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86dbd" w14:textId="a786d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исполняющего обязанности Министра образования и науки Республики Казахстан от 22 мая 2015 года № 318 "О некоторых мерах по реализации международной стипендии "Болашак"</w:t>
      </w:r>
    </w:p>
    <w:p>
      <w:pPr>
        <w:spacing w:after="0"/>
        <w:ind w:left="0"/>
        <w:jc w:val="both"/>
      </w:pPr>
      <w:r>
        <w:rPr>
          <w:rFonts w:ascii="Times New Roman"/>
          <w:b w:val="false"/>
          <w:i w:val="false"/>
          <w:color w:val="000000"/>
          <w:sz w:val="28"/>
        </w:rPr>
        <w:t>Приказ Министра образования и науки Республики Казахстан от 6 марта 2019 года № 104. Зарегистрирован в Министерстве юстиции Республики Казахстан 12 марта 2019 года № 18378</w:t>
      </w:r>
    </w:p>
    <w:p>
      <w:pPr>
        <w:spacing w:after="0"/>
        <w:ind w:left="0"/>
        <w:jc w:val="both"/>
      </w:pPr>
      <w:bookmarkStart w:name="z4" w:id="0"/>
      <w:r>
        <w:rPr>
          <w:rFonts w:ascii="Times New Roman"/>
          <w:b w:val="false"/>
          <w:i w:val="false"/>
          <w:color w:val="000000"/>
          <w:sz w:val="28"/>
        </w:rPr>
        <w:t xml:space="preserve">
      ПРИКАЗЫВАЮ: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образования и науки Республики Казахстан от 22 мая 2015 года № 318 "О некоторых мерах по реализации международной стипендии "Болашак" (зарегистрирован в Реестре государственной регистрации нормативных правовых актов под № 11258, опубликован в информационно-правовой системе "Әділет" 10 июня 2015 года)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необходимый минимальный уровень знания</w:t>
      </w:r>
      <w:r>
        <w:rPr>
          <w:rFonts w:ascii="Times New Roman"/>
          <w:b w:val="false"/>
          <w:i w:val="false"/>
          <w:color w:val="000000"/>
          <w:sz w:val="28"/>
        </w:rPr>
        <w:t xml:space="preserve"> государственного и иностранного языков, а также предметных экзаменов для претендентов на присуждение международной стипендии "Болашак", утвержденный указанным приказом,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международного сотрудничества Министерства образования и науки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10"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5"/>
    <w:bookmarkStart w:name="z11" w:id="6"/>
    <w:p>
      <w:pPr>
        <w:spacing w:after="0"/>
        <w:ind w:left="0"/>
        <w:jc w:val="both"/>
      </w:pPr>
      <w:r>
        <w:rPr>
          <w:rFonts w:ascii="Times New Roman"/>
          <w:b w:val="false"/>
          <w:i w:val="false"/>
          <w:color w:val="000000"/>
          <w:sz w:val="28"/>
        </w:rPr>
        <w:t>
      4) в течение десяти рабочих дней со дня государственной регистрации настоящего приказа предоставление в Департамент юридической службы Министерства образования и науки Республики Казахстан сведений об исполнении мероприятий, предусмотренных подпунктами 1), 2) и 3) настоящего пункта.</w:t>
      </w:r>
    </w:p>
    <w:bookmarkEnd w:id="6"/>
    <w:bookmarkStart w:name="z12" w:id="7"/>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образования и науки Республики Казахстан Бигари Р.А.</w:t>
      </w:r>
    </w:p>
    <w:bookmarkEnd w:id="7"/>
    <w:bookmarkStart w:name="z13" w:id="8"/>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образования и науки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Шамшидинова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марта 2019 года № 104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мая 2015 года № 318</w:t>
            </w:r>
          </w:p>
        </w:tc>
      </w:tr>
    </w:tbl>
    <w:bookmarkStart w:name="z17" w:id="9"/>
    <w:p>
      <w:pPr>
        <w:spacing w:after="0"/>
        <w:ind w:left="0"/>
        <w:jc w:val="left"/>
      </w:pPr>
      <w:r>
        <w:rPr>
          <w:rFonts w:ascii="Times New Roman"/>
          <w:b/>
          <w:i w:val="false"/>
          <w:color w:val="000000"/>
        </w:rPr>
        <w:t xml:space="preserve"> Необходимый минимальный уровень знания государственного и иностранного языков, а также предметных экзаменов для претендентов на присуждение международной стипендии "Болашак"</w:t>
      </w:r>
    </w:p>
    <w:bookmarkEnd w:id="9"/>
    <w:bookmarkStart w:name="z18" w:id="10"/>
    <w:p>
      <w:pPr>
        <w:spacing w:after="0"/>
        <w:ind w:left="0"/>
        <w:jc w:val="left"/>
      </w:pPr>
      <w:r>
        <w:rPr>
          <w:rFonts w:ascii="Times New Roman"/>
          <w:b/>
          <w:i w:val="false"/>
          <w:color w:val="000000"/>
        </w:rPr>
        <w:t xml:space="preserve"> Необходимый минимальный уровень знания государственного языка для претендентов на присуждение международной стипендии "Болашак"</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7"/>
        <w:gridCol w:w="3452"/>
        <w:gridCol w:w="3003"/>
        <w:gridCol w:w="4058"/>
      </w:tblGrid>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 теста</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тестовых заданий</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правильных ответов, являющихся достаточным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Процентное соотношение</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3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Лексико-грамматический тест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9" w:id="11"/>
    <w:p>
      <w:pPr>
        <w:spacing w:after="0"/>
        <w:ind w:left="0"/>
        <w:jc w:val="both"/>
      </w:pPr>
      <w:r>
        <w:rPr>
          <w:rFonts w:ascii="Times New Roman"/>
          <w:b w:val="false"/>
          <w:i w:val="false"/>
          <w:color w:val="000000"/>
          <w:sz w:val="28"/>
        </w:rPr>
        <w:t>
      Примечание: лица, представившие официальный сертификат о сдаче экзамена по государственному языку (КАЗТЕСТ) с уровнем А2 и выше, выданный РГП "Национальный центр тестирования" Министерства образования и науки Республики Казахстан, освобождаются от тестирования по определению уровня знания государственного языка.</w:t>
      </w:r>
    </w:p>
    <w:bookmarkEnd w:id="11"/>
    <w:bookmarkStart w:name="z20" w:id="12"/>
    <w:p>
      <w:pPr>
        <w:spacing w:after="0"/>
        <w:ind w:left="0"/>
        <w:jc w:val="left"/>
      </w:pPr>
      <w:r>
        <w:rPr>
          <w:rFonts w:ascii="Times New Roman"/>
          <w:b/>
          <w:i w:val="false"/>
          <w:color w:val="000000"/>
        </w:rPr>
        <w:t xml:space="preserve"> Необходимый минимальный уровень знания иностранного языка для претендентов на присуждение международной стипендии "Болашак"</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010"/>
        <w:gridCol w:w="241"/>
        <w:gridCol w:w="256"/>
        <w:gridCol w:w="1759"/>
        <w:gridCol w:w="241"/>
        <w:gridCol w:w="1976"/>
        <w:gridCol w:w="1976"/>
        <w:gridCol w:w="3400"/>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предполагаемого обучения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обучения</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пороговый уровень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специальности*</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пороговый уровень</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 пороговый уровень</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Стажировка</w:t>
            </w:r>
          </w:p>
        </w:tc>
        <w:tc>
          <w:tcPr>
            <w:tcW w:w="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w:t>
            </w:r>
          </w:p>
        </w:tc>
        <w:tc>
          <w:tcPr>
            <w:tcW w:w="1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3"/>
          <w:p>
            <w:pPr>
              <w:spacing w:after="20"/>
              <w:ind w:left="20"/>
              <w:jc w:val="both"/>
            </w:pPr>
            <w:r>
              <w:rPr>
                <w:rFonts w:ascii="Times New Roman"/>
                <w:b w:val="false"/>
                <w:i w:val="false"/>
                <w:color w:val="000000"/>
                <w:sz w:val="20"/>
              </w:rPr>
              <w:t>
IELTS: 5.0 из 9.0</w:t>
            </w:r>
            <w:r>
              <w:br/>
            </w:r>
            <w:r>
              <w:rPr>
                <w:rFonts w:ascii="Times New Roman"/>
                <w:b w:val="false"/>
                <w:i w:val="false"/>
                <w:color w:val="000000"/>
                <w:sz w:val="20"/>
              </w:rPr>
              <w:t>
</w:t>
            </w:r>
            <w:r>
              <w:rPr>
                <w:rFonts w:ascii="Times New Roman"/>
                <w:b w:val="false"/>
                <w:i w:val="false"/>
                <w:color w:val="000000"/>
                <w:sz w:val="20"/>
              </w:rPr>
              <w:t>TОEFL: ITP**/PBT 417 из 677,</w:t>
            </w:r>
            <w:r>
              <w:br/>
            </w:r>
            <w:r>
              <w:rPr>
                <w:rFonts w:ascii="Times New Roman"/>
                <w:b w:val="false"/>
                <w:i w:val="false"/>
                <w:color w:val="000000"/>
                <w:sz w:val="20"/>
              </w:rPr>
              <w:t>
IBT 35 из 120</w:t>
            </w:r>
          </w:p>
          <w:bookmarkEnd w:id="13"/>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Гуманитарные, Технические, Медицинские</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Инженерно-технический работник</w:t>
            </w:r>
            <w:r>
              <w:br/>
            </w:r>
            <w:r>
              <w:rPr>
                <w:rFonts w:ascii="Times New Roman"/>
                <w:b w:val="false"/>
                <w:i w:val="false"/>
                <w:color w:val="000000"/>
                <w:sz w:val="20"/>
              </w:rPr>
              <w:t>
Самостоятельно поступивший на докторантуру/ резидентуру</w:t>
            </w:r>
          </w:p>
          <w:bookmarkEnd w:id="1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IELTS: 6.0 из 9.0</w:t>
            </w:r>
            <w:r>
              <w:br/>
            </w:r>
            <w:r>
              <w:rPr>
                <w:rFonts w:ascii="Times New Roman"/>
                <w:b w:val="false"/>
                <w:i w:val="false"/>
                <w:color w:val="000000"/>
                <w:sz w:val="20"/>
              </w:rPr>
              <w:t>
</w:t>
            </w:r>
            <w:r>
              <w:rPr>
                <w:rFonts w:ascii="Times New Roman"/>
                <w:b w:val="false"/>
                <w:i w:val="false"/>
                <w:color w:val="000000"/>
                <w:sz w:val="20"/>
              </w:rPr>
              <w:t>TOEFL: ITP**/PBT 500 из 677,</w:t>
            </w:r>
            <w:r>
              <w:br/>
            </w:r>
            <w:r>
              <w:rPr>
                <w:rFonts w:ascii="Times New Roman"/>
                <w:b w:val="false"/>
                <w:i w:val="false"/>
                <w:color w:val="000000"/>
                <w:sz w:val="20"/>
              </w:rPr>
              <w:t>
IBT 60 из 120</w:t>
            </w:r>
          </w:p>
          <w:bookmarkEnd w:id="15"/>
        </w:tc>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6"/>
          <w:p>
            <w:pPr>
              <w:spacing w:after="20"/>
              <w:ind w:left="20"/>
              <w:jc w:val="both"/>
            </w:pPr>
            <w:r>
              <w:rPr>
                <w:rFonts w:ascii="Times New Roman"/>
                <w:b w:val="false"/>
                <w:i w:val="false"/>
                <w:color w:val="000000"/>
                <w:sz w:val="20"/>
              </w:rPr>
              <w:t>
IELTS: 7.0 из 9.0</w:t>
            </w:r>
            <w:r>
              <w:br/>
            </w:r>
            <w:r>
              <w:rPr>
                <w:rFonts w:ascii="Times New Roman"/>
                <w:b w:val="false"/>
                <w:i w:val="false"/>
                <w:color w:val="000000"/>
                <w:sz w:val="20"/>
              </w:rPr>
              <w:t>
</w:t>
            </w:r>
            <w:r>
              <w:rPr>
                <w:rFonts w:ascii="Times New Roman"/>
                <w:b w:val="false"/>
                <w:i w:val="false"/>
                <w:color w:val="000000"/>
                <w:sz w:val="20"/>
              </w:rPr>
              <w:t>TOEFL: ITP**/PBT 600 из 677,</w:t>
            </w:r>
            <w:r>
              <w:br/>
            </w:r>
            <w:r>
              <w:rPr>
                <w:rFonts w:ascii="Times New Roman"/>
                <w:b w:val="false"/>
                <w:i w:val="false"/>
                <w:color w:val="000000"/>
                <w:sz w:val="20"/>
              </w:rPr>
              <w:t>
IBT 100 из 120</w:t>
            </w:r>
          </w:p>
          <w:bookmarkEnd w:id="16"/>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7"/>
          <w:p>
            <w:pPr>
              <w:spacing w:after="20"/>
              <w:ind w:left="20"/>
              <w:jc w:val="both"/>
            </w:pPr>
            <w:r>
              <w:rPr>
                <w:rFonts w:ascii="Times New Roman"/>
                <w:b w:val="false"/>
                <w:i w:val="false"/>
                <w:color w:val="000000"/>
                <w:sz w:val="20"/>
              </w:rPr>
              <w:t>
Государственный служащий</w:t>
            </w:r>
            <w:r>
              <w:br/>
            </w:r>
            <w:r>
              <w:rPr>
                <w:rFonts w:ascii="Times New Roman"/>
                <w:b w:val="false"/>
                <w:i w:val="false"/>
                <w:color w:val="000000"/>
                <w:sz w:val="20"/>
              </w:rPr>
              <w:t>
</w:t>
            </w:r>
            <w:r>
              <w:rPr>
                <w:rFonts w:ascii="Times New Roman"/>
                <w:b w:val="false"/>
                <w:i w:val="false"/>
                <w:color w:val="000000"/>
                <w:sz w:val="20"/>
              </w:rPr>
              <w:t>Научно-педагогический работник</w:t>
            </w:r>
            <w:r>
              <w:br/>
            </w:r>
            <w:r>
              <w:rPr>
                <w:rFonts w:ascii="Times New Roman"/>
                <w:b w:val="false"/>
                <w:i w:val="false"/>
                <w:color w:val="000000"/>
                <w:sz w:val="20"/>
              </w:rPr>
              <w:t>
</w:t>
            </w:r>
            <w:r>
              <w:rPr>
                <w:rFonts w:ascii="Times New Roman"/>
                <w:b w:val="false"/>
                <w:i w:val="false"/>
                <w:color w:val="000000"/>
                <w:sz w:val="20"/>
              </w:rPr>
              <w:t>Работник культуры, творческий работник</w:t>
            </w:r>
            <w:r>
              <w:br/>
            </w:r>
            <w:r>
              <w:rPr>
                <w:rFonts w:ascii="Times New Roman"/>
                <w:b w:val="false"/>
                <w:i w:val="false"/>
                <w:color w:val="000000"/>
                <w:sz w:val="20"/>
              </w:rPr>
              <w:t>
Работник редакции средств массовой информации</w:t>
            </w:r>
          </w:p>
          <w:bookmarkEnd w:id="17"/>
        </w:tc>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8"/>
          <w:p>
            <w:pPr>
              <w:spacing w:after="20"/>
              <w:ind w:left="20"/>
              <w:jc w:val="both"/>
            </w:pPr>
            <w:r>
              <w:rPr>
                <w:rFonts w:ascii="Times New Roman"/>
                <w:b w:val="false"/>
                <w:i w:val="false"/>
                <w:color w:val="000000"/>
                <w:sz w:val="20"/>
              </w:rPr>
              <w:t>
IELTS: 5.5 из 9.0</w:t>
            </w:r>
            <w:r>
              <w:br/>
            </w:r>
            <w:r>
              <w:rPr>
                <w:rFonts w:ascii="Times New Roman"/>
                <w:b w:val="false"/>
                <w:i w:val="false"/>
                <w:color w:val="000000"/>
                <w:sz w:val="20"/>
              </w:rPr>
              <w:t>
</w:t>
            </w:r>
            <w:r>
              <w:rPr>
                <w:rFonts w:ascii="Times New Roman"/>
                <w:b w:val="false"/>
                <w:i w:val="false"/>
                <w:color w:val="000000"/>
                <w:sz w:val="20"/>
              </w:rPr>
              <w:t>TOEFL: ITP**/PBT 457 из 677,</w:t>
            </w:r>
            <w:r>
              <w:br/>
            </w:r>
            <w:r>
              <w:rPr>
                <w:rFonts w:ascii="Times New Roman"/>
                <w:b w:val="false"/>
                <w:i w:val="false"/>
                <w:color w:val="000000"/>
                <w:sz w:val="20"/>
              </w:rPr>
              <w:t>
IBT 46 из 120</w:t>
            </w:r>
          </w:p>
          <w:bookmarkEnd w:id="1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конкурс</w:t>
            </w:r>
          </w:p>
        </w:tc>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9"/>
          <w:p>
            <w:pPr>
              <w:spacing w:after="20"/>
              <w:ind w:left="20"/>
              <w:jc w:val="both"/>
            </w:pPr>
            <w:r>
              <w:rPr>
                <w:rFonts w:ascii="Times New Roman"/>
                <w:b w:val="false"/>
                <w:i w:val="false"/>
                <w:color w:val="000000"/>
                <w:sz w:val="20"/>
              </w:rPr>
              <w:t>
IELTS: 6.5 из 9.0</w:t>
            </w:r>
            <w:r>
              <w:br/>
            </w:r>
            <w:r>
              <w:rPr>
                <w:rFonts w:ascii="Times New Roman"/>
                <w:b w:val="false"/>
                <w:i w:val="false"/>
                <w:color w:val="000000"/>
                <w:sz w:val="20"/>
              </w:rPr>
              <w:t>
</w:t>
            </w:r>
            <w:r>
              <w:rPr>
                <w:rFonts w:ascii="Times New Roman"/>
                <w:b w:val="false"/>
                <w:i w:val="false"/>
                <w:color w:val="000000"/>
                <w:sz w:val="20"/>
              </w:rPr>
              <w:t xml:space="preserve">TOEFL: </w:t>
            </w:r>
            <w:r>
              <w:br/>
            </w:r>
            <w:r>
              <w:rPr>
                <w:rFonts w:ascii="Times New Roman"/>
                <w:b w:val="false"/>
                <w:i w:val="false"/>
                <w:color w:val="000000"/>
                <w:sz w:val="20"/>
              </w:rPr>
              <w:t>
ITP**/PBT 550 из 677, IBT 79 из 120</w:t>
            </w:r>
          </w:p>
          <w:bookmarkEnd w:id="19"/>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Австрийская Республика,  Федеративная Республика Германия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Стажировка</w:t>
            </w:r>
          </w:p>
        </w:tc>
        <w:tc>
          <w:tcPr>
            <w:tcW w:w="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Английский/Немецкий</w:t>
            </w:r>
          </w:p>
        </w:tc>
        <w:tc>
          <w:tcPr>
            <w:tcW w:w="1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0"/>
          <w:p>
            <w:pPr>
              <w:spacing w:after="20"/>
              <w:ind w:left="20"/>
              <w:jc w:val="both"/>
            </w:pPr>
            <w:r>
              <w:rPr>
                <w:rFonts w:ascii="Times New Roman"/>
                <w:b w:val="false"/>
                <w:i w:val="false"/>
                <w:color w:val="000000"/>
                <w:sz w:val="20"/>
              </w:rPr>
              <w:t>
IELTS: 5.0 из 9.0</w:t>
            </w:r>
            <w:r>
              <w:br/>
            </w:r>
            <w:r>
              <w:rPr>
                <w:rFonts w:ascii="Times New Roman"/>
                <w:b w:val="false"/>
                <w:i w:val="false"/>
                <w:color w:val="000000"/>
                <w:sz w:val="20"/>
              </w:rPr>
              <w:t>
</w:t>
            </w:r>
            <w:r>
              <w:rPr>
                <w:rFonts w:ascii="Times New Roman"/>
                <w:b w:val="false"/>
                <w:i w:val="false"/>
                <w:color w:val="000000"/>
                <w:sz w:val="20"/>
              </w:rPr>
              <w:t xml:space="preserve">TOEFL: </w:t>
            </w:r>
            <w:r>
              <w:br/>
            </w:r>
            <w:r>
              <w:rPr>
                <w:rFonts w:ascii="Times New Roman"/>
                <w:b w:val="false"/>
                <w:i w:val="false"/>
                <w:color w:val="000000"/>
                <w:sz w:val="20"/>
              </w:rPr>
              <w:t>
</w:t>
            </w:r>
            <w:r>
              <w:rPr>
                <w:rFonts w:ascii="Times New Roman"/>
                <w:b w:val="false"/>
                <w:i w:val="false"/>
                <w:color w:val="000000"/>
                <w:sz w:val="20"/>
              </w:rPr>
              <w:t>ITP**/PBT 417 из 677,</w:t>
            </w:r>
            <w:r>
              <w:br/>
            </w:r>
            <w:r>
              <w:rPr>
                <w:rFonts w:ascii="Times New Roman"/>
                <w:b w:val="false"/>
                <w:i w:val="false"/>
                <w:color w:val="000000"/>
                <w:sz w:val="20"/>
              </w:rPr>
              <w:t>
IBT 35 из 120</w:t>
            </w:r>
          </w:p>
          <w:bookmarkEnd w:id="20"/>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Гуманитарные, Технические, Медицинские</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1"/>
          <w:p>
            <w:pPr>
              <w:spacing w:after="20"/>
              <w:ind w:left="20"/>
              <w:jc w:val="both"/>
            </w:pPr>
            <w:r>
              <w:rPr>
                <w:rFonts w:ascii="Times New Roman"/>
                <w:b w:val="false"/>
                <w:i w:val="false"/>
                <w:color w:val="000000"/>
                <w:sz w:val="20"/>
              </w:rPr>
              <w:t>
Претенденты для обучения в Федеративной Республике Германия по академическим программам направляются на собеседование с комиссией DAAD.</w:t>
            </w:r>
            <w:r>
              <w:br/>
            </w:r>
            <w:r>
              <w:rPr>
                <w:rFonts w:ascii="Times New Roman"/>
                <w:b w:val="false"/>
                <w:i w:val="false"/>
                <w:color w:val="000000"/>
                <w:sz w:val="20"/>
              </w:rPr>
              <w:t>
При поступлении на программу "магистратура" в некоторые вузы необходимо сдать экзамен GMAT (в зависимости от специальности).</w:t>
            </w:r>
          </w:p>
          <w:bookmarkEnd w:id="2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2"/>
          <w:p>
            <w:pPr>
              <w:spacing w:after="20"/>
              <w:ind w:left="20"/>
              <w:jc w:val="both"/>
            </w:pPr>
            <w:r>
              <w:rPr>
                <w:rFonts w:ascii="Times New Roman"/>
                <w:b w:val="false"/>
                <w:i w:val="false"/>
                <w:color w:val="000000"/>
                <w:sz w:val="20"/>
              </w:rPr>
              <w:t>
Инженерно-технический работник</w:t>
            </w:r>
            <w:r>
              <w:br/>
            </w:r>
            <w:r>
              <w:rPr>
                <w:rFonts w:ascii="Times New Roman"/>
                <w:b w:val="false"/>
                <w:i w:val="false"/>
                <w:color w:val="000000"/>
                <w:sz w:val="20"/>
              </w:rPr>
              <w:t>
Самостоятельно поступивший на докторантуру/ резидентуру</w:t>
            </w:r>
          </w:p>
          <w:bookmarkEnd w:id="2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3"/>
          <w:p>
            <w:pPr>
              <w:spacing w:after="20"/>
              <w:ind w:left="20"/>
              <w:jc w:val="both"/>
            </w:pPr>
            <w:r>
              <w:rPr>
                <w:rFonts w:ascii="Times New Roman"/>
                <w:b w:val="false"/>
                <w:i w:val="false"/>
                <w:color w:val="000000"/>
                <w:sz w:val="20"/>
              </w:rPr>
              <w:t>
IELTS: 6.0 из 9.0</w:t>
            </w:r>
            <w:r>
              <w:br/>
            </w:r>
            <w:r>
              <w:rPr>
                <w:rFonts w:ascii="Times New Roman"/>
                <w:b w:val="false"/>
                <w:i w:val="false"/>
                <w:color w:val="000000"/>
                <w:sz w:val="20"/>
              </w:rPr>
              <w:t>
</w:t>
            </w:r>
            <w:r>
              <w:rPr>
                <w:rFonts w:ascii="Times New Roman"/>
                <w:b w:val="false"/>
                <w:i w:val="false"/>
                <w:color w:val="000000"/>
                <w:sz w:val="20"/>
              </w:rPr>
              <w:t xml:space="preserve">TOEFL: </w:t>
            </w:r>
            <w:r>
              <w:br/>
            </w:r>
            <w:r>
              <w:rPr>
                <w:rFonts w:ascii="Times New Roman"/>
                <w:b w:val="false"/>
                <w:i w:val="false"/>
                <w:color w:val="000000"/>
                <w:sz w:val="20"/>
              </w:rPr>
              <w:t>
</w:t>
            </w:r>
            <w:r>
              <w:rPr>
                <w:rFonts w:ascii="Times New Roman"/>
                <w:b w:val="false"/>
                <w:i w:val="false"/>
                <w:color w:val="000000"/>
                <w:sz w:val="20"/>
              </w:rPr>
              <w:t>ITP**/PBT 500 из 677,</w:t>
            </w:r>
            <w:r>
              <w:br/>
            </w:r>
            <w:r>
              <w:rPr>
                <w:rFonts w:ascii="Times New Roman"/>
                <w:b w:val="false"/>
                <w:i w:val="false"/>
                <w:color w:val="000000"/>
                <w:sz w:val="20"/>
              </w:rPr>
              <w:t>
</w:t>
            </w:r>
            <w:r>
              <w:rPr>
                <w:rFonts w:ascii="Times New Roman"/>
                <w:b w:val="false"/>
                <w:i w:val="false"/>
                <w:color w:val="000000"/>
                <w:sz w:val="20"/>
              </w:rPr>
              <w:t>IBT 60 из 120</w:t>
            </w:r>
            <w:r>
              <w:br/>
            </w:r>
            <w:r>
              <w:rPr>
                <w:rFonts w:ascii="Times New Roman"/>
                <w:b w:val="false"/>
                <w:i w:val="false"/>
                <w:color w:val="000000"/>
                <w:sz w:val="20"/>
              </w:rPr>
              <w:t>
</w:t>
            </w:r>
            <w:r>
              <w:rPr>
                <w:rFonts w:ascii="Times New Roman"/>
                <w:b w:val="false"/>
                <w:i w:val="false"/>
                <w:color w:val="000000"/>
                <w:sz w:val="20"/>
              </w:rPr>
              <w:t>Goethe-Zertifikat А1</w:t>
            </w:r>
            <w:r>
              <w:br/>
            </w:r>
            <w:r>
              <w:rPr>
                <w:rFonts w:ascii="Times New Roman"/>
                <w:b w:val="false"/>
                <w:i w:val="false"/>
                <w:color w:val="000000"/>
                <w:sz w:val="20"/>
              </w:rPr>
              <w:t>
</w:t>
            </w:r>
            <w:r>
              <w:rPr>
                <w:rFonts w:ascii="Times New Roman"/>
                <w:b w:val="false"/>
                <w:i w:val="false"/>
                <w:color w:val="000000"/>
                <w:sz w:val="20"/>
              </w:rPr>
              <w:t xml:space="preserve">DAAD </w:t>
            </w:r>
            <w:r>
              <w:br/>
            </w:r>
            <w:r>
              <w:rPr>
                <w:rFonts w:ascii="Times New Roman"/>
                <w:b w:val="false"/>
                <w:i w:val="false"/>
                <w:color w:val="000000"/>
                <w:sz w:val="20"/>
              </w:rPr>
              <w:t>
OnSet А2</w:t>
            </w:r>
          </w:p>
          <w:bookmarkEnd w:id="23"/>
        </w:tc>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4"/>
          <w:p>
            <w:pPr>
              <w:spacing w:after="20"/>
              <w:ind w:left="20"/>
              <w:jc w:val="both"/>
            </w:pPr>
            <w:r>
              <w:rPr>
                <w:rFonts w:ascii="Times New Roman"/>
                <w:b w:val="false"/>
                <w:i w:val="false"/>
                <w:color w:val="000000"/>
                <w:sz w:val="20"/>
              </w:rPr>
              <w:t>
IELTS: 7.0 из 9.0</w:t>
            </w:r>
            <w:r>
              <w:br/>
            </w:r>
            <w:r>
              <w:rPr>
                <w:rFonts w:ascii="Times New Roman"/>
                <w:b w:val="false"/>
                <w:i w:val="false"/>
                <w:color w:val="000000"/>
                <w:sz w:val="20"/>
              </w:rPr>
              <w:t>
</w:t>
            </w:r>
            <w:r>
              <w:rPr>
                <w:rFonts w:ascii="Times New Roman"/>
                <w:b w:val="false"/>
                <w:i w:val="false"/>
                <w:color w:val="000000"/>
                <w:sz w:val="20"/>
              </w:rPr>
              <w:t>TOEFL: ITP**/PBT 600 из 677,</w:t>
            </w:r>
            <w:r>
              <w:br/>
            </w:r>
            <w:r>
              <w:rPr>
                <w:rFonts w:ascii="Times New Roman"/>
                <w:b w:val="false"/>
                <w:i w:val="false"/>
                <w:color w:val="000000"/>
                <w:sz w:val="20"/>
              </w:rPr>
              <w:t>
</w:t>
            </w:r>
            <w:r>
              <w:rPr>
                <w:rFonts w:ascii="Times New Roman"/>
                <w:b w:val="false"/>
                <w:i w:val="false"/>
                <w:color w:val="000000"/>
                <w:sz w:val="20"/>
              </w:rPr>
              <w:t xml:space="preserve">IBT 100 из 120 </w:t>
            </w:r>
            <w:r>
              <w:br/>
            </w:r>
            <w:r>
              <w:rPr>
                <w:rFonts w:ascii="Times New Roman"/>
                <w:b w:val="false"/>
                <w:i w:val="false"/>
                <w:color w:val="000000"/>
                <w:sz w:val="20"/>
              </w:rPr>
              <w:t>
</w:t>
            </w:r>
            <w:r>
              <w:rPr>
                <w:rFonts w:ascii="Times New Roman"/>
                <w:b w:val="false"/>
                <w:i w:val="false"/>
                <w:color w:val="000000"/>
                <w:sz w:val="20"/>
              </w:rPr>
              <w:t>Goethe-Zertifikat C1</w:t>
            </w:r>
            <w:r>
              <w:br/>
            </w:r>
            <w:r>
              <w:rPr>
                <w:rFonts w:ascii="Times New Roman"/>
                <w:b w:val="false"/>
                <w:i w:val="false"/>
                <w:color w:val="000000"/>
                <w:sz w:val="20"/>
              </w:rPr>
              <w:t>
Test-DaF 4; DSH 2</w:t>
            </w:r>
          </w:p>
          <w:bookmarkEnd w:id="24"/>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5"/>
          <w:p>
            <w:pPr>
              <w:spacing w:after="20"/>
              <w:ind w:left="20"/>
              <w:jc w:val="both"/>
            </w:pPr>
            <w:r>
              <w:rPr>
                <w:rFonts w:ascii="Times New Roman"/>
                <w:b w:val="false"/>
                <w:i w:val="false"/>
                <w:color w:val="000000"/>
                <w:sz w:val="20"/>
              </w:rPr>
              <w:t>
Государственный служащий</w:t>
            </w:r>
            <w:r>
              <w:br/>
            </w:r>
            <w:r>
              <w:rPr>
                <w:rFonts w:ascii="Times New Roman"/>
                <w:b w:val="false"/>
                <w:i w:val="false"/>
                <w:color w:val="000000"/>
                <w:sz w:val="20"/>
              </w:rPr>
              <w:t>
</w:t>
            </w:r>
            <w:r>
              <w:rPr>
                <w:rFonts w:ascii="Times New Roman"/>
                <w:b w:val="false"/>
                <w:i w:val="false"/>
                <w:color w:val="000000"/>
                <w:sz w:val="20"/>
              </w:rPr>
              <w:t>Научно-педагогический работник</w:t>
            </w:r>
            <w:r>
              <w:br/>
            </w:r>
            <w:r>
              <w:rPr>
                <w:rFonts w:ascii="Times New Roman"/>
                <w:b w:val="false"/>
                <w:i w:val="false"/>
                <w:color w:val="000000"/>
                <w:sz w:val="20"/>
              </w:rPr>
              <w:t>
</w:t>
            </w:r>
            <w:r>
              <w:rPr>
                <w:rFonts w:ascii="Times New Roman"/>
                <w:b w:val="false"/>
                <w:i w:val="false"/>
                <w:color w:val="000000"/>
                <w:sz w:val="20"/>
              </w:rPr>
              <w:t>Работник культуры, творческий работник</w:t>
            </w:r>
            <w:r>
              <w:br/>
            </w:r>
            <w:r>
              <w:rPr>
                <w:rFonts w:ascii="Times New Roman"/>
                <w:b w:val="false"/>
                <w:i w:val="false"/>
                <w:color w:val="000000"/>
                <w:sz w:val="20"/>
              </w:rPr>
              <w:t>
Работник редакции средств массовой информации</w:t>
            </w:r>
          </w:p>
          <w:bookmarkEnd w:id="25"/>
        </w:tc>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6"/>
          <w:p>
            <w:pPr>
              <w:spacing w:after="20"/>
              <w:ind w:left="20"/>
              <w:jc w:val="both"/>
            </w:pPr>
            <w:r>
              <w:rPr>
                <w:rFonts w:ascii="Times New Roman"/>
                <w:b w:val="false"/>
                <w:i w:val="false"/>
                <w:color w:val="000000"/>
                <w:sz w:val="20"/>
              </w:rPr>
              <w:t>
IELTS: 5.5 из 9.0</w:t>
            </w:r>
            <w:r>
              <w:br/>
            </w:r>
            <w:r>
              <w:rPr>
                <w:rFonts w:ascii="Times New Roman"/>
                <w:b w:val="false"/>
                <w:i w:val="false"/>
                <w:color w:val="000000"/>
                <w:sz w:val="20"/>
              </w:rPr>
              <w:t>
</w:t>
            </w:r>
            <w:r>
              <w:rPr>
                <w:rFonts w:ascii="Times New Roman"/>
                <w:b w:val="false"/>
                <w:i w:val="false"/>
                <w:color w:val="000000"/>
                <w:sz w:val="20"/>
              </w:rPr>
              <w:t xml:space="preserve">TOEFL: </w:t>
            </w:r>
            <w:r>
              <w:br/>
            </w:r>
            <w:r>
              <w:rPr>
                <w:rFonts w:ascii="Times New Roman"/>
                <w:b w:val="false"/>
                <w:i w:val="false"/>
                <w:color w:val="000000"/>
                <w:sz w:val="20"/>
              </w:rPr>
              <w:t>
</w:t>
            </w:r>
            <w:r>
              <w:rPr>
                <w:rFonts w:ascii="Times New Roman"/>
                <w:b w:val="false"/>
                <w:i w:val="false"/>
                <w:color w:val="000000"/>
                <w:sz w:val="20"/>
              </w:rPr>
              <w:t>ITP**/PBT 457 из 677,</w:t>
            </w:r>
            <w:r>
              <w:br/>
            </w:r>
            <w:r>
              <w:rPr>
                <w:rFonts w:ascii="Times New Roman"/>
                <w:b w:val="false"/>
                <w:i w:val="false"/>
                <w:color w:val="000000"/>
                <w:sz w:val="20"/>
              </w:rPr>
              <w:t>
IBT 46 из 120</w:t>
            </w:r>
          </w:p>
          <w:bookmarkEnd w:id="2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конкурс</w:t>
            </w:r>
          </w:p>
        </w:tc>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7"/>
          <w:p>
            <w:pPr>
              <w:spacing w:after="20"/>
              <w:ind w:left="20"/>
              <w:jc w:val="both"/>
            </w:pPr>
            <w:r>
              <w:rPr>
                <w:rFonts w:ascii="Times New Roman"/>
                <w:b w:val="false"/>
                <w:i w:val="false"/>
                <w:color w:val="000000"/>
                <w:sz w:val="20"/>
              </w:rPr>
              <w:t>
IELTS: 6.5 из 9.0</w:t>
            </w:r>
            <w:r>
              <w:br/>
            </w:r>
            <w:r>
              <w:rPr>
                <w:rFonts w:ascii="Times New Roman"/>
                <w:b w:val="false"/>
                <w:i w:val="false"/>
                <w:color w:val="000000"/>
                <w:sz w:val="20"/>
              </w:rPr>
              <w:t>
</w:t>
            </w:r>
            <w:r>
              <w:rPr>
                <w:rFonts w:ascii="Times New Roman"/>
                <w:b w:val="false"/>
                <w:i w:val="false"/>
                <w:color w:val="000000"/>
                <w:sz w:val="20"/>
              </w:rPr>
              <w:t xml:space="preserve">TOEFL: </w:t>
            </w:r>
            <w:r>
              <w:br/>
            </w:r>
            <w:r>
              <w:rPr>
                <w:rFonts w:ascii="Times New Roman"/>
                <w:b w:val="false"/>
                <w:i w:val="false"/>
                <w:color w:val="000000"/>
                <w:sz w:val="20"/>
              </w:rPr>
              <w:t>
</w:t>
            </w:r>
            <w:r>
              <w:rPr>
                <w:rFonts w:ascii="Times New Roman"/>
                <w:b w:val="false"/>
                <w:i w:val="false"/>
                <w:color w:val="000000"/>
                <w:sz w:val="20"/>
              </w:rPr>
              <w:t>ITP**/PBT 550 из 677,</w:t>
            </w:r>
            <w:r>
              <w:br/>
            </w:r>
            <w:r>
              <w:rPr>
                <w:rFonts w:ascii="Times New Roman"/>
                <w:b w:val="false"/>
                <w:i w:val="false"/>
                <w:color w:val="000000"/>
                <w:sz w:val="20"/>
              </w:rPr>
              <w:t>
</w:t>
            </w:r>
            <w:r>
              <w:rPr>
                <w:rFonts w:ascii="Times New Roman"/>
                <w:b w:val="false"/>
                <w:i w:val="false"/>
                <w:color w:val="000000"/>
                <w:sz w:val="20"/>
              </w:rPr>
              <w:t>IBT 79 из 120</w:t>
            </w:r>
            <w:r>
              <w:br/>
            </w:r>
            <w:r>
              <w:rPr>
                <w:rFonts w:ascii="Times New Roman"/>
                <w:b w:val="false"/>
                <w:i w:val="false"/>
                <w:color w:val="000000"/>
                <w:sz w:val="20"/>
              </w:rPr>
              <w:t>
</w:t>
            </w:r>
            <w:r>
              <w:rPr>
                <w:rFonts w:ascii="Times New Roman"/>
                <w:b w:val="false"/>
                <w:i w:val="false"/>
                <w:color w:val="000000"/>
                <w:sz w:val="20"/>
              </w:rPr>
              <w:t>Goethe-Zertifikat C1</w:t>
            </w:r>
            <w:r>
              <w:br/>
            </w:r>
            <w:r>
              <w:rPr>
                <w:rFonts w:ascii="Times New Roman"/>
                <w:b w:val="false"/>
                <w:i w:val="false"/>
                <w:color w:val="000000"/>
                <w:sz w:val="20"/>
              </w:rPr>
              <w:t>
Test-DaF 4; DSH 2</w:t>
            </w:r>
          </w:p>
          <w:bookmarkEnd w:id="27"/>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Бельгия, Федеративная Республика Бразилия, Великобритания, Королевство Дания, Республика Индия, Ирландия, Латвийская Республика, Литовская Республика, Макао, Мексиканские СоединҰнные Штаты, Новая Зеландия, Республика Сингапур, Тайвань, Республика Чили, Королевство Швеция, Эстонская Республика, Южно-Африканская Республика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Стажировка</w:t>
            </w:r>
          </w:p>
        </w:tc>
        <w:tc>
          <w:tcPr>
            <w:tcW w:w="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w:t>
            </w:r>
          </w:p>
        </w:tc>
        <w:tc>
          <w:tcPr>
            <w:tcW w:w="1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8"/>
          <w:p>
            <w:pPr>
              <w:spacing w:after="20"/>
              <w:ind w:left="20"/>
              <w:jc w:val="both"/>
            </w:pPr>
            <w:r>
              <w:rPr>
                <w:rFonts w:ascii="Times New Roman"/>
                <w:b w:val="false"/>
                <w:i w:val="false"/>
                <w:color w:val="000000"/>
                <w:sz w:val="20"/>
              </w:rPr>
              <w:t>
IELTS: 5.0 из 9.0</w:t>
            </w:r>
            <w:r>
              <w:br/>
            </w:r>
            <w:r>
              <w:rPr>
                <w:rFonts w:ascii="Times New Roman"/>
                <w:b w:val="false"/>
                <w:i w:val="false"/>
                <w:color w:val="000000"/>
                <w:sz w:val="20"/>
              </w:rPr>
              <w:t>
</w:t>
            </w:r>
            <w:r>
              <w:rPr>
                <w:rFonts w:ascii="Times New Roman"/>
                <w:b w:val="false"/>
                <w:i w:val="false"/>
                <w:color w:val="000000"/>
                <w:sz w:val="20"/>
              </w:rPr>
              <w:t xml:space="preserve">TOEFL: </w:t>
            </w:r>
            <w:r>
              <w:br/>
            </w:r>
            <w:r>
              <w:rPr>
                <w:rFonts w:ascii="Times New Roman"/>
                <w:b w:val="false"/>
                <w:i w:val="false"/>
                <w:color w:val="000000"/>
                <w:sz w:val="20"/>
              </w:rPr>
              <w:t>
</w:t>
            </w:r>
            <w:r>
              <w:rPr>
                <w:rFonts w:ascii="Times New Roman"/>
                <w:b w:val="false"/>
                <w:i w:val="false"/>
                <w:color w:val="000000"/>
                <w:sz w:val="20"/>
              </w:rPr>
              <w:t>ITP**/PBT 417 из 677,</w:t>
            </w:r>
            <w:r>
              <w:br/>
            </w:r>
            <w:r>
              <w:rPr>
                <w:rFonts w:ascii="Times New Roman"/>
                <w:b w:val="false"/>
                <w:i w:val="false"/>
                <w:color w:val="000000"/>
                <w:sz w:val="20"/>
              </w:rPr>
              <w:t>
IBT 35 из 120</w:t>
            </w:r>
          </w:p>
          <w:bookmarkEnd w:id="28"/>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Гуманитарные, Технические, Медицинские</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Дания, Королевство Бельгия, Латвийская Республика только для категории "Самостоятельно поступившие на докторантуру/ резидентуру".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29"/>
          <w:p>
            <w:pPr>
              <w:spacing w:after="20"/>
              <w:ind w:left="20"/>
              <w:jc w:val="both"/>
            </w:pPr>
            <w:r>
              <w:rPr>
                <w:rFonts w:ascii="Times New Roman"/>
                <w:b w:val="false"/>
                <w:i w:val="false"/>
                <w:color w:val="000000"/>
                <w:sz w:val="20"/>
              </w:rPr>
              <w:t>
Инженерно-технический работник</w:t>
            </w:r>
            <w:r>
              <w:br/>
            </w:r>
            <w:r>
              <w:rPr>
                <w:rFonts w:ascii="Times New Roman"/>
                <w:b w:val="false"/>
                <w:i w:val="false"/>
                <w:color w:val="000000"/>
                <w:sz w:val="20"/>
              </w:rPr>
              <w:t>
Самостоятельно поступивший на докторантуру/ резидентуру</w:t>
            </w:r>
          </w:p>
          <w:bookmarkEnd w:id="2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0"/>
          <w:p>
            <w:pPr>
              <w:spacing w:after="20"/>
              <w:ind w:left="20"/>
              <w:jc w:val="both"/>
            </w:pPr>
            <w:r>
              <w:rPr>
                <w:rFonts w:ascii="Times New Roman"/>
                <w:b w:val="false"/>
                <w:i w:val="false"/>
                <w:color w:val="000000"/>
                <w:sz w:val="20"/>
              </w:rPr>
              <w:t>
IELTS: 6.0 из 9.0</w:t>
            </w:r>
            <w:r>
              <w:br/>
            </w:r>
            <w:r>
              <w:rPr>
                <w:rFonts w:ascii="Times New Roman"/>
                <w:b w:val="false"/>
                <w:i w:val="false"/>
                <w:color w:val="000000"/>
                <w:sz w:val="20"/>
              </w:rPr>
              <w:t>
</w:t>
            </w:r>
            <w:r>
              <w:rPr>
                <w:rFonts w:ascii="Times New Roman"/>
                <w:b w:val="false"/>
                <w:i w:val="false"/>
                <w:color w:val="000000"/>
                <w:sz w:val="20"/>
              </w:rPr>
              <w:t xml:space="preserve">TOEFL: </w:t>
            </w:r>
            <w:r>
              <w:br/>
            </w:r>
            <w:r>
              <w:rPr>
                <w:rFonts w:ascii="Times New Roman"/>
                <w:b w:val="false"/>
                <w:i w:val="false"/>
                <w:color w:val="000000"/>
                <w:sz w:val="20"/>
              </w:rPr>
              <w:t>
</w:t>
            </w:r>
            <w:r>
              <w:rPr>
                <w:rFonts w:ascii="Times New Roman"/>
                <w:b w:val="false"/>
                <w:i w:val="false"/>
                <w:color w:val="000000"/>
                <w:sz w:val="20"/>
              </w:rPr>
              <w:t>ITP**/PBT 500 из 677,</w:t>
            </w:r>
            <w:r>
              <w:br/>
            </w:r>
            <w:r>
              <w:rPr>
                <w:rFonts w:ascii="Times New Roman"/>
                <w:b w:val="false"/>
                <w:i w:val="false"/>
                <w:color w:val="000000"/>
                <w:sz w:val="20"/>
              </w:rPr>
              <w:t>
IBT 60 из 120</w:t>
            </w:r>
          </w:p>
          <w:bookmarkEnd w:id="30"/>
        </w:tc>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1"/>
          <w:p>
            <w:pPr>
              <w:spacing w:after="20"/>
              <w:ind w:left="20"/>
              <w:jc w:val="both"/>
            </w:pPr>
            <w:r>
              <w:rPr>
                <w:rFonts w:ascii="Times New Roman"/>
                <w:b w:val="false"/>
                <w:i w:val="false"/>
                <w:color w:val="000000"/>
                <w:sz w:val="20"/>
              </w:rPr>
              <w:t>
IELTS: 7.0 из 9.0</w:t>
            </w:r>
            <w:r>
              <w:br/>
            </w:r>
            <w:r>
              <w:rPr>
                <w:rFonts w:ascii="Times New Roman"/>
                <w:b w:val="false"/>
                <w:i w:val="false"/>
                <w:color w:val="000000"/>
                <w:sz w:val="20"/>
              </w:rPr>
              <w:t>
</w:t>
            </w:r>
            <w:r>
              <w:rPr>
                <w:rFonts w:ascii="Times New Roman"/>
                <w:b w:val="false"/>
                <w:i w:val="false"/>
                <w:color w:val="000000"/>
                <w:sz w:val="20"/>
              </w:rPr>
              <w:t xml:space="preserve">TOEFL: </w:t>
            </w:r>
            <w:r>
              <w:br/>
            </w:r>
            <w:r>
              <w:rPr>
                <w:rFonts w:ascii="Times New Roman"/>
                <w:b w:val="false"/>
                <w:i w:val="false"/>
                <w:color w:val="000000"/>
                <w:sz w:val="20"/>
              </w:rPr>
              <w:t>
</w:t>
            </w:r>
            <w:r>
              <w:rPr>
                <w:rFonts w:ascii="Times New Roman"/>
                <w:b w:val="false"/>
                <w:i w:val="false"/>
                <w:color w:val="000000"/>
                <w:sz w:val="20"/>
              </w:rPr>
              <w:t xml:space="preserve">ITP**/PBT 600 из 677, </w:t>
            </w:r>
            <w:r>
              <w:br/>
            </w:r>
            <w:r>
              <w:rPr>
                <w:rFonts w:ascii="Times New Roman"/>
                <w:b w:val="false"/>
                <w:i w:val="false"/>
                <w:color w:val="000000"/>
                <w:sz w:val="20"/>
              </w:rPr>
              <w:t xml:space="preserve">
IBT 100 из 120 </w:t>
            </w:r>
          </w:p>
          <w:bookmarkEnd w:id="31"/>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2"/>
          <w:p>
            <w:pPr>
              <w:spacing w:after="20"/>
              <w:ind w:left="20"/>
              <w:jc w:val="both"/>
            </w:pPr>
            <w:r>
              <w:rPr>
                <w:rFonts w:ascii="Times New Roman"/>
                <w:b w:val="false"/>
                <w:i w:val="false"/>
                <w:color w:val="000000"/>
                <w:sz w:val="20"/>
              </w:rPr>
              <w:t>
Государственный служащий</w:t>
            </w:r>
            <w:r>
              <w:br/>
            </w:r>
            <w:r>
              <w:rPr>
                <w:rFonts w:ascii="Times New Roman"/>
                <w:b w:val="false"/>
                <w:i w:val="false"/>
                <w:color w:val="000000"/>
                <w:sz w:val="20"/>
              </w:rPr>
              <w:t>
</w:t>
            </w:r>
            <w:r>
              <w:rPr>
                <w:rFonts w:ascii="Times New Roman"/>
                <w:b w:val="false"/>
                <w:i w:val="false"/>
                <w:color w:val="000000"/>
                <w:sz w:val="20"/>
              </w:rPr>
              <w:t>Научно-педагогический работник</w:t>
            </w:r>
            <w:r>
              <w:br/>
            </w:r>
            <w:r>
              <w:rPr>
                <w:rFonts w:ascii="Times New Roman"/>
                <w:b w:val="false"/>
                <w:i w:val="false"/>
                <w:color w:val="000000"/>
                <w:sz w:val="20"/>
              </w:rPr>
              <w:t>
</w:t>
            </w:r>
            <w:r>
              <w:rPr>
                <w:rFonts w:ascii="Times New Roman"/>
                <w:b w:val="false"/>
                <w:i w:val="false"/>
                <w:color w:val="000000"/>
                <w:sz w:val="20"/>
              </w:rPr>
              <w:t>Работник культуры, творческий работник</w:t>
            </w:r>
            <w:r>
              <w:br/>
            </w:r>
            <w:r>
              <w:rPr>
                <w:rFonts w:ascii="Times New Roman"/>
                <w:b w:val="false"/>
                <w:i w:val="false"/>
                <w:color w:val="000000"/>
                <w:sz w:val="20"/>
              </w:rPr>
              <w:t>
Работник редакции средств массовой информации</w:t>
            </w:r>
          </w:p>
          <w:bookmarkEnd w:id="32"/>
        </w:tc>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33"/>
          <w:p>
            <w:pPr>
              <w:spacing w:after="20"/>
              <w:ind w:left="20"/>
              <w:jc w:val="both"/>
            </w:pPr>
            <w:r>
              <w:rPr>
                <w:rFonts w:ascii="Times New Roman"/>
                <w:b w:val="false"/>
                <w:i w:val="false"/>
                <w:color w:val="000000"/>
                <w:sz w:val="20"/>
              </w:rPr>
              <w:t>
IELTS: 5.5 из 9.0</w:t>
            </w:r>
            <w:r>
              <w:br/>
            </w:r>
            <w:r>
              <w:rPr>
                <w:rFonts w:ascii="Times New Roman"/>
                <w:b w:val="false"/>
                <w:i w:val="false"/>
                <w:color w:val="000000"/>
                <w:sz w:val="20"/>
              </w:rPr>
              <w:t>
</w:t>
            </w:r>
            <w:r>
              <w:rPr>
                <w:rFonts w:ascii="Times New Roman"/>
                <w:b w:val="false"/>
                <w:i w:val="false"/>
                <w:color w:val="000000"/>
                <w:sz w:val="20"/>
              </w:rPr>
              <w:t xml:space="preserve">TOEFL: </w:t>
            </w:r>
            <w:r>
              <w:br/>
            </w:r>
            <w:r>
              <w:rPr>
                <w:rFonts w:ascii="Times New Roman"/>
                <w:b w:val="false"/>
                <w:i w:val="false"/>
                <w:color w:val="000000"/>
                <w:sz w:val="20"/>
              </w:rPr>
              <w:t>
</w:t>
            </w:r>
            <w:r>
              <w:rPr>
                <w:rFonts w:ascii="Times New Roman"/>
                <w:b w:val="false"/>
                <w:i w:val="false"/>
                <w:color w:val="000000"/>
                <w:sz w:val="20"/>
              </w:rPr>
              <w:t>ITP**/PBT 457 из 677,</w:t>
            </w:r>
            <w:r>
              <w:br/>
            </w:r>
            <w:r>
              <w:rPr>
                <w:rFonts w:ascii="Times New Roman"/>
                <w:b w:val="false"/>
                <w:i w:val="false"/>
                <w:color w:val="000000"/>
                <w:sz w:val="20"/>
              </w:rPr>
              <w:t>
IBT 46 из 120</w:t>
            </w:r>
          </w:p>
          <w:bookmarkEnd w:id="3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конкурс</w:t>
            </w:r>
          </w:p>
        </w:tc>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34"/>
          <w:p>
            <w:pPr>
              <w:spacing w:after="20"/>
              <w:ind w:left="20"/>
              <w:jc w:val="both"/>
            </w:pPr>
            <w:r>
              <w:rPr>
                <w:rFonts w:ascii="Times New Roman"/>
                <w:b w:val="false"/>
                <w:i w:val="false"/>
                <w:color w:val="000000"/>
                <w:sz w:val="20"/>
              </w:rPr>
              <w:t>
IELTS: 6.5 из 9.0</w:t>
            </w:r>
            <w:r>
              <w:br/>
            </w:r>
            <w:r>
              <w:rPr>
                <w:rFonts w:ascii="Times New Roman"/>
                <w:b w:val="false"/>
                <w:i w:val="false"/>
                <w:color w:val="000000"/>
                <w:sz w:val="20"/>
              </w:rPr>
              <w:t>
</w:t>
            </w:r>
            <w:r>
              <w:rPr>
                <w:rFonts w:ascii="Times New Roman"/>
                <w:b w:val="false"/>
                <w:i w:val="false"/>
                <w:color w:val="000000"/>
                <w:sz w:val="20"/>
              </w:rPr>
              <w:t xml:space="preserve">TOEFL: </w:t>
            </w:r>
            <w:r>
              <w:br/>
            </w:r>
            <w:r>
              <w:rPr>
                <w:rFonts w:ascii="Times New Roman"/>
                <w:b w:val="false"/>
                <w:i w:val="false"/>
                <w:color w:val="000000"/>
                <w:sz w:val="20"/>
              </w:rPr>
              <w:t>
</w:t>
            </w:r>
            <w:r>
              <w:rPr>
                <w:rFonts w:ascii="Times New Roman"/>
                <w:b w:val="false"/>
                <w:i w:val="false"/>
                <w:color w:val="000000"/>
                <w:sz w:val="20"/>
              </w:rPr>
              <w:t>ITP**/PBT 550 из 677,</w:t>
            </w:r>
            <w:r>
              <w:br/>
            </w:r>
            <w:r>
              <w:rPr>
                <w:rFonts w:ascii="Times New Roman"/>
                <w:b w:val="false"/>
                <w:i w:val="false"/>
                <w:color w:val="000000"/>
                <w:sz w:val="20"/>
              </w:rPr>
              <w:t>
IBT 79 из 120</w:t>
            </w:r>
          </w:p>
          <w:bookmarkEnd w:id="34"/>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Итальянская Республика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Стажировка</w:t>
            </w:r>
          </w:p>
        </w:tc>
        <w:tc>
          <w:tcPr>
            <w:tcW w:w="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Английский/Итальянский</w:t>
            </w:r>
          </w:p>
        </w:tc>
        <w:tc>
          <w:tcPr>
            <w:tcW w:w="1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35"/>
          <w:p>
            <w:pPr>
              <w:spacing w:after="20"/>
              <w:ind w:left="20"/>
              <w:jc w:val="both"/>
            </w:pPr>
            <w:r>
              <w:rPr>
                <w:rFonts w:ascii="Times New Roman"/>
                <w:b w:val="false"/>
                <w:i w:val="false"/>
                <w:color w:val="000000"/>
                <w:sz w:val="20"/>
              </w:rPr>
              <w:t>
IELTS: 5.0 из 9.0</w:t>
            </w:r>
            <w:r>
              <w:br/>
            </w:r>
            <w:r>
              <w:rPr>
                <w:rFonts w:ascii="Times New Roman"/>
                <w:b w:val="false"/>
                <w:i w:val="false"/>
                <w:color w:val="000000"/>
                <w:sz w:val="20"/>
              </w:rPr>
              <w:t>
</w:t>
            </w:r>
            <w:r>
              <w:rPr>
                <w:rFonts w:ascii="Times New Roman"/>
                <w:b w:val="false"/>
                <w:i w:val="false"/>
                <w:color w:val="000000"/>
                <w:sz w:val="20"/>
              </w:rPr>
              <w:t xml:space="preserve">TOEFL: </w:t>
            </w:r>
            <w:r>
              <w:br/>
            </w:r>
            <w:r>
              <w:rPr>
                <w:rFonts w:ascii="Times New Roman"/>
                <w:b w:val="false"/>
                <w:i w:val="false"/>
                <w:color w:val="000000"/>
                <w:sz w:val="20"/>
              </w:rPr>
              <w:t>
</w:t>
            </w:r>
            <w:r>
              <w:rPr>
                <w:rFonts w:ascii="Times New Roman"/>
                <w:b w:val="false"/>
                <w:i w:val="false"/>
                <w:color w:val="000000"/>
                <w:sz w:val="20"/>
              </w:rPr>
              <w:t>ITP**/PBT 417 из 677,</w:t>
            </w:r>
            <w:r>
              <w:br/>
            </w:r>
            <w:r>
              <w:rPr>
                <w:rFonts w:ascii="Times New Roman"/>
                <w:b w:val="false"/>
                <w:i w:val="false"/>
                <w:color w:val="000000"/>
                <w:sz w:val="20"/>
              </w:rPr>
              <w:t>
IBT 35 из 120</w:t>
            </w:r>
          </w:p>
          <w:bookmarkEnd w:id="35"/>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Гуманитарные, Технические, Медицинские</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Претенденты на обучение на итальянском языке допускаются к участию в конкурсе только при наличии сертификатов CILS, CELI.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36"/>
          <w:p>
            <w:pPr>
              <w:spacing w:after="20"/>
              <w:ind w:left="20"/>
              <w:jc w:val="both"/>
            </w:pPr>
            <w:r>
              <w:rPr>
                <w:rFonts w:ascii="Times New Roman"/>
                <w:b w:val="false"/>
                <w:i w:val="false"/>
                <w:color w:val="000000"/>
                <w:sz w:val="20"/>
              </w:rPr>
              <w:t>
Инженерно-технический работник</w:t>
            </w:r>
            <w:r>
              <w:br/>
            </w:r>
            <w:r>
              <w:rPr>
                <w:rFonts w:ascii="Times New Roman"/>
                <w:b w:val="false"/>
                <w:i w:val="false"/>
                <w:color w:val="000000"/>
                <w:sz w:val="20"/>
              </w:rPr>
              <w:t>
Самостоятельно поступивший на докторантуру/ резидентуру</w:t>
            </w:r>
          </w:p>
          <w:bookmarkEnd w:id="3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37"/>
          <w:p>
            <w:pPr>
              <w:spacing w:after="20"/>
              <w:ind w:left="20"/>
              <w:jc w:val="both"/>
            </w:pPr>
            <w:r>
              <w:rPr>
                <w:rFonts w:ascii="Times New Roman"/>
                <w:b w:val="false"/>
                <w:i w:val="false"/>
                <w:color w:val="000000"/>
                <w:sz w:val="20"/>
              </w:rPr>
              <w:t>
IELTS: 6.0 из 9.0</w:t>
            </w:r>
            <w:r>
              <w:br/>
            </w:r>
            <w:r>
              <w:rPr>
                <w:rFonts w:ascii="Times New Roman"/>
                <w:b w:val="false"/>
                <w:i w:val="false"/>
                <w:color w:val="000000"/>
                <w:sz w:val="20"/>
              </w:rPr>
              <w:t>
</w:t>
            </w:r>
            <w:r>
              <w:rPr>
                <w:rFonts w:ascii="Times New Roman"/>
                <w:b w:val="false"/>
                <w:i w:val="false"/>
                <w:color w:val="000000"/>
                <w:sz w:val="20"/>
              </w:rPr>
              <w:t xml:space="preserve">TOEFL: </w:t>
            </w:r>
            <w:r>
              <w:br/>
            </w:r>
            <w:r>
              <w:rPr>
                <w:rFonts w:ascii="Times New Roman"/>
                <w:b w:val="false"/>
                <w:i w:val="false"/>
                <w:color w:val="000000"/>
                <w:sz w:val="20"/>
              </w:rPr>
              <w:t>
</w:t>
            </w:r>
            <w:r>
              <w:rPr>
                <w:rFonts w:ascii="Times New Roman"/>
                <w:b w:val="false"/>
                <w:i w:val="false"/>
                <w:color w:val="000000"/>
                <w:sz w:val="20"/>
              </w:rPr>
              <w:t>ITP**/PBT 500 из 677,</w:t>
            </w:r>
            <w:r>
              <w:br/>
            </w:r>
            <w:r>
              <w:rPr>
                <w:rFonts w:ascii="Times New Roman"/>
                <w:b w:val="false"/>
                <w:i w:val="false"/>
                <w:color w:val="000000"/>
                <w:sz w:val="20"/>
              </w:rPr>
              <w:t>
</w:t>
            </w:r>
            <w:r>
              <w:rPr>
                <w:rFonts w:ascii="Times New Roman"/>
                <w:b w:val="false"/>
                <w:i w:val="false"/>
                <w:color w:val="000000"/>
                <w:sz w:val="20"/>
              </w:rPr>
              <w:t>IBT 60 из 120</w:t>
            </w:r>
            <w:r>
              <w:br/>
            </w:r>
            <w:r>
              <w:rPr>
                <w:rFonts w:ascii="Times New Roman"/>
                <w:b w:val="false"/>
                <w:i w:val="false"/>
                <w:color w:val="000000"/>
                <w:sz w:val="20"/>
              </w:rPr>
              <w:t>
CILS A2/CELI 1</w:t>
            </w:r>
          </w:p>
          <w:bookmarkEnd w:id="37"/>
        </w:tc>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38"/>
          <w:p>
            <w:pPr>
              <w:spacing w:after="20"/>
              <w:ind w:left="20"/>
              <w:jc w:val="both"/>
            </w:pPr>
            <w:r>
              <w:rPr>
                <w:rFonts w:ascii="Times New Roman"/>
                <w:b w:val="false"/>
                <w:i w:val="false"/>
                <w:color w:val="000000"/>
                <w:sz w:val="20"/>
              </w:rPr>
              <w:t>
IELTS: 7.0 из 9.0</w:t>
            </w:r>
            <w:r>
              <w:br/>
            </w:r>
            <w:r>
              <w:rPr>
                <w:rFonts w:ascii="Times New Roman"/>
                <w:b w:val="false"/>
                <w:i w:val="false"/>
                <w:color w:val="000000"/>
                <w:sz w:val="20"/>
              </w:rPr>
              <w:t>
</w:t>
            </w:r>
            <w:r>
              <w:rPr>
                <w:rFonts w:ascii="Times New Roman"/>
                <w:b w:val="false"/>
                <w:i w:val="false"/>
                <w:color w:val="000000"/>
                <w:sz w:val="20"/>
              </w:rPr>
              <w:t xml:space="preserve">TOEFL: </w:t>
            </w:r>
            <w:r>
              <w:br/>
            </w:r>
            <w:r>
              <w:rPr>
                <w:rFonts w:ascii="Times New Roman"/>
                <w:b w:val="false"/>
                <w:i w:val="false"/>
                <w:color w:val="000000"/>
                <w:sz w:val="20"/>
              </w:rPr>
              <w:t>
</w:t>
            </w:r>
            <w:r>
              <w:rPr>
                <w:rFonts w:ascii="Times New Roman"/>
                <w:b w:val="false"/>
                <w:i w:val="false"/>
                <w:color w:val="000000"/>
                <w:sz w:val="20"/>
              </w:rPr>
              <w:t>ITP**/PBT 600 из 677,</w:t>
            </w:r>
            <w:r>
              <w:br/>
            </w:r>
            <w:r>
              <w:rPr>
                <w:rFonts w:ascii="Times New Roman"/>
                <w:b w:val="false"/>
                <w:i w:val="false"/>
                <w:color w:val="000000"/>
                <w:sz w:val="20"/>
              </w:rPr>
              <w:t>
</w:t>
            </w:r>
            <w:r>
              <w:rPr>
                <w:rFonts w:ascii="Times New Roman"/>
                <w:b w:val="false"/>
                <w:i w:val="false"/>
                <w:color w:val="000000"/>
                <w:sz w:val="20"/>
              </w:rPr>
              <w:t>IBT 100 из 120</w:t>
            </w:r>
            <w:r>
              <w:br/>
            </w:r>
            <w:r>
              <w:rPr>
                <w:rFonts w:ascii="Times New Roman"/>
                <w:b w:val="false"/>
                <w:i w:val="false"/>
                <w:color w:val="000000"/>
                <w:sz w:val="20"/>
              </w:rPr>
              <w:t>
CILS Tre-C1/CELI 4</w:t>
            </w:r>
          </w:p>
          <w:bookmarkEnd w:id="38"/>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39"/>
          <w:p>
            <w:pPr>
              <w:spacing w:after="20"/>
              <w:ind w:left="20"/>
              <w:jc w:val="both"/>
            </w:pPr>
            <w:r>
              <w:rPr>
                <w:rFonts w:ascii="Times New Roman"/>
                <w:b w:val="false"/>
                <w:i w:val="false"/>
                <w:color w:val="000000"/>
                <w:sz w:val="20"/>
              </w:rPr>
              <w:t>
Государственный служащий</w:t>
            </w:r>
            <w:r>
              <w:br/>
            </w:r>
            <w:r>
              <w:rPr>
                <w:rFonts w:ascii="Times New Roman"/>
                <w:b w:val="false"/>
                <w:i w:val="false"/>
                <w:color w:val="000000"/>
                <w:sz w:val="20"/>
              </w:rPr>
              <w:t>
</w:t>
            </w:r>
            <w:r>
              <w:rPr>
                <w:rFonts w:ascii="Times New Roman"/>
                <w:b w:val="false"/>
                <w:i w:val="false"/>
                <w:color w:val="000000"/>
                <w:sz w:val="20"/>
              </w:rPr>
              <w:t>Научно-педагогический работник</w:t>
            </w:r>
            <w:r>
              <w:br/>
            </w:r>
            <w:r>
              <w:rPr>
                <w:rFonts w:ascii="Times New Roman"/>
                <w:b w:val="false"/>
                <w:i w:val="false"/>
                <w:color w:val="000000"/>
                <w:sz w:val="20"/>
              </w:rPr>
              <w:t>
</w:t>
            </w:r>
            <w:r>
              <w:rPr>
                <w:rFonts w:ascii="Times New Roman"/>
                <w:b w:val="false"/>
                <w:i w:val="false"/>
                <w:color w:val="000000"/>
                <w:sz w:val="20"/>
              </w:rPr>
              <w:t>Работник культуры, творческий работник</w:t>
            </w:r>
            <w:r>
              <w:br/>
            </w:r>
            <w:r>
              <w:rPr>
                <w:rFonts w:ascii="Times New Roman"/>
                <w:b w:val="false"/>
                <w:i w:val="false"/>
                <w:color w:val="000000"/>
                <w:sz w:val="20"/>
              </w:rPr>
              <w:t>
Работник редакции средств массовой информации</w:t>
            </w:r>
          </w:p>
          <w:bookmarkEnd w:id="39"/>
        </w:tc>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40"/>
          <w:p>
            <w:pPr>
              <w:spacing w:after="20"/>
              <w:ind w:left="20"/>
              <w:jc w:val="both"/>
            </w:pPr>
            <w:r>
              <w:rPr>
                <w:rFonts w:ascii="Times New Roman"/>
                <w:b w:val="false"/>
                <w:i w:val="false"/>
                <w:color w:val="000000"/>
                <w:sz w:val="20"/>
              </w:rPr>
              <w:t>
IELTS: 5.5 из 9.0</w:t>
            </w:r>
            <w:r>
              <w:br/>
            </w:r>
            <w:r>
              <w:rPr>
                <w:rFonts w:ascii="Times New Roman"/>
                <w:b w:val="false"/>
                <w:i w:val="false"/>
                <w:color w:val="000000"/>
                <w:sz w:val="20"/>
              </w:rPr>
              <w:t>
</w:t>
            </w:r>
            <w:r>
              <w:rPr>
                <w:rFonts w:ascii="Times New Roman"/>
                <w:b w:val="false"/>
                <w:i w:val="false"/>
                <w:color w:val="000000"/>
                <w:sz w:val="20"/>
              </w:rPr>
              <w:t xml:space="preserve">TOEFL: </w:t>
            </w:r>
            <w:r>
              <w:br/>
            </w:r>
            <w:r>
              <w:rPr>
                <w:rFonts w:ascii="Times New Roman"/>
                <w:b w:val="false"/>
                <w:i w:val="false"/>
                <w:color w:val="000000"/>
                <w:sz w:val="20"/>
              </w:rPr>
              <w:t>
</w:t>
            </w:r>
            <w:r>
              <w:rPr>
                <w:rFonts w:ascii="Times New Roman"/>
                <w:b w:val="false"/>
                <w:i w:val="false"/>
                <w:color w:val="000000"/>
                <w:sz w:val="20"/>
              </w:rPr>
              <w:t>ITP**/PBT 457 из 677,</w:t>
            </w:r>
            <w:r>
              <w:br/>
            </w:r>
            <w:r>
              <w:rPr>
                <w:rFonts w:ascii="Times New Roman"/>
                <w:b w:val="false"/>
                <w:i w:val="false"/>
                <w:color w:val="000000"/>
                <w:sz w:val="20"/>
              </w:rPr>
              <w:t>
IBT 46 из 120</w:t>
            </w:r>
          </w:p>
          <w:bookmarkEnd w:id="4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конкурс</w:t>
            </w:r>
          </w:p>
        </w:tc>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41"/>
          <w:p>
            <w:pPr>
              <w:spacing w:after="20"/>
              <w:ind w:left="20"/>
              <w:jc w:val="both"/>
            </w:pPr>
            <w:r>
              <w:rPr>
                <w:rFonts w:ascii="Times New Roman"/>
                <w:b w:val="false"/>
                <w:i w:val="false"/>
                <w:color w:val="000000"/>
                <w:sz w:val="20"/>
              </w:rPr>
              <w:t>
IELTS: 6.5 из 9.0</w:t>
            </w:r>
            <w:r>
              <w:br/>
            </w:r>
            <w:r>
              <w:rPr>
                <w:rFonts w:ascii="Times New Roman"/>
                <w:b w:val="false"/>
                <w:i w:val="false"/>
                <w:color w:val="000000"/>
                <w:sz w:val="20"/>
              </w:rPr>
              <w:t>
</w:t>
            </w:r>
            <w:r>
              <w:rPr>
                <w:rFonts w:ascii="Times New Roman"/>
                <w:b w:val="false"/>
                <w:i w:val="false"/>
                <w:color w:val="000000"/>
                <w:sz w:val="20"/>
              </w:rPr>
              <w:t xml:space="preserve">TOEFL: </w:t>
            </w:r>
            <w:r>
              <w:br/>
            </w:r>
            <w:r>
              <w:rPr>
                <w:rFonts w:ascii="Times New Roman"/>
                <w:b w:val="false"/>
                <w:i w:val="false"/>
                <w:color w:val="000000"/>
                <w:sz w:val="20"/>
              </w:rPr>
              <w:t>
</w:t>
            </w:r>
            <w:r>
              <w:rPr>
                <w:rFonts w:ascii="Times New Roman"/>
                <w:b w:val="false"/>
                <w:i w:val="false"/>
                <w:color w:val="000000"/>
                <w:sz w:val="20"/>
              </w:rPr>
              <w:t>ITP**/PBT 550 из 677,</w:t>
            </w:r>
            <w:r>
              <w:br/>
            </w:r>
            <w:r>
              <w:rPr>
                <w:rFonts w:ascii="Times New Roman"/>
                <w:b w:val="false"/>
                <w:i w:val="false"/>
                <w:color w:val="000000"/>
                <w:sz w:val="20"/>
              </w:rPr>
              <w:t>
</w:t>
            </w:r>
            <w:r>
              <w:rPr>
                <w:rFonts w:ascii="Times New Roman"/>
                <w:b w:val="false"/>
                <w:i w:val="false"/>
                <w:color w:val="000000"/>
                <w:sz w:val="20"/>
              </w:rPr>
              <w:t>IBT 79 из 120</w:t>
            </w:r>
            <w:r>
              <w:br/>
            </w:r>
            <w:r>
              <w:rPr>
                <w:rFonts w:ascii="Times New Roman"/>
                <w:b w:val="false"/>
                <w:i w:val="false"/>
                <w:color w:val="000000"/>
                <w:sz w:val="20"/>
              </w:rPr>
              <w:t>
CILS Tre-C1/CELI 4</w:t>
            </w:r>
          </w:p>
          <w:bookmarkEnd w:id="41"/>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 Соединенные Штаты Америки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Стажировка</w:t>
            </w:r>
          </w:p>
        </w:tc>
        <w:tc>
          <w:tcPr>
            <w:tcW w:w="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w:t>
            </w:r>
          </w:p>
        </w:tc>
        <w:tc>
          <w:tcPr>
            <w:tcW w:w="1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42"/>
          <w:p>
            <w:pPr>
              <w:spacing w:after="20"/>
              <w:ind w:left="20"/>
              <w:jc w:val="both"/>
            </w:pPr>
            <w:r>
              <w:rPr>
                <w:rFonts w:ascii="Times New Roman"/>
                <w:b w:val="false"/>
                <w:i w:val="false"/>
                <w:color w:val="000000"/>
                <w:sz w:val="20"/>
              </w:rPr>
              <w:t>
IELTS: 5.0 из 9.0</w:t>
            </w:r>
            <w:r>
              <w:br/>
            </w:r>
            <w:r>
              <w:rPr>
                <w:rFonts w:ascii="Times New Roman"/>
                <w:b w:val="false"/>
                <w:i w:val="false"/>
                <w:color w:val="000000"/>
                <w:sz w:val="20"/>
              </w:rPr>
              <w:t>
</w:t>
            </w:r>
            <w:r>
              <w:rPr>
                <w:rFonts w:ascii="Times New Roman"/>
                <w:b w:val="false"/>
                <w:i w:val="false"/>
                <w:color w:val="000000"/>
                <w:sz w:val="20"/>
              </w:rPr>
              <w:t xml:space="preserve"> TOEFL: </w:t>
            </w:r>
            <w:r>
              <w:br/>
            </w:r>
            <w:r>
              <w:rPr>
                <w:rFonts w:ascii="Times New Roman"/>
                <w:b w:val="false"/>
                <w:i w:val="false"/>
                <w:color w:val="000000"/>
                <w:sz w:val="20"/>
              </w:rPr>
              <w:t>
</w:t>
            </w:r>
            <w:r>
              <w:rPr>
                <w:rFonts w:ascii="Times New Roman"/>
                <w:b w:val="false"/>
                <w:i w:val="false"/>
                <w:color w:val="000000"/>
                <w:sz w:val="20"/>
              </w:rPr>
              <w:t>ITP**/PBT 417 из 677,</w:t>
            </w:r>
            <w:r>
              <w:br/>
            </w:r>
            <w:r>
              <w:rPr>
                <w:rFonts w:ascii="Times New Roman"/>
                <w:b w:val="false"/>
                <w:i w:val="false"/>
                <w:color w:val="000000"/>
                <w:sz w:val="20"/>
              </w:rPr>
              <w:t>
IBT 35 из 120</w:t>
            </w:r>
          </w:p>
          <w:bookmarkEnd w:id="42"/>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Гуманитарные, Технические, Медицинские</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поступлении на программы "магистратура", "докторантура" необходимо сдать экзамены GRE, GMAT (в зависимости от специальности и программы). При отсутствии действующего сертификата IELTS, претенденты сдают тест TOEFL ITP для определения уровня владения иностранным языком в рамках II тура конкурсного отбора.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43"/>
          <w:p>
            <w:pPr>
              <w:spacing w:after="20"/>
              <w:ind w:left="20"/>
              <w:jc w:val="both"/>
            </w:pPr>
            <w:r>
              <w:rPr>
                <w:rFonts w:ascii="Times New Roman"/>
                <w:b w:val="false"/>
                <w:i w:val="false"/>
                <w:color w:val="000000"/>
                <w:sz w:val="20"/>
              </w:rPr>
              <w:t>
Инженерно-технический работник</w:t>
            </w:r>
            <w:r>
              <w:br/>
            </w:r>
            <w:r>
              <w:rPr>
                <w:rFonts w:ascii="Times New Roman"/>
                <w:b w:val="false"/>
                <w:i w:val="false"/>
                <w:color w:val="000000"/>
                <w:sz w:val="20"/>
              </w:rPr>
              <w:t>
Самостоятельно поступивший на докторантуру/ резидентуру</w:t>
            </w:r>
          </w:p>
          <w:bookmarkEnd w:id="4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44"/>
          <w:p>
            <w:pPr>
              <w:spacing w:after="20"/>
              <w:ind w:left="20"/>
              <w:jc w:val="both"/>
            </w:pPr>
            <w:r>
              <w:rPr>
                <w:rFonts w:ascii="Times New Roman"/>
                <w:b w:val="false"/>
                <w:i w:val="false"/>
                <w:color w:val="000000"/>
                <w:sz w:val="20"/>
              </w:rPr>
              <w:t>
IELTS: 6.0 из 9.0</w:t>
            </w:r>
            <w:r>
              <w:br/>
            </w:r>
            <w:r>
              <w:rPr>
                <w:rFonts w:ascii="Times New Roman"/>
                <w:b w:val="false"/>
                <w:i w:val="false"/>
                <w:color w:val="000000"/>
                <w:sz w:val="20"/>
              </w:rPr>
              <w:t>
</w:t>
            </w:r>
            <w:r>
              <w:rPr>
                <w:rFonts w:ascii="Times New Roman"/>
                <w:b w:val="false"/>
                <w:i w:val="false"/>
                <w:color w:val="000000"/>
                <w:sz w:val="20"/>
              </w:rPr>
              <w:t xml:space="preserve">TOEFL: </w:t>
            </w:r>
            <w:r>
              <w:br/>
            </w:r>
            <w:r>
              <w:rPr>
                <w:rFonts w:ascii="Times New Roman"/>
                <w:b w:val="false"/>
                <w:i w:val="false"/>
                <w:color w:val="000000"/>
                <w:sz w:val="20"/>
              </w:rPr>
              <w:t>
</w:t>
            </w:r>
            <w:r>
              <w:rPr>
                <w:rFonts w:ascii="Times New Roman"/>
                <w:b w:val="false"/>
                <w:i w:val="false"/>
                <w:color w:val="000000"/>
                <w:sz w:val="20"/>
              </w:rPr>
              <w:t>ITP**/PBT 500 из 677,</w:t>
            </w:r>
            <w:r>
              <w:br/>
            </w:r>
            <w:r>
              <w:rPr>
                <w:rFonts w:ascii="Times New Roman"/>
                <w:b w:val="false"/>
                <w:i w:val="false"/>
                <w:color w:val="000000"/>
                <w:sz w:val="20"/>
              </w:rPr>
              <w:t>
IBT 60 из 120</w:t>
            </w:r>
          </w:p>
          <w:bookmarkEnd w:id="44"/>
        </w:tc>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45"/>
          <w:p>
            <w:pPr>
              <w:spacing w:after="20"/>
              <w:ind w:left="20"/>
              <w:jc w:val="both"/>
            </w:pPr>
            <w:r>
              <w:rPr>
                <w:rFonts w:ascii="Times New Roman"/>
                <w:b w:val="false"/>
                <w:i w:val="false"/>
                <w:color w:val="000000"/>
                <w:sz w:val="20"/>
              </w:rPr>
              <w:t>
IELTS: 7.0 из 9.0</w:t>
            </w:r>
            <w:r>
              <w:br/>
            </w:r>
            <w:r>
              <w:rPr>
                <w:rFonts w:ascii="Times New Roman"/>
                <w:b w:val="false"/>
                <w:i w:val="false"/>
                <w:color w:val="000000"/>
                <w:sz w:val="20"/>
              </w:rPr>
              <w:t>
</w:t>
            </w:r>
            <w:r>
              <w:rPr>
                <w:rFonts w:ascii="Times New Roman"/>
                <w:b w:val="false"/>
                <w:i w:val="false"/>
                <w:color w:val="000000"/>
                <w:sz w:val="20"/>
              </w:rPr>
              <w:t xml:space="preserve">TOEFL: </w:t>
            </w:r>
            <w:r>
              <w:br/>
            </w:r>
            <w:r>
              <w:rPr>
                <w:rFonts w:ascii="Times New Roman"/>
                <w:b w:val="false"/>
                <w:i w:val="false"/>
                <w:color w:val="000000"/>
                <w:sz w:val="20"/>
              </w:rPr>
              <w:t>
</w:t>
            </w:r>
            <w:r>
              <w:rPr>
                <w:rFonts w:ascii="Times New Roman"/>
                <w:b w:val="false"/>
                <w:i w:val="false"/>
                <w:color w:val="000000"/>
                <w:sz w:val="20"/>
              </w:rPr>
              <w:t>ITP**/PBT 600 из 677,</w:t>
            </w:r>
            <w:r>
              <w:br/>
            </w:r>
            <w:r>
              <w:rPr>
                <w:rFonts w:ascii="Times New Roman"/>
                <w:b w:val="false"/>
                <w:i w:val="false"/>
                <w:color w:val="000000"/>
                <w:sz w:val="20"/>
              </w:rPr>
              <w:t>
IBT 100 из 120</w:t>
            </w:r>
          </w:p>
          <w:bookmarkEnd w:id="45"/>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46"/>
          <w:p>
            <w:pPr>
              <w:spacing w:after="20"/>
              <w:ind w:left="20"/>
              <w:jc w:val="both"/>
            </w:pPr>
            <w:r>
              <w:rPr>
                <w:rFonts w:ascii="Times New Roman"/>
                <w:b w:val="false"/>
                <w:i w:val="false"/>
                <w:color w:val="000000"/>
                <w:sz w:val="20"/>
              </w:rPr>
              <w:t>
Государственный служащий</w:t>
            </w:r>
            <w:r>
              <w:br/>
            </w:r>
            <w:r>
              <w:rPr>
                <w:rFonts w:ascii="Times New Roman"/>
                <w:b w:val="false"/>
                <w:i w:val="false"/>
                <w:color w:val="000000"/>
                <w:sz w:val="20"/>
              </w:rPr>
              <w:t>
</w:t>
            </w:r>
            <w:r>
              <w:rPr>
                <w:rFonts w:ascii="Times New Roman"/>
                <w:b w:val="false"/>
                <w:i w:val="false"/>
                <w:color w:val="000000"/>
                <w:sz w:val="20"/>
              </w:rPr>
              <w:t>Научно-педагогический работник</w:t>
            </w:r>
            <w:r>
              <w:br/>
            </w:r>
            <w:r>
              <w:rPr>
                <w:rFonts w:ascii="Times New Roman"/>
                <w:b w:val="false"/>
                <w:i w:val="false"/>
                <w:color w:val="000000"/>
                <w:sz w:val="20"/>
              </w:rPr>
              <w:t>
</w:t>
            </w:r>
            <w:r>
              <w:rPr>
                <w:rFonts w:ascii="Times New Roman"/>
                <w:b w:val="false"/>
                <w:i w:val="false"/>
                <w:color w:val="000000"/>
                <w:sz w:val="20"/>
              </w:rPr>
              <w:t>Работник культуры, творческий работник</w:t>
            </w:r>
            <w:r>
              <w:br/>
            </w:r>
            <w:r>
              <w:rPr>
                <w:rFonts w:ascii="Times New Roman"/>
                <w:b w:val="false"/>
                <w:i w:val="false"/>
                <w:color w:val="000000"/>
                <w:sz w:val="20"/>
              </w:rPr>
              <w:t>
Работник редакции средств массовой информации</w:t>
            </w:r>
          </w:p>
          <w:bookmarkEnd w:id="46"/>
        </w:tc>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47"/>
          <w:p>
            <w:pPr>
              <w:spacing w:after="20"/>
              <w:ind w:left="20"/>
              <w:jc w:val="both"/>
            </w:pPr>
            <w:r>
              <w:rPr>
                <w:rFonts w:ascii="Times New Roman"/>
                <w:b w:val="false"/>
                <w:i w:val="false"/>
                <w:color w:val="000000"/>
                <w:sz w:val="20"/>
              </w:rPr>
              <w:t>
IELTS: 5.5 из 9.0</w:t>
            </w:r>
            <w:r>
              <w:br/>
            </w:r>
            <w:r>
              <w:rPr>
                <w:rFonts w:ascii="Times New Roman"/>
                <w:b w:val="false"/>
                <w:i w:val="false"/>
                <w:color w:val="000000"/>
                <w:sz w:val="20"/>
              </w:rPr>
              <w:t>
</w:t>
            </w:r>
            <w:r>
              <w:rPr>
                <w:rFonts w:ascii="Times New Roman"/>
                <w:b w:val="false"/>
                <w:i w:val="false"/>
                <w:color w:val="000000"/>
                <w:sz w:val="20"/>
              </w:rPr>
              <w:t xml:space="preserve">TOEFL: </w:t>
            </w:r>
            <w:r>
              <w:br/>
            </w:r>
            <w:r>
              <w:rPr>
                <w:rFonts w:ascii="Times New Roman"/>
                <w:b w:val="false"/>
                <w:i w:val="false"/>
                <w:color w:val="000000"/>
                <w:sz w:val="20"/>
              </w:rPr>
              <w:t>
</w:t>
            </w:r>
            <w:r>
              <w:rPr>
                <w:rFonts w:ascii="Times New Roman"/>
                <w:b w:val="false"/>
                <w:i w:val="false"/>
                <w:color w:val="000000"/>
                <w:sz w:val="20"/>
              </w:rPr>
              <w:t>ITP**/PBT 457 из 677,</w:t>
            </w:r>
            <w:r>
              <w:br/>
            </w:r>
            <w:r>
              <w:rPr>
                <w:rFonts w:ascii="Times New Roman"/>
                <w:b w:val="false"/>
                <w:i w:val="false"/>
                <w:color w:val="000000"/>
                <w:sz w:val="20"/>
              </w:rPr>
              <w:t>
IBT 46 из 120</w:t>
            </w:r>
          </w:p>
          <w:bookmarkEnd w:id="4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конкурс</w:t>
            </w:r>
          </w:p>
        </w:tc>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48"/>
          <w:p>
            <w:pPr>
              <w:spacing w:after="20"/>
              <w:ind w:left="20"/>
              <w:jc w:val="both"/>
            </w:pPr>
            <w:r>
              <w:rPr>
                <w:rFonts w:ascii="Times New Roman"/>
                <w:b w:val="false"/>
                <w:i w:val="false"/>
                <w:color w:val="000000"/>
                <w:sz w:val="20"/>
              </w:rPr>
              <w:t>
IELTS: 6.5 из 9.0</w:t>
            </w:r>
            <w:r>
              <w:br/>
            </w:r>
            <w:r>
              <w:rPr>
                <w:rFonts w:ascii="Times New Roman"/>
                <w:b w:val="false"/>
                <w:i w:val="false"/>
                <w:color w:val="000000"/>
                <w:sz w:val="20"/>
              </w:rPr>
              <w:t>
</w:t>
            </w:r>
            <w:r>
              <w:rPr>
                <w:rFonts w:ascii="Times New Roman"/>
                <w:b w:val="false"/>
                <w:i w:val="false"/>
                <w:color w:val="000000"/>
                <w:sz w:val="20"/>
              </w:rPr>
              <w:t xml:space="preserve">TOEFL: </w:t>
            </w:r>
            <w:r>
              <w:br/>
            </w:r>
            <w:r>
              <w:rPr>
                <w:rFonts w:ascii="Times New Roman"/>
                <w:b w:val="false"/>
                <w:i w:val="false"/>
                <w:color w:val="000000"/>
                <w:sz w:val="20"/>
              </w:rPr>
              <w:t>
</w:t>
            </w:r>
            <w:r>
              <w:rPr>
                <w:rFonts w:ascii="Times New Roman"/>
                <w:b w:val="false"/>
                <w:i w:val="false"/>
                <w:color w:val="000000"/>
                <w:sz w:val="20"/>
              </w:rPr>
              <w:t>ITP**/PBT 550 из 677,</w:t>
            </w:r>
            <w:r>
              <w:br/>
            </w:r>
            <w:r>
              <w:rPr>
                <w:rFonts w:ascii="Times New Roman"/>
                <w:b w:val="false"/>
                <w:i w:val="false"/>
                <w:color w:val="000000"/>
                <w:sz w:val="20"/>
              </w:rPr>
              <w:t>
IBT 79 из 120</w:t>
            </w:r>
          </w:p>
          <w:bookmarkEnd w:id="48"/>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Китайская Народная Республика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Стажировка</w:t>
            </w:r>
          </w:p>
        </w:tc>
        <w:tc>
          <w:tcPr>
            <w:tcW w:w="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Английский/Китайский</w:t>
            </w:r>
          </w:p>
        </w:tc>
        <w:tc>
          <w:tcPr>
            <w:tcW w:w="1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49"/>
          <w:p>
            <w:pPr>
              <w:spacing w:after="20"/>
              <w:ind w:left="20"/>
              <w:jc w:val="both"/>
            </w:pPr>
            <w:r>
              <w:rPr>
                <w:rFonts w:ascii="Times New Roman"/>
                <w:b w:val="false"/>
                <w:i w:val="false"/>
                <w:color w:val="000000"/>
                <w:sz w:val="20"/>
              </w:rPr>
              <w:t>
IELTS: 5.0 из 9.0</w:t>
            </w:r>
            <w:r>
              <w:br/>
            </w:r>
            <w:r>
              <w:rPr>
                <w:rFonts w:ascii="Times New Roman"/>
                <w:b w:val="false"/>
                <w:i w:val="false"/>
                <w:color w:val="000000"/>
                <w:sz w:val="20"/>
              </w:rPr>
              <w:t>
</w:t>
            </w:r>
            <w:r>
              <w:rPr>
                <w:rFonts w:ascii="Times New Roman"/>
                <w:b w:val="false"/>
                <w:i w:val="false"/>
                <w:color w:val="000000"/>
                <w:sz w:val="20"/>
              </w:rPr>
              <w:t xml:space="preserve">TOEFL: </w:t>
            </w:r>
            <w:r>
              <w:br/>
            </w:r>
            <w:r>
              <w:rPr>
                <w:rFonts w:ascii="Times New Roman"/>
                <w:b w:val="false"/>
                <w:i w:val="false"/>
                <w:color w:val="000000"/>
                <w:sz w:val="20"/>
              </w:rPr>
              <w:t>
</w:t>
            </w:r>
            <w:r>
              <w:rPr>
                <w:rFonts w:ascii="Times New Roman"/>
                <w:b w:val="false"/>
                <w:i w:val="false"/>
                <w:color w:val="000000"/>
                <w:sz w:val="20"/>
              </w:rPr>
              <w:t>ITP**/PBT 417 из 677,</w:t>
            </w:r>
            <w:r>
              <w:br/>
            </w:r>
            <w:r>
              <w:rPr>
                <w:rFonts w:ascii="Times New Roman"/>
                <w:b w:val="false"/>
                <w:i w:val="false"/>
                <w:color w:val="000000"/>
                <w:sz w:val="20"/>
              </w:rPr>
              <w:t xml:space="preserve">
IBT 35 из 120 </w:t>
            </w:r>
          </w:p>
          <w:bookmarkEnd w:id="49"/>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Гуманитарные, Технические, Медицинские</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50"/>
          <w:p>
            <w:pPr>
              <w:spacing w:after="20"/>
              <w:ind w:left="20"/>
              <w:jc w:val="both"/>
            </w:pPr>
            <w:r>
              <w:rPr>
                <w:rFonts w:ascii="Times New Roman"/>
                <w:b w:val="false"/>
                <w:i w:val="false"/>
                <w:color w:val="000000"/>
                <w:sz w:val="20"/>
              </w:rPr>
              <w:t>
Претенденты на обучение на китайском языке допускаются к участию в конкурсе только при наличии сертификата HSK.</w:t>
            </w:r>
            <w:r>
              <w:br/>
            </w:r>
            <w:r>
              <w:rPr>
                <w:rFonts w:ascii="Times New Roman"/>
                <w:b w:val="false"/>
                <w:i w:val="false"/>
                <w:color w:val="000000"/>
                <w:sz w:val="20"/>
              </w:rPr>
              <w:t>
Обучение по программе "резидентура" осуществляется только на китайском языке.</w:t>
            </w:r>
          </w:p>
          <w:bookmarkEnd w:id="50"/>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51"/>
          <w:p>
            <w:pPr>
              <w:spacing w:after="20"/>
              <w:ind w:left="20"/>
              <w:jc w:val="both"/>
            </w:pPr>
            <w:r>
              <w:rPr>
                <w:rFonts w:ascii="Times New Roman"/>
                <w:b w:val="false"/>
                <w:i w:val="false"/>
                <w:color w:val="000000"/>
                <w:sz w:val="20"/>
              </w:rPr>
              <w:t>
Инженерно-технический работник</w:t>
            </w:r>
            <w:r>
              <w:br/>
            </w:r>
            <w:r>
              <w:rPr>
                <w:rFonts w:ascii="Times New Roman"/>
                <w:b w:val="false"/>
                <w:i w:val="false"/>
                <w:color w:val="000000"/>
                <w:sz w:val="20"/>
              </w:rPr>
              <w:t>
Самостоятельно поступивший на докторантуру/ резидентуру</w:t>
            </w:r>
          </w:p>
          <w:bookmarkEnd w:id="5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52"/>
          <w:p>
            <w:pPr>
              <w:spacing w:after="20"/>
              <w:ind w:left="20"/>
              <w:jc w:val="both"/>
            </w:pPr>
            <w:r>
              <w:rPr>
                <w:rFonts w:ascii="Times New Roman"/>
                <w:b w:val="false"/>
                <w:i w:val="false"/>
                <w:color w:val="000000"/>
                <w:sz w:val="20"/>
              </w:rPr>
              <w:t>
IELTS: 6.0 из 9.0</w:t>
            </w:r>
            <w:r>
              <w:br/>
            </w:r>
            <w:r>
              <w:rPr>
                <w:rFonts w:ascii="Times New Roman"/>
                <w:b w:val="false"/>
                <w:i w:val="false"/>
                <w:color w:val="000000"/>
                <w:sz w:val="20"/>
              </w:rPr>
              <w:t>
</w:t>
            </w:r>
            <w:r>
              <w:rPr>
                <w:rFonts w:ascii="Times New Roman"/>
                <w:b w:val="false"/>
                <w:i w:val="false"/>
                <w:color w:val="000000"/>
                <w:sz w:val="20"/>
              </w:rPr>
              <w:t xml:space="preserve">TOEFL: </w:t>
            </w:r>
            <w:r>
              <w:br/>
            </w:r>
            <w:r>
              <w:rPr>
                <w:rFonts w:ascii="Times New Roman"/>
                <w:b w:val="false"/>
                <w:i w:val="false"/>
                <w:color w:val="000000"/>
                <w:sz w:val="20"/>
              </w:rPr>
              <w:t>
</w:t>
            </w:r>
            <w:r>
              <w:rPr>
                <w:rFonts w:ascii="Times New Roman"/>
                <w:b w:val="false"/>
                <w:i w:val="false"/>
                <w:color w:val="000000"/>
                <w:sz w:val="20"/>
              </w:rPr>
              <w:t>ITP**/PBT 500 из 677,</w:t>
            </w:r>
            <w:r>
              <w:br/>
            </w:r>
            <w:r>
              <w:rPr>
                <w:rFonts w:ascii="Times New Roman"/>
                <w:b w:val="false"/>
                <w:i w:val="false"/>
                <w:color w:val="000000"/>
                <w:sz w:val="20"/>
              </w:rPr>
              <w:t>
</w:t>
            </w:r>
            <w:r>
              <w:rPr>
                <w:rFonts w:ascii="Times New Roman"/>
                <w:b w:val="false"/>
                <w:i w:val="false"/>
                <w:color w:val="000000"/>
                <w:sz w:val="20"/>
              </w:rPr>
              <w:t>IBT 60 из 120</w:t>
            </w:r>
            <w:r>
              <w:br/>
            </w:r>
            <w:r>
              <w:rPr>
                <w:rFonts w:ascii="Times New Roman"/>
                <w:b w:val="false"/>
                <w:i w:val="false"/>
                <w:color w:val="000000"/>
                <w:sz w:val="20"/>
              </w:rPr>
              <w:t>
HSK 3 уровень из 6</w:t>
            </w:r>
          </w:p>
          <w:bookmarkEnd w:id="52"/>
        </w:tc>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53"/>
          <w:p>
            <w:pPr>
              <w:spacing w:after="20"/>
              <w:ind w:left="20"/>
              <w:jc w:val="both"/>
            </w:pPr>
            <w:r>
              <w:rPr>
                <w:rFonts w:ascii="Times New Roman"/>
                <w:b w:val="false"/>
                <w:i w:val="false"/>
                <w:color w:val="000000"/>
                <w:sz w:val="20"/>
              </w:rPr>
              <w:t>
IELTS: 7.0 из 9.0</w:t>
            </w:r>
            <w:r>
              <w:br/>
            </w:r>
            <w:r>
              <w:rPr>
                <w:rFonts w:ascii="Times New Roman"/>
                <w:b w:val="false"/>
                <w:i w:val="false"/>
                <w:color w:val="000000"/>
                <w:sz w:val="20"/>
              </w:rPr>
              <w:t>
</w:t>
            </w:r>
            <w:r>
              <w:rPr>
                <w:rFonts w:ascii="Times New Roman"/>
                <w:b w:val="false"/>
                <w:i w:val="false"/>
                <w:color w:val="000000"/>
                <w:sz w:val="20"/>
              </w:rPr>
              <w:t xml:space="preserve">TOEFL: </w:t>
            </w:r>
            <w:r>
              <w:br/>
            </w:r>
            <w:r>
              <w:rPr>
                <w:rFonts w:ascii="Times New Roman"/>
                <w:b w:val="false"/>
                <w:i w:val="false"/>
                <w:color w:val="000000"/>
                <w:sz w:val="20"/>
              </w:rPr>
              <w:t>
</w:t>
            </w:r>
            <w:r>
              <w:rPr>
                <w:rFonts w:ascii="Times New Roman"/>
                <w:b w:val="false"/>
                <w:i w:val="false"/>
                <w:color w:val="000000"/>
                <w:sz w:val="20"/>
              </w:rPr>
              <w:t>ITP**/PBT 600 из 677,</w:t>
            </w:r>
            <w:r>
              <w:br/>
            </w:r>
            <w:r>
              <w:rPr>
                <w:rFonts w:ascii="Times New Roman"/>
                <w:b w:val="false"/>
                <w:i w:val="false"/>
                <w:color w:val="000000"/>
                <w:sz w:val="20"/>
              </w:rPr>
              <w:t>
</w:t>
            </w:r>
            <w:r>
              <w:rPr>
                <w:rFonts w:ascii="Times New Roman"/>
                <w:b w:val="false"/>
                <w:i w:val="false"/>
                <w:color w:val="000000"/>
                <w:sz w:val="20"/>
              </w:rPr>
              <w:t>IBT 100 из 120</w:t>
            </w:r>
            <w:r>
              <w:br/>
            </w:r>
            <w:r>
              <w:rPr>
                <w:rFonts w:ascii="Times New Roman"/>
                <w:b w:val="false"/>
                <w:i w:val="false"/>
                <w:color w:val="000000"/>
                <w:sz w:val="20"/>
              </w:rPr>
              <w:t>
HSK 6 уровень из 6</w:t>
            </w:r>
          </w:p>
          <w:bookmarkEnd w:id="53"/>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54"/>
          <w:p>
            <w:pPr>
              <w:spacing w:after="20"/>
              <w:ind w:left="20"/>
              <w:jc w:val="both"/>
            </w:pPr>
            <w:r>
              <w:rPr>
                <w:rFonts w:ascii="Times New Roman"/>
                <w:b w:val="false"/>
                <w:i w:val="false"/>
                <w:color w:val="000000"/>
                <w:sz w:val="20"/>
              </w:rPr>
              <w:t>
Государственный служащий</w:t>
            </w:r>
            <w:r>
              <w:br/>
            </w:r>
            <w:r>
              <w:rPr>
                <w:rFonts w:ascii="Times New Roman"/>
                <w:b w:val="false"/>
                <w:i w:val="false"/>
                <w:color w:val="000000"/>
                <w:sz w:val="20"/>
              </w:rPr>
              <w:t>
</w:t>
            </w:r>
            <w:r>
              <w:rPr>
                <w:rFonts w:ascii="Times New Roman"/>
                <w:b w:val="false"/>
                <w:i w:val="false"/>
                <w:color w:val="000000"/>
                <w:sz w:val="20"/>
              </w:rPr>
              <w:t>Научно-педагогический работник</w:t>
            </w:r>
            <w:r>
              <w:br/>
            </w:r>
            <w:r>
              <w:rPr>
                <w:rFonts w:ascii="Times New Roman"/>
                <w:b w:val="false"/>
                <w:i w:val="false"/>
                <w:color w:val="000000"/>
                <w:sz w:val="20"/>
              </w:rPr>
              <w:t>
</w:t>
            </w:r>
            <w:r>
              <w:rPr>
                <w:rFonts w:ascii="Times New Roman"/>
                <w:b w:val="false"/>
                <w:i w:val="false"/>
                <w:color w:val="000000"/>
                <w:sz w:val="20"/>
              </w:rPr>
              <w:t>Работник культуры, творческий работник</w:t>
            </w:r>
            <w:r>
              <w:br/>
            </w:r>
            <w:r>
              <w:rPr>
                <w:rFonts w:ascii="Times New Roman"/>
                <w:b w:val="false"/>
                <w:i w:val="false"/>
                <w:color w:val="000000"/>
                <w:sz w:val="20"/>
              </w:rPr>
              <w:t>
Работник редакции средств массовой информации</w:t>
            </w:r>
          </w:p>
          <w:bookmarkEnd w:id="54"/>
        </w:tc>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55"/>
          <w:p>
            <w:pPr>
              <w:spacing w:after="20"/>
              <w:ind w:left="20"/>
              <w:jc w:val="both"/>
            </w:pPr>
            <w:r>
              <w:rPr>
                <w:rFonts w:ascii="Times New Roman"/>
                <w:b w:val="false"/>
                <w:i w:val="false"/>
                <w:color w:val="000000"/>
                <w:sz w:val="20"/>
              </w:rPr>
              <w:t>
IELTS: 5.5 из 9.0</w:t>
            </w:r>
            <w:r>
              <w:br/>
            </w:r>
            <w:r>
              <w:rPr>
                <w:rFonts w:ascii="Times New Roman"/>
                <w:b w:val="false"/>
                <w:i w:val="false"/>
                <w:color w:val="000000"/>
                <w:sz w:val="20"/>
              </w:rPr>
              <w:t>
</w:t>
            </w:r>
            <w:r>
              <w:rPr>
                <w:rFonts w:ascii="Times New Roman"/>
                <w:b w:val="false"/>
                <w:i w:val="false"/>
                <w:color w:val="000000"/>
                <w:sz w:val="20"/>
              </w:rPr>
              <w:t xml:space="preserve">TОEFL: </w:t>
            </w:r>
            <w:r>
              <w:br/>
            </w:r>
            <w:r>
              <w:rPr>
                <w:rFonts w:ascii="Times New Roman"/>
                <w:b w:val="false"/>
                <w:i w:val="false"/>
                <w:color w:val="000000"/>
                <w:sz w:val="20"/>
              </w:rPr>
              <w:t>
</w:t>
            </w:r>
            <w:r>
              <w:rPr>
                <w:rFonts w:ascii="Times New Roman"/>
                <w:b w:val="false"/>
                <w:i w:val="false"/>
                <w:color w:val="000000"/>
                <w:sz w:val="20"/>
              </w:rPr>
              <w:t>ITP**/PBT 457 из 677,</w:t>
            </w:r>
            <w:r>
              <w:br/>
            </w:r>
            <w:r>
              <w:rPr>
                <w:rFonts w:ascii="Times New Roman"/>
                <w:b w:val="false"/>
                <w:i w:val="false"/>
                <w:color w:val="000000"/>
                <w:sz w:val="20"/>
              </w:rPr>
              <w:t>
IBT 46 из 120</w:t>
            </w:r>
          </w:p>
          <w:bookmarkEnd w:id="5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конкурс</w:t>
            </w:r>
          </w:p>
        </w:tc>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56"/>
          <w:p>
            <w:pPr>
              <w:spacing w:after="20"/>
              <w:ind w:left="20"/>
              <w:jc w:val="both"/>
            </w:pPr>
            <w:r>
              <w:rPr>
                <w:rFonts w:ascii="Times New Roman"/>
                <w:b w:val="false"/>
                <w:i w:val="false"/>
                <w:color w:val="000000"/>
                <w:sz w:val="20"/>
              </w:rPr>
              <w:t>
IELTS: 6.5 из 9.0</w:t>
            </w:r>
            <w:r>
              <w:br/>
            </w:r>
            <w:r>
              <w:rPr>
                <w:rFonts w:ascii="Times New Roman"/>
                <w:b w:val="false"/>
                <w:i w:val="false"/>
                <w:color w:val="000000"/>
                <w:sz w:val="20"/>
              </w:rPr>
              <w:t>
</w:t>
            </w:r>
            <w:r>
              <w:rPr>
                <w:rFonts w:ascii="Times New Roman"/>
                <w:b w:val="false"/>
                <w:i w:val="false"/>
                <w:color w:val="000000"/>
                <w:sz w:val="20"/>
              </w:rPr>
              <w:t xml:space="preserve">TOEFL: </w:t>
            </w:r>
            <w:r>
              <w:br/>
            </w:r>
            <w:r>
              <w:rPr>
                <w:rFonts w:ascii="Times New Roman"/>
                <w:b w:val="false"/>
                <w:i w:val="false"/>
                <w:color w:val="000000"/>
                <w:sz w:val="20"/>
              </w:rPr>
              <w:t>
</w:t>
            </w:r>
            <w:r>
              <w:rPr>
                <w:rFonts w:ascii="Times New Roman"/>
                <w:b w:val="false"/>
                <w:i w:val="false"/>
                <w:color w:val="000000"/>
                <w:sz w:val="20"/>
              </w:rPr>
              <w:t>ITP**/PBT 550 из 677,</w:t>
            </w:r>
            <w:r>
              <w:br/>
            </w:r>
            <w:r>
              <w:rPr>
                <w:rFonts w:ascii="Times New Roman"/>
                <w:b w:val="false"/>
                <w:i w:val="false"/>
                <w:color w:val="000000"/>
                <w:sz w:val="20"/>
              </w:rPr>
              <w:t>
</w:t>
            </w:r>
            <w:r>
              <w:rPr>
                <w:rFonts w:ascii="Times New Roman"/>
                <w:b w:val="false"/>
                <w:i w:val="false"/>
                <w:color w:val="000000"/>
                <w:sz w:val="20"/>
              </w:rPr>
              <w:t>IBT 79 из 120</w:t>
            </w:r>
            <w:r>
              <w:br/>
            </w:r>
            <w:r>
              <w:rPr>
                <w:rFonts w:ascii="Times New Roman"/>
                <w:b w:val="false"/>
                <w:i w:val="false"/>
                <w:color w:val="000000"/>
                <w:sz w:val="20"/>
              </w:rPr>
              <w:t>
HSK 5 уровень из 6</w:t>
            </w:r>
          </w:p>
          <w:bookmarkEnd w:id="56"/>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Нидерланды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Стажировка</w:t>
            </w:r>
          </w:p>
        </w:tc>
        <w:tc>
          <w:tcPr>
            <w:tcW w:w="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Английский/Голландский</w:t>
            </w:r>
          </w:p>
        </w:tc>
        <w:tc>
          <w:tcPr>
            <w:tcW w:w="1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57"/>
          <w:p>
            <w:pPr>
              <w:spacing w:after="20"/>
              <w:ind w:left="20"/>
              <w:jc w:val="both"/>
            </w:pPr>
            <w:r>
              <w:rPr>
                <w:rFonts w:ascii="Times New Roman"/>
                <w:b w:val="false"/>
                <w:i w:val="false"/>
                <w:color w:val="000000"/>
                <w:sz w:val="20"/>
              </w:rPr>
              <w:t xml:space="preserve">
IELTS: 5.0 из 9.0 </w:t>
            </w:r>
            <w:r>
              <w:br/>
            </w:r>
            <w:r>
              <w:rPr>
                <w:rFonts w:ascii="Times New Roman"/>
                <w:b w:val="false"/>
                <w:i w:val="false"/>
                <w:color w:val="000000"/>
                <w:sz w:val="20"/>
              </w:rPr>
              <w:t>
</w:t>
            </w:r>
            <w:r>
              <w:rPr>
                <w:rFonts w:ascii="Times New Roman"/>
                <w:b w:val="false"/>
                <w:i w:val="false"/>
                <w:color w:val="000000"/>
                <w:sz w:val="20"/>
              </w:rPr>
              <w:t xml:space="preserve">TOEFL: </w:t>
            </w:r>
            <w:r>
              <w:br/>
            </w:r>
            <w:r>
              <w:rPr>
                <w:rFonts w:ascii="Times New Roman"/>
                <w:b w:val="false"/>
                <w:i w:val="false"/>
                <w:color w:val="000000"/>
                <w:sz w:val="20"/>
              </w:rPr>
              <w:t>
</w:t>
            </w:r>
            <w:r>
              <w:rPr>
                <w:rFonts w:ascii="Times New Roman"/>
                <w:b w:val="false"/>
                <w:i w:val="false"/>
                <w:color w:val="000000"/>
                <w:sz w:val="20"/>
              </w:rPr>
              <w:t>ITP**/PBT 417 из 677,</w:t>
            </w:r>
            <w:r>
              <w:br/>
            </w:r>
            <w:r>
              <w:rPr>
                <w:rFonts w:ascii="Times New Roman"/>
                <w:b w:val="false"/>
                <w:i w:val="false"/>
                <w:color w:val="000000"/>
                <w:sz w:val="20"/>
              </w:rPr>
              <w:t>
IBT 35 из 120</w:t>
            </w:r>
          </w:p>
          <w:bookmarkEnd w:id="57"/>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Гуманитарные, Технические, Медицинские</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58"/>
          <w:p>
            <w:pPr>
              <w:spacing w:after="20"/>
              <w:ind w:left="20"/>
              <w:jc w:val="both"/>
            </w:pPr>
            <w:r>
              <w:rPr>
                <w:rFonts w:ascii="Times New Roman"/>
                <w:b w:val="false"/>
                <w:i w:val="false"/>
                <w:color w:val="000000"/>
                <w:sz w:val="20"/>
              </w:rPr>
              <w:t>
Претенденты на обучение на голландском языке допускаются к участию в конкурсе только при наличии сертификатов PTIT, PAT.</w:t>
            </w:r>
            <w:r>
              <w:br/>
            </w:r>
            <w:r>
              <w:rPr>
                <w:rFonts w:ascii="Times New Roman"/>
                <w:b w:val="false"/>
                <w:i w:val="false"/>
                <w:color w:val="000000"/>
                <w:sz w:val="20"/>
              </w:rPr>
              <w:t>
При поступлении на программу "магистратура" необходимо сдать экзамены GRE, GMAT (в зависимости от специальности).</w:t>
            </w:r>
          </w:p>
          <w:bookmarkEnd w:id="5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59"/>
          <w:p>
            <w:pPr>
              <w:spacing w:after="20"/>
              <w:ind w:left="20"/>
              <w:jc w:val="both"/>
            </w:pPr>
            <w:r>
              <w:rPr>
                <w:rFonts w:ascii="Times New Roman"/>
                <w:b w:val="false"/>
                <w:i w:val="false"/>
                <w:color w:val="000000"/>
                <w:sz w:val="20"/>
              </w:rPr>
              <w:t>
Инженерно-технический работник</w:t>
            </w:r>
            <w:r>
              <w:br/>
            </w:r>
            <w:r>
              <w:rPr>
                <w:rFonts w:ascii="Times New Roman"/>
                <w:b w:val="false"/>
                <w:i w:val="false"/>
                <w:color w:val="000000"/>
                <w:sz w:val="20"/>
              </w:rPr>
              <w:t>
Самостоятельно поступивший на докторантуру/ резидентуру</w:t>
            </w:r>
          </w:p>
          <w:bookmarkEnd w:id="5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60"/>
          <w:p>
            <w:pPr>
              <w:spacing w:after="20"/>
              <w:ind w:left="20"/>
              <w:jc w:val="both"/>
            </w:pPr>
            <w:r>
              <w:rPr>
                <w:rFonts w:ascii="Times New Roman"/>
                <w:b w:val="false"/>
                <w:i w:val="false"/>
                <w:color w:val="000000"/>
                <w:sz w:val="20"/>
              </w:rPr>
              <w:t>
IELTS: 6.0 из 9.0</w:t>
            </w:r>
            <w:r>
              <w:br/>
            </w:r>
            <w:r>
              <w:rPr>
                <w:rFonts w:ascii="Times New Roman"/>
                <w:b w:val="false"/>
                <w:i w:val="false"/>
                <w:color w:val="000000"/>
                <w:sz w:val="20"/>
              </w:rPr>
              <w:t>
</w:t>
            </w:r>
            <w:r>
              <w:rPr>
                <w:rFonts w:ascii="Times New Roman"/>
                <w:b w:val="false"/>
                <w:i w:val="false"/>
                <w:color w:val="000000"/>
                <w:sz w:val="20"/>
              </w:rPr>
              <w:t xml:space="preserve">TOEFL: </w:t>
            </w:r>
            <w:r>
              <w:br/>
            </w:r>
            <w:r>
              <w:rPr>
                <w:rFonts w:ascii="Times New Roman"/>
                <w:b w:val="false"/>
                <w:i w:val="false"/>
                <w:color w:val="000000"/>
                <w:sz w:val="20"/>
              </w:rPr>
              <w:t>
</w:t>
            </w:r>
            <w:r>
              <w:rPr>
                <w:rFonts w:ascii="Times New Roman"/>
                <w:b w:val="false"/>
                <w:i w:val="false"/>
                <w:color w:val="000000"/>
                <w:sz w:val="20"/>
              </w:rPr>
              <w:t>ITP**/PBT 500 из 677,</w:t>
            </w:r>
            <w:r>
              <w:br/>
            </w:r>
            <w:r>
              <w:rPr>
                <w:rFonts w:ascii="Times New Roman"/>
                <w:b w:val="false"/>
                <w:i w:val="false"/>
                <w:color w:val="000000"/>
                <w:sz w:val="20"/>
              </w:rPr>
              <w:t>
</w:t>
            </w:r>
            <w:r>
              <w:rPr>
                <w:rFonts w:ascii="Times New Roman"/>
                <w:b w:val="false"/>
                <w:i w:val="false"/>
                <w:color w:val="000000"/>
                <w:sz w:val="20"/>
              </w:rPr>
              <w:t>IBT 60 из 120</w:t>
            </w:r>
            <w:r>
              <w:br/>
            </w:r>
            <w:r>
              <w:rPr>
                <w:rFonts w:ascii="Times New Roman"/>
                <w:b w:val="false"/>
                <w:i w:val="false"/>
                <w:color w:val="000000"/>
                <w:sz w:val="20"/>
              </w:rPr>
              <w:t>
PTIT (А2)</w:t>
            </w:r>
          </w:p>
          <w:bookmarkEnd w:id="60"/>
        </w:tc>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61"/>
          <w:p>
            <w:pPr>
              <w:spacing w:after="20"/>
              <w:ind w:left="20"/>
              <w:jc w:val="both"/>
            </w:pPr>
            <w:r>
              <w:rPr>
                <w:rFonts w:ascii="Times New Roman"/>
                <w:b w:val="false"/>
                <w:i w:val="false"/>
                <w:color w:val="000000"/>
                <w:sz w:val="20"/>
              </w:rPr>
              <w:t>
 IELTS: 7.0 из 9.0</w:t>
            </w:r>
            <w:r>
              <w:br/>
            </w:r>
            <w:r>
              <w:rPr>
                <w:rFonts w:ascii="Times New Roman"/>
                <w:b w:val="false"/>
                <w:i w:val="false"/>
                <w:color w:val="000000"/>
                <w:sz w:val="20"/>
              </w:rPr>
              <w:t>
</w:t>
            </w:r>
            <w:r>
              <w:rPr>
                <w:rFonts w:ascii="Times New Roman"/>
                <w:b w:val="false"/>
                <w:i w:val="false"/>
                <w:color w:val="000000"/>
                <w:sz w:val="20"/>
              </w:rPr>
              <w:t xml:space="preserve">TOEFL: </w:t>
            </w:r>
            <w:r>
              <w:br/>
            </w:r>
            <w:r>
              <w:rPr>
                <w:rFonts w:ascii="Times New Roman"/>
                <w:b w:val="false"/>
                <w:i w:val="false"/>
                <w:color w:val="000000"/>
                <w:sz w:val="20"/>
              </w:rPr>
              <w:t>
</w:t>
            </w:r>
            <w:r>
              <w:rPr>
                <w:rFonts w:ascii="Times New Roman"/>
                <w:b w:val="false"/>
                <w:i w:val="false"/>
                <w:color w:val="000000"/>
                <w:sz w:val="20"/>
              </w:rPr>
              <w:t>ITP**/PBT 600 из 677,</w:t>
            </w:r>
            <w:r>
              <w:br/>
            </w:r>
            <w:r>
              <w:rPr>
                <w:rFonts w:ascii="Times New Roman"/>
                <w:b w:val="false"/>
                <w:i w:val="false"/>
                <w:color w:val="000000"/>
                <w:sz w:val="20"/>
              </w:rPr>
              <w:t>
</w:t>
            </w:r>
            <w:r>
              <w:rPr>
                <w:rFonts w:ascii="Times New Roman"/>
                <w:b w:val="false"/>
                <w:i w:val="false"/>
                <w:color w:val="000000"/>
                <w:sz w:val="20"/>
              </w:rPr>
              <w:t>IBT 100 из 120</w:t>
            </w:r>
            <w:r>
              <w:br/>
            </w:r>
            <w:r>
              <w:rPr>
                <w:rFonts w:ascii="Times New Roman"/>
                <w:b w:val="false"/>
                <w:i w:val="false"/>
                <w:color w:val="000000"/>
                <w:sz w:val="20"/>
              </w:rPr>
              <w:t>
PAT (C1)</w:t>
            </w:r>
          </w:p>
          <w:bookmarkEnd w:id="61"/>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62"/>
          <w:p>
            <w:pPr>
              <w:spacing w:after="20"/>
              <w:ind w:left="20"/>
              <w:jc w:val="both"/>
            </w:pPr>
            <w:r>
              <w:rPr>
                <w:rFonts w:ascii="Times New Roman"/>
                <w:b w:val="false"/>
                <w:i w:val="false"/>
                <w:color w:val="000000"/>
                <w:sz w:val="20"/>
              </w:rPr>
              <w:t>
Государственный служащий</w:t>
            </w:r>
            <w:r>
              <w:br/>
            </w:r>
            <w:r>
              <w:rPr>
                <w:rFonts w:ascii="Times New Roman"/>
                <w:b w:val="false"/>
                <w:i w:val="false"/>
                <w:color w:val="000000"/>
                <w:sz w:val="20"/>
              </w:rPr>
              <w:t>
</w:t>
            </w:r>
            <w:r>
              <w:rPr>
                <w:rFonts w:ascii="Times New Roman"/>
                <w:b w:val="false"/>
                <w:i w:val="false"/>
                <w:color w:val="000000"/>
                <w:sz w:val="20"/>
              </w:rPr>
              <w:t>Научно-педагогический работник</w:t>
            </w:r>
            <w:r>
              <w:br/>
            </w:r>
            <w:r>
              <w:rPr>
                <w:rFonts w:ascii="Times New Roman"/>
                <w:b w:val="false"/>
                <w:i w:val="false"/>
                <w:color w:val="000000"/>
                <w:sz w:val="20"/>
              </w:rPr>
              <w:t>
</w:t>
            </w:r>
            <w:r>
              <w:rPr>
                <w:rFonts w:ascii="Times New Roman"/>
                <w:b w:val="false"/>
                <w:i w:val="false"/>
                <w:color w:val="000000"/>
                <w:sz w:val="20"/>
              </w:rPr>
              <w:t>Работник культуры, творческий работник</w:t>
            </w:r>
            <w:r>
              <w:br/>
            </w:r>
            <w:r>
              <w:rPr>
                <w:rFonts w:ascii="Times New Roman"/>
                <w:b w:val="false"/>
                <w:i w:val="false"/>
                <w:color w:val="000000"/>
                <w:sz w:val="20"/>
              </w:rPr>
              <w:t>
Работник редакции средств массовой информации</w:t>
            </w:r>
          </w:p>
          <w:bookmarkEnd w:id="62"/>
        </w:tc>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63"/>
          <w:p>
            <w:pPr>
              <w:spacing w:after="20"/>
              <w:ind w:left="20"/>
              <w:jc w:val="both"/>
            </w:pPr>
            <w:r>
              <w:rPr>
                <w:rFonts w:ascii="Times New Roman"/>
                <w:b w:val="false"/>
                <w:i w:val="false"/>
                <w:color w:val="000000"/>
                <w:sz w:val="20"/>
              </w:rPr>
              <w:t>
IELTS: 5.5 из 9.0</w:t>
            </w:r>
            <w:r>
              <w:br/>
            </w:r>
            <w:r>
              <w:rPr>
                <w:rFonts w:ascii="Times New Roman"/>
                <w:b w:val="false"/>
                <w:i w:val="false"/>
                <w:color w:val="000000"/>
                <w:sz w:val="20"/>
              </w:rPr>
              <w:t>
</w:t>
            </w:r>
            <w:r>
              <w:rPr>
                <w:rFonts w:ascii="Times New Roman"/>
                <w:b w:val="false"/>
                <w:i w:val="false"/>
                <w:color w:val="000000"/>
                <w:sz w:val="20"/>
              </w:rPr>
              <w:t xml:space="preserve">TОEFL: </w:t>
            </w:r>
            <w:r>
              <w:br/>
            </w:r>
            <w:r>
              <w:rPr>
                <w:rFonts w:ascii="Times New Roman"/>
                <w:b w:val="false"/>
                <w:i w:val="false"/>
                <w:color w:val="000000"/>
                <w:sz w:val="20"/>
              </w:rPr>
              <w:t>
</w:t>
            </w:r>
            <w:r>
              <w:rPr>
                <w:rFonts w:ascii="Times New Roman"/>
                <w:b w:val="false"/>
                <w:i w:val="false"/>
                <w:color w:val="000000"/>
                <w:sz w:val="20"/>
              </w:rPr>
              <w:t>ITP**/PBT 457 из 677,</w:t>
            </w:r>
            <w:r>
              <w:br/>
            </w:r>
            <w:r>
              <w:rPr>
                <w:rFonts w:ascii="Times New Roman"/>
                <w:b w:val="false"/>
                <w:i w:val="false"/>
                <w:color w:val="000000"/>
                <w:sz w:val="20"/>
              </w:rPr>
              <w:t>
IBT 46 из 120</w:t>
            </w:r>
          </w:p>
          <w:bookmarkEnd w:id="6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конкурс</w:t>
            </w:r>
          </w:p>
        </w:tc>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64"/>
          <w:p>
            <w:pPr>
              <w:spacing w:after="20"/>
              <w:ind w:left="20"/>
              <w:jc w:val="both"/>
            </w:pPr>
            <w:r>
              <w:rPr>
                <w:rFonts w:ascii="Times New Roman"/>
                <w:b w:val="false"/>
                <w:i w:val="false"/>
                <w:color w:val="000000"/>
                <w:sz w:val="20"/>
              </w:rPr>
              <w:t>
IELTS: 6.5 из 9.0</w:t>
            </w:r>
            <w:r>
              <w:br/>
            </w:r>
            <w:r>
              <w:rPr>
                <w:rFonts w:ascii="Times New Roman"/>
                <w:b w:val="false"/>
                <w:i w:val="false"/>
                <w:color w:val="000000"/>
                <w:sz w:val="20"/>
              </w:rPr>
              <w:t>
</w:t>
            </w:r>
            <w:r>
              <w:rPr>
                <w:rFonts w:ascii="Times New Roman"/>
                <w:b w:val="false"/>
                <w:i w:val="false"/>
                <w:color w:val="000000"/>
                <w:sz w:val="20"/>
              </w:rPr>
              <w:t xml:space="preserve">TOEFL: </w:t>
            </w:r>
            <w:r>
              <w:br/>
            </w:r>
            <w:r>
              <w:rPr>
                <w:rFonts w:ascii="Times New Roman"/>
                <w:b w:val="false"/>
                <w:i w:val="false"/>
                <w:color w:val="000000"/>
                <w:sz w:val="20"/>
              </w:rPr>
              <w:t>
</w:t>
            </w:r>
            <w:r>
              <w:rPr>
                <w:rFonts w:ascii="Times New Roman"/>
                <w:b w:val="false"/>
                <w:i w:val="false"/>
                <w:color w:val="000000"/>
                <w:sz w:val="20"/>
              </w:rPr>
              <w:t>ITP**/PBT 550 из 677,</w:t>
            </w:r>
            <w:r>
              <w:br/>
            </w:r>
            <w:r>
              <w:rPr>
                <w:rFonts w:ascii="Times New Roman"/>
                <w:b w:val="false"/>
                <w:i w:val="false"/>
                <w:color w:val="000000"/>
                <w:sz w:val="20"/>
              </w:rPr>
              <w:t>
</w:t>
            </w:r>
            <w:r>
              <w:rPr>
                <w:rFonts w:ascii="Times New Roman"/>
                <w:b w:val="false"/>
                <w:i w:val="false"/>
                <w:color w:val="000000"/>
                <w:sz w:val="20"/>
              </w:rPr>
              <w:t>IBT 79 из 120</w:t>
            </w:r>
            <w:r>
              <w:br/>
            </w:r>
            <w:r>
              <w:rPr>
                <w:rFonts w:ascii="Times New Roman"/>
                <w:b w:val="false"/>
                <w:i w:val="false"/>
                <w:color w:val="000000"/>
                <w:sz w:val="20"/>
              </w:rPr>
              <w:t>
PAT (C1)</w:t>
            </w:r>
          </w:p>
          <w:bookmarkEnd w:id="64"/>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Норвегия***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Стажировка</w:t>
            </w:r>
          </w:p>
        </w:tc>
        <w:tc>
          <w:tcPr>
            <w:tcW w:w="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Английский/Норвежский</w:t>
            </w:r>
          </w:p>
        </w:tc>
        <w:tc>
          <w:tcPr>
            <w:tcW w:w="1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65"/>
          <w:p>
            <w:pPr>
              <w:spacing w:after="20"/>
              <w:ind w:left="20"/>
              <w:jc w:val="both"/>
            </w:pPr>
            <w:r>
              <w:rPr>
                <w:rFonts w:ascii="Times New Roman"/>
                <w:b w:val="false"/>
                <w:i w:val="false"/>
                <w:color w:val="000000"/>
                <w:sz w:val="20"/>
              </w:rPr>
              <w:t>
IELTS: 5.0 из 9.0</w:t>
            </w:r>
            <w:r>
              <w:br/>
            </w:r>
            <w:r>
              <w:rPr>
                <w:rFonts w:ascii="Times New Roman"/>
                <w:b w:val="false"/>
                <w:i w:val="false"/>
                <w:color w:val="000000"/>
                <w:sz w:val="20"/>
              </w:rPr>
              <w:t>
</w:t>
            </w:r>
            <w:r>
              <w:rPr>
                <w:rFonts w:ascii="Times New Roman"/>
                <w:b w:val="false"/>
                <w:i w:val="false"/>
                <w:color w:val="000000"/>
                <w:sz w:val="20"/>
              </w:rPr>
              <w:t xml:space="preserve">TOEFL: </w:t>
            </w:r>
            <w:r>
              <w:br/>
            </w:r>
            <w:r>
              <w:rPr>
                <w:rFonts w:ascii="Times New Roman"/>
                <w:b w:val="false"/>
                <w:i w:val="false"/>
                <w:color w:val="000000"/>
                <w:sz w:val="20"/>
              </w:rPr>
              <w:t>
</w:t>
            </w:r>
            <w:r>
              <w:rPr>
                <w:rFonts w:ascii="Times New Roman"/>
                <w:b w:val="false"/>
                <w:i w:val="false"/>
                <w:color w:val="000000"/>
                <w:sz w:val="20"/>
              </w:rPr>
              <w:t>ITP**/PBT 417 из 677,</w:t>
            </w:r>
            <w:r>
              <w:br/>
            </w:r>
            <w:r>
              <w:rPr>
                <w:rFonts w:ascii="Times New Roman"/>
                <w:b w:val="false"/>
                <w:i w:val="false"/>
                <w:color w:val="000000"/>
                <w:sz w:val="20"/>
              </w:rPr>
              <w:t>
IBT 35 из 120</w:t>
            </w:r>
          </w:p>
          <w:bookmarkEnd w:id="65"/>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Гуманитарные, Технические, Медицинские</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Претенденты на обучение на норвежском языке допускаются к участию в конкурсе только при наличии сертификатов Norskprøve, Bergentest.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66"/>
          <w:p>
            <w:pPr>
              <w:spacing w:after="20"/>
              <w:ind w:left="20"/>
              <w:jc w:val="both"/>
            </w:pPr>
            <w:r>
              <w:rPr>
                <w:rFonts w:ascii="Times New Roman"/>
                <w:b w:val="false"/>
                <w:i w:val="false"/>
                <w:color w:val="000000"/>
                <w:sz w:val="20"/>
              </w:rPr>
              <w:t>
Инженерно-технический работник</w:t>
            </w:r>
            <w:r>
              <w:br/>
            </w:r>
            <w:r>
              <w:rPr>
                <w:rFonts w:ascii="Times New Roman"/>
                <w:b w:val="false"/>
                <w:i w:val="false"/>
                <w:color w:val="000000"/>
                <w:sz w:val="20"/>
              </w:rPr>
              <w:t>
Самостоятельно поступивший на докторантуру/ резидентуру</w:t>
            </w:r>
          </w:p>
          <w:bookmarkEnd w:id="6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67"/>
          <w:p>
            <w:pPr>
              <w:spacing w:after="20"/>
              <w:ind w:left="20"/>
              <w:jc w:val="both"/>
            </w:pPr>
            <w:r>
              <w:rPr>
                <w:rFonts w:ascii="Times New Roman"/>
                <w:b w:val="false"/>
                <w:i w:val="false"/>
                <w:color w:val="000000"/>
                <w:sz w:val="20"/>
              </w:rPr>
              <w:t>
IELTS: 6.0 из 9.0</w:t>
            </w:r>
            <w:r>
              <w:br/>
            </w:r>
            <w:r>
              <w:rPr>
                <w:rFonts w:ascii="Times New Roman"/>
                <w:b w:val="false"/>
                <w:i w:val="false"/>
                <w:color w:val="000000"/>
                <w:sz w:val="20"/>
              </w:rPr>
              <w:t>
</w:t>
            </w:r>
            <w:r>
              <w:rPr>
                <w:rFonts w:ascii="Times New Roman"/>
                <w:b w:val="false"/>
                <w:i w:val="false"/>
                <w:color w:val="000000"/>
                <w:sz w:val="20"/>
              </w:rPr>
              <w:t xml:space="preserve">TOEFL: </w:t>
            </w:r>
            <w:r>
              <w:br/>
            </w:r>
            <w:r>
              <w:rPr>
                <w:rFonts w:ascii="Times New Roman"/>
                <w:b w:val="false"/>
                <w:i w:val="false"/>
                <w:color w:val="000000"/>
                <w:sz w:val="20"/>
              </w:rPr>
              <w:t>
</w:t>
            </w:r>
            <w:r>
              <w:rPr>
                <w:rFonts w:ascii="Times New Roman"/>
                <w:b w:val="false"/>
                <w:i w:val="false"/>
                <w:color w:val="000000"/>
                <w:sz w:val="20"/>
              </w:rPr>
              <w:t>ITP**/PBT 500 из 677,</w:t>
            </w:r>
            <w:r>
              <w:br/>
            </w:r>
            <w:r>
              <w:rPr>
                <w:rFonts w:ascii="Times New Roman"/>
                <w:b w:val="false"/>
                <w:i w:val="false"/>
                <w:color w:val="000000"/>
                <w:sz w:val="20"/>
              </w:rPr>
              <w:t>
</w:t>
            </w:r>
            <w:r>
              <w:rPr>
                <w:rFonts w:ascii="Times New Roman"/>
                <w:b w:val="false"/>
                <w:i w:val="false"/>
                <w:color w:val="000000"/>
                <w:sz w:val="20"/>
              </w:rPr>
              <w:t>IBT 60 из 120</w:t>
            </w:r>
            <w:r>
              <w:br/>
            </w:r>
            <w:r>
              <w:rPr>
                <w:rFonts w:ascii="Times New Roman"/>
                <w:b w:val="false"/>
                <w:i w:val="false"/>
                <w:color w:val="000000"/>
                <w:sz w:val="20"/>
              </w:rPr>
              <w:t>
Norskprøve 2 (А2)</w:t>
            </w:r>
          </w:p>
          <w:bookmarkEnd w:id="67"/>
        </w:tc>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68"/>
          <w:p>
            <w:pPr>
              <w:spacing w:after="20"/>
              <w:ind w:left="20"/>
              <w:jc w:val="both"/>
            </w:pPr>
            <w:r>
              <w:rPr>
                <w:rFonts w:ascii="Times New Roman"/>
                <w:b w:val="false"/>
                <w:i w:val="false"/>
                <w:color w:val="000000"/>
                <w:sz w:val="20"/>
              </w:rPr>
              <w:t>
IELTS: 7.0 из 9.0</w:t>
            </w:r>
            <w:r>
              <w:br/>
            </w:r>
            <w:r>
              <w:rPr>
                <w:rFonts w:ascii="Times New Roman"/>
                <w:b w:val="false"/>
                <w:i w:val="false"/>
                <w:color w:val="000000"/>
                <w:sz w:val="20"/>
              </w:rPr>
              <w:t>
</w:t>
            </w:r>
            <w:r>
              <w:rPr>
                <w:rFonts w:ascii="Times New Roman"/>
                <w:b w:val="false"/>
                <w:i w:val="false"/>
                <w:color w:val="000000"/>
                <w:sz w:val="20"/>
              </w:rPr>
              <w:t xml:space="preserve">TOEFL: </w:t>
            </w:r>
            <w:r>
              <w:br/>
            </w:r>
            <w:r>
              <w:rPr>
                <w:rFonts w:ascii="Times New Roman"/>
                <w:b w:val="false"/>
                <w:i w:val="false"/>
                <w:color w:val="000000"/>
                <w:sz w:val="20"/>
              </w:rPr>
              <w:t>
</w:t>
            </w:r>
            <w:r>
              <w:rPr>
                <w:rFonts w:ascii="Times New Roman"/>
                <w:b w:val="false"/>
                <w:i w:val="false"/>
                <w:color w:val="000000"/>
                <w:sz w:val="20"/>
              </w:rPr>
              <w:t>ITP**/PBT 600 из 677,</w:t>
            </w:r>
            <w:r>
              <w:br/>
            </w:r>
            <w:r>
              <w:rPr>
                <w:rFonts w:ascii="Times New Roman"/>
                <w:b w:val="false"/>
                <w:i w:val="false"/>
                <w:color w:val="000000"/>
                <w:sz w:val="20"/>
              </w:rPr>
              <w:t>
</w:t>
            </w:r>
            <w:r>
              <w:rPr>
                <w:rFonts w:ascii="Times New Roman"/>
                <w:b w:val="false"/>
                <w:i w:val="false"/>
                <w:color w:val="000000"/>
                <w:sz w:val="20"/>
              </w:rPr>
              <w:t xml:space="preserve">IBT 100 из 120 </w:t>
            </w:r>
            <w:r>
              <w:br/>
            </w:r>
            <w:r>
              <w:rPr>
                <w:rFonts w:ascii="Times New Roman"/>
                <w:b w:val="false"/>
                <w:i w:val="false"/>
                <w:color w:val="000000"/>
                <w:sz w:val="20"/>
              </w:rPr>
              <w:t>
Bergentest (С1)</w:t>
            </w:r>
          </w:p>
          <w:bookmarkEnd w:id="68"/>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69"/>
          <w:p>
            <w:pPr>
              <w:spacing w:after="20"/>
              <w:ind w:left="20"/>
              <w:jc w:val="both"/>
            </w:pPr>
            <w:r>
              <w:rPr>
                <w:rFonts w:ascii="Times New Roman"/>
                <w:b w:val="false"/>
                <w:i w:val="false"/>
                <w:color w:val="000000"/>
                <w:sz w:val="20"/>
              </w:rPr>
              <w:t>
Государственный служащий</w:t>
            </w:r>
            <w:r>
              <w:br/>
            </w:r>
            <w:r>
              <w:rPr>
                <w:rFonts w:ascii="Times New Roman"/>
                <w:b w:val="false"/>
                <w:i w:val="false"/>
                <w:color w:val="000000"/>
                <w:sz w:val="20"/>
              </w:rPr>
              <w:t>
</w:t>
            </w:r>
            <w:r>
              <w:rPr>
                <w:rFonts w:ascii="Times New Roman"/>
                <w:b w:val="false"/>
                <w:i w:val="false"/>
                <w:color w:val="000000"/>
                <w:sz w:val="20"/>
              </w:rPr>
              <w:t>Научно-педагогический работник</w:t>
            </w:r>
            <w:r>
              <w:br/>
            </w:r>
            <w:r>
              <w:rPr>
                <w:rFonts w:ascii="Times New Roman"/>
                <w:b w:val="false"/>
                <w:i w:val="false"/>
                <w:color w:val="000000"/>
                <w:sz w:val="20"/>
              </w:rPr>
              <w:t>
</w:t>
            </w:r>
            <w:r>
              <w:rPr>
                <w:rFonts w:ascii="Times New Roman"/>
                <w:b w:val="false"/>
                <w:i w:val="false"/>
                <w:color w:val="000000"/>
                <w:sz w:val="20"/>
              </w:rPr>
              <w:t>Работник культуры, творческий работник</w:t>
            </w:r>
            <w:r>
              <w:br/>
            </w:r>
            <w:r>
              <w:rPr>
                <w:rFonts w:ascii="Times New Roman"/>
                <w:b w:val="false"/>
                <w:i w:val="false"/>
                <w:color w:val="000000"/>
                <w:sz w:val="20"/>
              </w:rPr>
              <w:t>
Работник редакции средств массовой информации</w:t>
            </w:r>
          </w:p>
          <w:bookmarkEnd w:id="69"/>
        </w:tc>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70"/>
          <w:p>
            <w:pPr>
              <w:spacing w:after="20"/>
              <w:ind w:left="20"/>
              <w:jc w:val="both"/>
            </w:pPr>
            <w:r>
              <w:rPr>
                <w:rFonts w:ascii="Times New Roman"/>
                <w:b w:val="false"/>
                <w:i w:val="false"/>
                <w:color w:val="000000"/>
                <w:sz w:val="20"/>
              </w:rPr>
              <w:t>
IELTS: 5.5 из 9.0</w:t>
            </w:r>
            <w:r>
              <w:br/>
            </w:r>
            <w:r>
              <w:rPr>
                <w:rFonts w:ascii="Times New Roman"/>
                <w:b w:val="false"/>
                <w:i w:val="false"/>
                <w:color w:val="000000"/>
                <w:sz w:val="20"/>
              </w:rPr>
              <w:t>
</w:t>
            </w:r>
            <w:r>
              <w:rPr>
                <w:rFonts w:ascii="Times New Roman"/>
                <w:b w:val="false"/>
                <w:i w:val="false"/>
                <w:color w:val="000000"/>
                <w:sz w:val="20"/>
              </w:rPr>
              <w:t xml:space="preserve">TОEFL: </w:t>
            </w:r>
            <w:r>
              <w:br/>
            </w:r>
            <w:r>
              <w:rPr>
                <w:rFonts w:ascii="Times New Roman"/>
                <w:b w:val="false"/>
                <w:i w:val="false"/>
                <w:color w:val="000000"/>
                <w:sz w:val="20"/>
              </w:rPr>
              <w:t>
</w:t>
            </w:r>
            <w:r>
              <w:rPr>
                <w:rFonts w:ascii="Times New Roman"/>
                <w:b w:val="false"/>
                <w:i w:val="false"/>
                <w:color w:val="000000"/>
                <w:sz w:val="20"/>
              </w:rPr>
              <w:t>ITP**/PBT 457 из 677,</w:t>
            </w:r>
            <w:r>
              <w:br/>
            </w:r>
            <w:r>
              <w:rPr>
                <w:rFonts w:ascii="Times New Roman"/>
                <w:b w:val="false"/>
                <w:i w:val="false"/>
                <w:color w:val="000000"/>
                <w:sz w:val="20"/>
              </w:rPr>
              <w:t>
IBT 46 из 120</w:t>
            </w:r>
          </w:p>
          <w:bookmarkEnd w:id="7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конкурс</w:t>
            </w:r>
          </w:p>
        </w:tc>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71"/>
          <w:p>
            <w:pPr>
              <w:spacing w:after="20"/>
              <w:ind w:left="20"/>
              <w:jc w:val="both"/>
            </w:pPr>
            <w:r>
              <w:rPr>
                <w:rFonts w:ascii="Times New Roman"/>
                <w:b w:val="false"/>
                <w:i w:val="false"/>
                <w:color w:val="000000"/>
                <w:sz w:val="20"/>
              </w:rPr>
              <w:t>
IELTS: 6.5 из 9.0</w:t>
            </w:r>
            <w:r>
              <w:br/>
            </w:r>
            <w:r>
              <w:rPr>
                <w:rFonts w:ascii="Times New Roman"/>
                <w:b w:val="false"/>
                <w:i w:val="false"/>
                <w:color w:val="000000"/>
                <w:sz w:val="20"/>
              </w:rPr>
              <w:t>
</w:t>
            </w:r>
            <w:r>
              <w:rPr>
                <w:rFonts w:ascii="Times New Roman"/>
                <w:b w:val="false"/>
                <w:i w:val="false"/>
                <w:color w:val="000000"/>
                <w:sz w:val="20"/>
              </w:rPr>
              <w:t xml:space="preserve">TOEFL: </w:t>
            </w:r>
            <w:r>
              <w:br/>
            </w:r>
            <w:r>
              <w:rPr>
                <w:rFonts w:ascii="Times New Roman"/>
                <w:b w:val="false"/>
                <w:i w:val="false"/>
                <w:color w:val="000000"/>
                <w:sz w:val="20"/>
              </w:rPr>
              <w:t>
</w:t>
            </w:r>
            <w:r>
              <w:rPr>
                <w:rFonts w:ascii="Times New Roman"/>
                <w:b w:val="false"/>
                <w:i w:val="false"/>
                <w:color w:val="000000"/>
                <w:sz w:val="20"/>
              </w:rPr>
              <w:t>ITP**/PBT 550 из 677,</w:t>
            </w:r>
            <w:r>
              <w:br/>
            </w:r>
            <w:r>
              <w:rPr>
                <w:rFonts w:ascii="Times New Roman"/>
                <w:b w:val="false"/>
                <w:i w:val="false"/>
                <w:color w:val="000000"/>
                <w:sz w:val="20"/>
              </w:rPr>
              <w:t>
</w:t>
            </w:r>
            <w:r>
              <w:rPr>
                <w:rFonts w:ascii="Times New Roman"/>
                <w:b w:val="false"/>
                <w:i w:val="false"/>
                <w:color w:val="000000"/>
                <w:sz w:val="20"/>
              </w:rPr>
              <w:t>IBT 79 из 120</w:t>
            </w:r>
            <w:r>
              <w:br/>
            </w:r>
            <w:r>
              <w:rPr>
                <w:rFonts w:ascii="Times New Roman"/>
                <w:b w:val="false"/>
                <w:i w:val="false"/>
                <w:color w:val="000000"/>
                <w:sz w:val="20"/>
              </w:rPr>
              <w:t>
Bergentest (С1)</w:t>
            </w:r>
          </w:p>
          <w:bookmarkEnd w:id="71"/>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72"/>
          <w:p>
            <w:pPr>
              <w:spacing w:after="20"/>
              <w:ind w:left="20"/>
              <w:jc w:val="both"/>
            </w:pPr>
            <w:r>
              <w:rPr>
                <w:rFonts w:ascii="Times New Roman"/>
                <w:b w:val="false"/>
                <w:i w:val="false"/>
                <w:color w:val="000000"/>
                <w:sz w:val="20"/>
              </w:rPr>
              <w:t>
Инженерно-технический работник</w:t>
            </w:r>
            <w:r>
              <w:br/>
            </w:r>
            <w:r>
              <w:rPr>
                <w:rFonts w:ascii="Times New Roman"/>
                <w:b w:val="false"/>
                <w:i w:val="false"/>
                <w:color w:val="000000"/>
                <w:sz w:val="20"/>
              </w:rPr>
              <w:t>
</w:t>
            </w:r>
            <w:r>
              <w:rPr>
                <w:rFonts w:ascii="Times New Roman"/>
                <w:b w:val="false"/>
                <w:i w:val="false"/>
                <w:color w:val="000000"/>
                <w:sz w:val="20"/>
              </w:rPr>
              <w:t>Государственный служащий</w:t>
            </w:r>
            <w:r>
              <w:br/>
            </w:r>
            <w:r>
              <w:rPr>
                <w:rFonts w:ascii="Times New Roman"/>
                <w:b w:val="false"/>
                <w:i w:val="false"/>
                <w:color w:val="000000"/>
                <w:sz w:val="20"/>
              </w:rPr>
              <w:t>
</w:t>
            </w:r>
            <w:r>
              <w:rPr>
                <w:rFonts w:ascii="Times New Roman"/>
                <w:b w:val="false"/>
                <w:i w:val="false"/>
                <w:color w:val="000000"/>
                <w:sz w:val="20"/>
              </w:rPr>
              <w:t>Научно-педагогический работник</w:t>
            </w:r>
            <w:r>
              <w:br/>
            </w:r>
            <w:r>
              <w:rPr>
                <w:rFonts w:ascii="Times New Roman"/>
                <w:b w:val="false"/>
                <w:i w:val="false"/>
                <w:color w:val="000000"/>
                <w:sz w:val="20"/>
              </w:rPr>
              <w:t>
</w:t>
            </w:r>
            <w:r>
              <w:rPr>
                <w:rFonts w:ascii="Times New Roman"/>
                <w:b w:val="false"/>
                <w:i w:val="false"/>
                <w:color w:val="000000"/>
                <w:sz w:val="20"/>
              </w:rPr>
              <w:t>Работник культуры, творческий работник</w:t>
            </w:r>
            <w:r>
              <w:br/>
            </w:r>
            <w:r>
              <w:rPr>
                <w:rFonts w:ascii="Times New Roman"/>
                <w:b w:val="false"/>
                <w:i w:val="false"/>
                <w:color w:val="000000"/>
                <w:sz w:val="20"/>
              </w:rPr>
              <w:t>
Работник редакции средств массовой информации</w:t>
            </w:r>
          </w:p>
          <w:bookmarkEnd w:id="72"/>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Гуманитарные, Технические, Медицинские</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Предметные экзамены</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Финляндская Республика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Стажировка</w:t>
            </w:r>
          </w:p>
        </w:tc>
        <w:tc>
          <w:tcPr>
            <w:tcW w:w="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Финский</w:t>
            </w:r>
          </w:p>
        </w:tc>
        <w:tc>
          <w:tcPr>
            <w:tcW w:w="1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73"/>
          <w:p>
            <w:pPr>
              <w:spacing w:after="20"/>
              <w:ind w:left="20"/>
              <w:jc w:val="both"/>
            </w:pPr>
            <w:r>
              <w:rPr>
                <w:rFonts w:ascii="Times New Roman"/>
                <w:b w:val="false"/>
                <w:i w:val="false"/>
                <w:color w:val="000000"/>
                <w:sz w:val="20"/>
              </w:rPr>
              <w:t>
IELTS: 5.0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417 из 677,</w:t>
            </w:r>
            <w:r>
              <w:br/>
            </w:r>
            <w:r>
              <w:rPr>
                <w:rFonts w:ascii="Times New Roman"/>
                <w:b w:val="false"/>
                <w:i w:val="false"/>
                <w:color w:val="000000"/>
                <w:sz w:val="20"/>
              </w:rPr>
              <w:t>
IBT 35 из 120</w:t>
            </w:r>
          </w:p>
          <w:bookmarkEnd w:id="73"/>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Гуманитарные, Технические, Медицинские</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Претенденты на обучение на финском языке допускаются к участию в конкурсе только при наличии сертификатов YKI.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поступивший на докторантуру/ резидентуру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74"/>
          <w:p>
            <w:pPr>
              <w:spacing w:after="20"/>
              <w:ind w:left="20"/>
              <w:jc w:val="both"/>
            </w:pPr>
            <w:r>
              <w:rPr>
                <w:rFonts w:ascii="Times New Roman"/>
                <w:b w:val="false"/>
                <w:i w:val="false"/>
                <w:color w:val="000000"/>
                <w:sz w:val="20"/>
              </w:rPr>
              <w:t>
IELTS: 6.0 из 9.0</w:t>
            </w:r>
            <w:r>
              <w:br/>
            </w:r>
            <w:r>
              <w:rPr>
                <w:rFonts w:ascii="Times New Roman"/>
                <w:b w:val="false"/>
                <w:i w:val="false"/>
                <w:color w:val="000000"/>
                <w:sz w:val="20"/>
              </w:rPr>
              <w:t>
</w:t>
            </w:r>
            <w:r>
              <w:rPr>
                <w:rFonts w:ascii="Times New Roman"/>
                <w:b w:val="false"/>
                <w:i w:val="false"/>
                <w:color w:val="000000"/>
                <w:sz w:val="20"/>
              </w:rPr>
              <w:t xml:space="preserve">TOEFL: </w:t>
            </w:r>
            <w:r>
              <w:br/>
            </w:r>
            <w:r>
              <w:rPr>
                <w:rFonts w:ascii="Times New Roman"/>
                <w:b w:val="false"/>
                <w:i w:val="false"/>
                <w:color w:val="000000"/>
                <w:sz w:val="20"/>
              </w:rPr>
              <w:t>
</w:t>
            </w:r>
            <w:r>
              <w:rPr>
                <w:rFonts w:ascii="Times New Roman"/>
                <w:b w:val="false"/>
                <w:i w:val="false"/>
                <w:color w:val="000000"/>
                <w:sz w:val="20"/>
              </w:rPr>
              <w:t>ITP**/PBT 500 из 677,</w:t>
            </w:r>
            <w:r>
              <w:br/>
            </w:r>
            <w:r>
              <w:rPr>
                <w:rFonts w:ascii="Times New Roman"/>
                <w:b w:val="false"/>
                <w:i w:val="false"/>
                <w:color w:val="000000"/>
                <w:sz w:val="20"/>
              </w:rPr>
              <w:t>
</w:t>
            </w:r>
            <w:r>
              <w:rPr>
                <w:rFonts w:ascii="Times New Roman"/>
                <w:b w:val="false"/>
                <w:i w:val="false"/>
                <w:color w:val="000000"/>
                <w:sz w:val="20"/>
              </w:rPr>
              <w:t>IBT 60 из 120</w:t>
            </w:r>
            <w:r>
              <w:br/>
            </w:r>
            <w:r>
              <w:rPr>
                <w:rFonts w:ascii="Times New Roman"/>
                <w:b w:val="false"/>
                <w:i w:val="false"/>
                <w:color w:val="000000"/>
                <w:sz w:val="20"/>
              </w:rPr>
              <w:t>
YKI 3 (B1)</w:t>
            </w:r>
          </w:p>
          <w:bookmarkEnd w:id="74"/>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75"/>
          <w:p>
            <w:pPr>
              <w:spacing w:after="20"/>
              <w:ind w:left="20"/>
              <w:jc w:val="both"/>
            </w:pPr>
            <w:r>
              <w:rPr>
                <w:rFonts w:ascii="Times New Roman"/>
                <w:b w:val="false"/>
                <w:i w:val="false"/>
                <w:color w:val="000000"/>
                <w:sz w:val="20"/>
              </w:rPr>
              <w:t>
IELTS: 7.0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600 из 677,</w:t>
            </w:r>
            <w:r>
              <w:br/>
            </w:r>
            <w:r>
              <w:rPr>
                <w:rFonts w:ascii="Times New Roman"/>
                <w:b w:val="false"/>
                <w:i w:val="false"/>
                <w:color w:val="000000"/>
                <w:sz w:val="20"/>
              </w:rPr>
              <w:t>
</w:t>
            </w:r>
            <w:r>
              <w:rPr>
                <w:rFonts w:ascii="Times New Roman"/>
                <w:b w:val="false"/>
                <w:i w:val="false"/>
                <w:color w:val="000000"/>
                <w:sz w:val="20"/>
              </w:rPr>
              <w:t>IBT 100 из 120</w:t>
            </w:r>
            <w:r>
              <w:br/>
            </w:r>
            <w:r>
              <w:rPr>
                <w:rFonts w:ascii="Times New Roman"/>
                <w:b w:val="false"/>
                <w:i w:val="false"/>
                <w:color w:val="000000"/>
                <w:sz w:val="20"/>
              </w:rPr>
              <w:t>
YKI 5 (C1)</w:t>
            </w:r>
          </w:p>
          <w:bookmarkEnd w:id="75"/>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Французская Республика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Стажировка</w:t>
            </w:r>
          </w:p>
        </w:tc>
        <w:tc>
          <w:tcPr>
            <w:tcW w:w="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Английский/Французский</w:t>
            </w:r>
          </w:p>
        </w:tc>
        <w:tc>
          <w:tcPr>
            <w:tcW w:w="1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76"/>
          <w:p>
            <w:pPr>
              <w:spacing w:after="20"/>
              <w:ind w:left="20"/>
              <w:jc w:val="both"/>
            </w:pPr>
            <w:r>
              <w:rPr>
                <w:rFonts w:ascii="Times New Roman"/>
                <w:b w:val="false"/>
                <w:i w:val="false"/>
                <w:color w:val="000000"/>
                <w:sz w:val="20"/>
              </w:rPr>
              <w:t>
IELTS: 5.0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417 из 677,</w:t>
            </w:r>
            <w:r>
              <w:br/>
            </w:r>
            <w:r>
              <w:rPr>
                <w:rFonts w:ascii="Times New Roman"/>
                <w:b w:val="false"/>
                <w:i w:val="false"/>
                <w:color w:val="000000"/>
                <w:sz w:val="20"/>
              </w:rPr>
              <w:t>
IBT 35 из 120</w:t>
            </w:r>
          </w:p>
          <w:bookmarkEnd w:id="76"/>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Гуманитарные, Технические, Медицинские</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77"/>
          <w:p>
            <w:pPr>
              <w:spacing w:after="20"/>
              <w:ind w:left="20"/>
              <w:jc w:val="both"/>
            </w:pPr>
            <w:r>
              <w:rPr>
                <w:rFonts w:ascii="Times New Roman"/>
                <w:b w:val="false"/>
                <w:i w:val="false"/>
                <w:color w:val="000000"/>
                <w:sz w:val="20"/>
              </w:rPr>
              <w:t>
Инженерно-технический работник</w:t>
            </w:r>
            <w:r>
              <w:br/>
            </w:r>
            <w:r>
              <w:rPr>
                <w:rFonts w:ascii="Times New Roman"/>
                <w:b w:val="false"/>
                <w:i w:val="false"/>
                <w:color w:val="000000"/>
                <w:sz w:val="20"/>
              </w:rPr>
              <w:t>
Самостоятельно поступивший на докторантуру/ резидентуру</w:t>
            </w:r>
          </w:p>
          <w:bookmarkEnd w:id="7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78"/>
          <w:p>
            <w:pPr>
              <w:spacing w:after="20"/>
              <w:ind w:left="20"/>
              <w:jc w:val="both"/>
            </w:pPr>
            <w:r>
              <w:rPr>
                <w:rFonts w:ascii="Times New Roman"/>
                <w:b w:val="false"/>
                <w:i w:val="false"/>
                <w:color w:val="000000"/>
                <w:sz w:val="20"/>
              </w:rPr>
              <w:t>
IELTS: 6.0 из 9.0</w:t>
            </w:r>
            <w:r>
              <w:br/>
            </w:r>
            <w:r>
              <w:rPr>
                <w:rFonts w:ascii="Times New Roman"/>
                <w:b w:val="false"/>
                <w:i w:val="false"/>
                <w:color w:val="000000"/>
                <w:sz w:val="20"/>
              </w:rPr>
              <w:t>
</w:t>
            </w:r>
            <w:r>
              <w:rPr>
                <w:rFonts w:ascii="Times New Roman"/>
                <w:b w:val="false"/>
                <w:i w:val="false"/>
                <w:color w:val="000000"/>
                <w:sz w:val="20"/>
              </w:rPr>
              <w:t xml:space="preserve">TOEFL: </w:t>
            </w:r>
            <w:r>
              <w:br/>
            </w:r>
            <w:r>
              <w:rPr>
                <w:rFonts w:ascii="Times New Roman"/>
                <w:b w:val="false"/>
                <w:i w:val="false"/>
                <w:color w:val="000000"/>
                <w:sz w:val="20"/>
              </w:rPr>
              <w:t>
</w:t>
            </w:r>
            <w:r>
              <w:rPr>
                <w:rFonts w:ascii="Times New Roman"/>
                <w:b w:val="false"/>
                <w:i w:val="false"/>
                <w:color w:val="000000"/>
                <w:sz w:val="20"/>
              </w:rPr>
              <w:t>ITP**/PBT 500 из 677,</w:t>
            </w:r>
            <w:r>
              <w:br/>
            </w:r>
            <w:r>
              <w:rPr>
                <w:rFonts w:ascii="Times New Roman"/>
                <w:b w:val="false"/>
                <w:i w:val="false"/>
                <w:color w:val="000000"/>
                <w:sz w:val="20"/>
              </w:rPr>
              <w:t>
</w:t>
            </w:r>
            <w:r>
              <w:rPr>
                <w:rFonts w:ascii="Times New Roman"/>
                <w:b w:val="false"/>
                <w:i w:val="false"/>
                <w:color w:val="000000"/>
                <w:sz w:val="20"/>
              </w:rPr>
              <w:t>IBT 60 из 120</w:t>
            </w:r>
            <w:r>
              <w:br/>
            </w:r>
            <w:r>
              <w:rPr>
                <w:rFonts w:ascii="Times New Roman"/>
                <w:b w:val="false"/>
                <w:i w:val="false"/>
                <w:color w:val="000000"/>
                <w:sz w:val="20"/>
              </w:rPr>
              <w:t>
</w:t>
            </w:r>
            <w:r>
              <w:rPr>
                <w:rFonts w:ascii="Times New Roman"/>
                <w:b w:val="false"/>
                <w:i w:val="false"/>
                <w:color w:val="000000"/>
                <w:sz w:val="20"/>
              </w:rPr>
              <w:t>TCF 100</w:t>
            </w:r>
            <w:r>
              <w:br/>
            </w:r>
            <w:r>
              <w:rPr>
                <w:rFonts w:ascii="Times New Roman"/>
                <w:b w:val="false"/>
                <w:i w:val="false"/>
                <w:color w:val="000000"/>
                <w:sz w:val="20"/>
              </w:rPr>
              <w:t>
DELF A1</w:t>
            </w:r>
          </w:p>
          <w:bookmarkEnd w:id="78"/>
        </w:tc>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79"/>
          <w:p>
            <w:pPr>
              <w:spacing w:after="20"/>
              <w:ind w:left="20"/>
              <w:jc w:val="both"/>
            </w:pPr>
            <w:r>
              <w:rPr>
                <w:rFonts w:ascii="Times New Roman"/>
                <w:b w:val="false"/>
                <w:i w:val="false"/>
                <w:color w:val="000000"/>
                <w:sz w:val="20"/>
              </w:rPr>
              <w:t>
IELTS: 7.0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600 из 677</w:t>
            </w:r>
            <w:r>
              <w:br/>
            </w:r>
            <w:r>
              <w:rPr>
                <w:rFonts w:ascii="Times New Roman"/>
                <w:b w:val="false"/>
                <w:i w:val="false"/>
                <w:color w:val="000000"/>
                <w:sz w:val="20"/>
              </w:rPr>
              <w:t>
</w:t>
            </w:r>
            <w:r>
              <w:rPr>
                <w:rFonts w:ascii="Times New Roman"/>
                <w:b w:val="false"/>
                <w:i w:val="false"/>
                <w:color w:val="000000"/>
                <w:sz w:val="20"/>
              </w:rPr>
              <w:t>IBT 100 из 120</w:t>
            </w:r>
            <w:r>
              <w:br/>
            </w:r>
            <w:r>
              <w:rPr>
                <w:rFonts w:ascii="Times New Roman"/>
                <w:b w:val="false"/>
                <w:i w:val="false"/>
                <w:color w:val="000000"/>
                <w:sz w:val="20"/>
              </w:rPr>
              <w:t>
</w:t>
            </w:r>
            <w:r>
              <w:rPr>
                <w:rFonts w:ascii="Times New Roman"/>
                <w:b w:val="false"/>
                <w:i w:val="false"/>
                <w:color w:val="000000"/>
                <w:sz w:val="20"/>
              </w:rPr>
              <w:t>TCF 500</w:t>
            </w:r>
            <w:r>
              <w:br/>
            </w:r>
            <w:r>
              <w:rPr>
                <w:rFonts w:ascii="Times New Roman"/>
                <w:b w:val="false"/>
                <w:i w:val="false"/>
                <w:color w:val="000000"/>
                <w:sz w:val="20"/>
              </w:rPr>
              <w:t>
DALF C1</w:t>
            </w:r>
          </w:p>
          <w:bookmarkEnd w:id="79"/>
        </w:tc>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80"/>
          <w:p>
            <w:pPr>
              <w:spacing w:after="20"/>
              <w:ind w:left="20"/>
              <w:jc w:val="both"/>
            </w:pPr>
            <w:r>
              <w:rPr>
                <w:rFonts w:ascii="Times New Roman"/>
                <w:b w:val="false"/>
                <w:i w:val="false"/>
                <w:color w:val="000000"/>
                <w:sz w:val="20"/>
              </w:rPr>
              <w:t>
Государственный служащий</w:t>
            </w:r>
            <w:r>
              <w:br/>
            </w:r>
            <w:r>
              <w:rPr>
                <w:rFonts w:ascii="Times New Roman"/>
                <w:b w:val="false"/>
                <w:i w:val="false"/>
                <w:color w:val="000000"/>
                <w:sz w:val="20"/>
              </w:rPr>
              <w:t>
</w:t>
            </w:r>
            <w:r>
              <w:rPr>
                <w:rFonts w:ascii="Times New Roman"/>
                <w:b w:val="false"/>
                <w:i w:val="false"/>
                <w:color w:val="000000"/>
                <w:sz w:val="20"/>
              </w:rPr>
              <w:t>Научно-педагогический работник</w:t>
            </w:r>
            <w:r>
              <w:br/>
            </w:r>
            <w:r>
              <w:rPr>
                <w:rFonts w:ascii="Times New Roman"/>
                <w:b w:val="false"/>
                <w:i w:val="false"/>
                <w:color w:val="000000"/>
                <w:sz w:val="20"/>
              </w:rPr>
              <w:t>
</w:t>
            </w:r>
            <w:r>
              <w:rPr>
                <w:rFonts w:ascii="Times New Roman"/>
                <w:b w:val="false"/>
                <w:i w:val="false"/>
                <w:color w:val="000000"/>
                <w:sz w:val="20"/>
              </w:rPr>
              <w:t>Работник культуры, творческий работник</w:t>
            </w:r>
            <w:r>
              <w:br/>
            </w:r>
            <w:r>
              <w:rPr>
                <w:rFonts w:ascii="Times New Roman"/>
                <w:b w:val="false"/>
                <w:i w:val="false"/>
                <w:color w:val="000000"/>
                <w:sz w:val="20"/>
              </w:rPr>
              <w:t>
Работник редакции средств массовой информации</w:t>
            </w:r>
          </w:p>
          <w:bookmarkEnd w:id="80"/>
        </w:tc>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81"/>
          <w:p>
            <w:pPr>
              <w:spacing w:after="20"/>
              <w:ind w:left="20"/>
              <w:jc w:val="both"/>
            </w:pPr>
            <w:r>
              <w:rPr>
                <w:rFonts w:ascii="Times New Roman"/>
                <w:b w:val="false"/>
                <w:i w:val="false"/>
                <w:color w:val="000000"/>
                <w:sz w:val="20"/>
              </w:rPr>
              <w:t>
IELTS: 5.5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457 из 677,</w:t>
            </w:r>
            <w:r>
              <w:br/>
            </w:r>
            <w:r>
              <w:rPr>
                <w:rFonts w:ascii="Times New Roman"/>
                <w:b w:val="false"/>
                <w:i w:val="false"/>
                <w:color w:val="000000"/>
                <w:sz w:val="20"/>
              </w:rPr>
              <w:t>
IBT 46 из 120</w:t>
            </w:r>
          </w:p>
          <w:bookmarkEnd w:id="8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конкурс</w:t>
            </w:r>
          </w:p>
        </w:tc>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82"/>
          <w:p>
            <w:pPr>
              <w:spacing w:after="20"/>
              <w:ind w:left="20"/>
              <w:jc w:val="both"/>
            </w:pPr>
            <w:r>
              <w:rPr>
                <w:rFonts w:ascii="Times New Roman"/>
                <w:b w:val="false"/>
                <w:i w:val="false"/>
                <w:color w:val="000000"/>
                <w:sz w:val="20"/>
              </w:rPr>
              <w:t>
IELTS: 6.5 из 9.0</w:t>
            </w:r>
            <w:r>
              <w:br/>
            </w:r>
            <w:r>
              <w:rPr>
                <w:rFonts w:ascii="Times New Roman"/>
                <w:b w:val="false"/>
                <w:i w:val="false"/>
                <w:color w:val="000000"/>
                <w:sz w:val="20"/>
              </w:rPr>
              <w:t>
</w:t>
            </w:r>
            <w:r>
              <w:rPr>
                <w:rFonts w:ascii="Times New Roman"/>
                <w:b w:val="false"/>
                <w:i w:val="false"/>
                <w:color w:val="000000"/>
                <w:sz w:val="20"/>
              </w:rPr>
              <w:t xml:space="preserve">TOEFL: </w:t>
            </w:r>
            <w:r>
              <w:br/>
            </w:r>
            <w:r>
              <w:rPr>
                <w:rFonts w:ascii="Times New Roman"/>
                <w:b w:val="false"/>
                <w:i w:val="false"/>
                <w:color w:val="000000"/>
                <w:sz w:val="20"/>
              </w:rPr>
              <w:t>
</w:t>
            </w:r>
            <w:r>
              <w:rPr>
                <w:rFonts w:ascii="Times New Roman"/>
                <w:b w:val="false"/>
                <w:i w:val="false"/>
                <w:color w:val="000000"/>
                <w:sz w:val="20"/>
              </w:rPr>
              <w:t>ITP**/PBT 550 из 677,</w:t>
            </w:r>
            <w:r>
              <w:br/>
            </w:r>
            <w:r>
              <w:rPr>
                <w:rFonts w:ascii="Times New Roman"/>
                <w:b w:val="false"/>
                <w:i w:val="false"/>
                <w:color w:val="000000"/>
                <w:sz w:val="20"/>
              </w:rPr>
              <w:t>
</w:t>
            </w:r>
            <w:r>
              <w:rPr>
                <w:rFonts w:ascii="Times New Roman"/>
                <w:b w:val="false"/>
                <w:i w:val="false"/>
                <w:color w:val="000000"/>
                <w:sz w:val="20"/>
              </w:rPr>
              <w:t>IBT 79 из 120</w:t>
            </w:r>
            <w:r>
              <w:br/>
            </w:r>
            <w:r>
              <w:rPr>
                <w:rFonts w:ascii="Times New Roman"/>
                <w:b w:val="false"/>
                <w:i w:val="false"/>
                <w:color w:val="000000"/>
                <w:sz w:val="20"/>
              </w:rPr>
              <w:t>
</w:t>
            </w:r>
            <w:r>
              <w:rPr>
                <w:rFonts w:ascii="Times New Roman"/>
                <w:b w:val="false"/>
                <w:i w:val="false"/>
                <w:color w:val="000000"/>
                <w:sz w:val="20"/>
              </w:rPr>
              <w:t>TCF 500</w:t>
            </w:r>
            <w:r>
              <w:br/>
            </w:r>
            <w:r>
              <w:rPr>
                <w:rFonts w:ascii="Times New Roman"/>
                <w:b w:val="false"/>
                <w:i w:val="false"/>
                <w:color w:val="000000"/>
                <w:sz w:val="20"/>
              </w:rPr>
              <w:t>
DALF C1</w:t>
            </w:r>
          </w:p>
          <w:bookmarkEnd w:id="82"/>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Швейцарская Конфедерация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Стажировка</w:t>
            </w:r>
          </w:p>
        </w:tc>
        <w:tc>
          <w:tcPr>
            <w:tcW w:w="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Английский/Французский/Немецкий</w:t>
            </w:r>
          </w:p>
        </w:tc>
        <w:tc>
          <w:tcPr>
            <w:tcW w:w="1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83"/>
          <w:p>
            <w:pPr>
              <w:spacing w:after="20"/>
              <w:ind w:left="20"/>
              <w:jc w:val="both"/>
            </w:pPr>
            <w:r>
              <w:rPr>
                <w:rFonts w:ascii="Times New Roman"/>
                <w:b w:val="false"/>
                <w:i w:val="false"/>
                <w:color w:val="000000"/>
                <w:sz w:val="20"/>
              </w:rPr>
              <w:t>
IELTS: 5.0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417 из 677,</w:t>
            </w:r>
            <w:r>
              <w:br/>
            </w:r>
            <w:r>
              <w:rPr>
                <w:rFonts w:ascii="Times New Roman"/>
                <w:b w:val="false"/>
                <w:i w:val="false"/>
                <w:color w:val="000000"/>
                <w:sz w:val="20"/>
              </w:rPr>
              <w:t>
IBT 35 из 120</w:t>
            </w:r>
          </w:p>
          <w:bookmarkEnd w:id="83"/>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Гуманитарные, Технические, Медицинские</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языковых курсов по французскому языку осуществляется во Французской Республике.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84"/>
          <w:p>
            <w:pPr>
              <w:spacing w:after="20"/>
              <w:ind w:left="20"/>
              <w:jc w:val="both"/>
            </w:pPr>
            <w:r>
              <w:rPr>
                <w:rFonts w:ascii="Times New Roman"/>
                <w:b w:val="false"/>
                <w:i w:val="false"/>
                <w:color w:val="000000"/>
                <w:sz w:val="20"/>
              </w:rPr>
              <w:t>
Инженерно-технический работник</w:t>
            </w:r>
            <w:r>
              <w:br/>
            </w:r>
            <w:r>
              <w:rPr>
                <w:rFonts w:ascii="Times New Roman"/>
                <w:b w:val="false"/>
                <w:i w:val="false"/>
                <w:color w:val="000000"/>
                <w:sz w:val="20"/>
              </w:rPr>
              <w:t>
Самостоятельно поступивший на докторантуру/ резидентуру</w:t>
            </w:r>
          </w:p>
          <w:bookmarkEnd w:id="8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85"/>
          <w:p>
            <w:pPr>
              <w:spacing w:after="20"/>
              <w:ind w:left="20"/>
              <w:jc w:val="both"/>
            </w:pPr>
            <w:r>
              <w:rPr>
                <w:rFonts w:ascii="Times New Roman"/>
                <w:b w:val="false"/>
                <w:i w:val="false"/>
                <w:color w:val="000000"/>
                <w:sz w:val="20"/>
              </w:rPr>
              <w:t>
IELTS: 6.0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500 из 677,</w:t>
            </w:r>
            <w:r>
              <w:br/>
            </w:r>
            <w:r>
              <w:rPr>
                <w:rFonts w:ascii="Times New Roman"/>
                <w:b w:val="false"/>
                <w:i w:val="false"/>
                <w:color w:val="000000"/>
                <w:sz w:val="20"/>
              </w:rPr>
              <w:t>
</w:t>
            </w:r>
            <w:r>
              <w:rPr>
                <w:rFonts w:ascii="Times New Roman"/>
                <w:b w:val="false"/>
                <w:i w:val="false"/>
                <w:color w:val="000000"/>
                <w:sz w:val="20"/>
              </w:rPr>
              <w:t>IBT 60 из 120</w:t>
            </w:r>
            <w:r>
              <w:br/>
            </w:r>
            <w:r>
              <w:rPr>
                <w:rFonts w:ascii="Times New Roman"/>
                <w:b w:val="false"/>
                <w:i w:val="false"/>
                <w:color w:val="000000"/>
                <w:sz w:val="20"/>
              </w:rPr>
              <w:t>
</w:t>
            </w:r>
            <w:r>
              <w:rPr>
                <w:rFonts w:ascii="Times New Roman"/>
                <w:b w:val="false"/>
                <w:i w:val="false"/>
                <w:color w:val="000000"/>
                <w:sz w:val="20"/>
              </w:rPr>
              <w:t>TCF 100</w:t>
            </w:r>
            <w:r>
              <w:br/>
            </w:r>
            <w:r>
              <w:rPr>
                <w:rFonts w:ascii="Times New Roman"/>
                <w:b w:val="false"/>
                <w:i w:val="false"/>
                <w:color w:val="000000"/>
                <w:sz w:val="20"/>
              </w:rPr>
              <w:t>
</w:t>
            </w:r>
            <w:r>
              <w:rPr>
                <w:rFonts w:ascii="Times New Roman"/>
                <w:b w:val="false"/>
                <w:i w:val="false"/>
                <w:color w:val="000000"/>
                <w:sz w:val="20"/>
              </w:rPr>
              <w:t xml:space="preserve">DELF A1 </w:t>
            </w:r>
            <w:r>
              <w:br/>
            </w:r>
            <w:r>
              <w:rPr>
                <w:rFonts w:ascii="Times New Roman"/>
                <w:b w:val="false"/>
                <w:i w:val="false"/>
                <w:color w:val="000000"/>
                <w:sz w:val="20"/>
              </w:rPr>
              <w:t>
</w:t>
            </w:r>
            <w:r>
              <w:rPr>
                <w:rFonts w:ascii="Times New Roman"/>
                <w:b w:val="false"/>
                <w:i w:val="false"/>
                <w:color w:val="000000"/>
                <w:sz w:val="20"/>
              </w:rPr>
              <w:t>Goethe-Zertifikat А1</w:t>
            </w:r>
            <w:r>
              <w:br/>
            </w:r>
            <w:r>
              <w:rPr>
                <w:rFonts w:ascii="Times New Roman"/>
                <w:b w:val="false"/>
                <w:i w:val="false"/>
                <w:color w:val="000000"/>
                <w:sz w:val="20"/>
              </w:rPr>
              <w:t>
</w:t>
            </w:r>
            <w:r>
              <w:rPr>
                <w:rFonts w:ascii="Times New Roman"/>
                <w:b w:val="false"/>
                <w:i w:val="false"/>
                <w:color w:val="000000"/>
                <w:sz w:val="20"/>
              </w:rPr>
              <w:t>DAAD 5.0 из 10</w:t>
            </w:r>
            <w:r>
              <w:br/>
            </w:r>
            <w:r>
              <w:rPr>
                <w:rFonts w:ascii="Times New Roman"/>
                <w:b w:val="false"/>
                <w:i w:val="false"/>
                <w:color w:val="000000"/>
                <w:sz w:val="20"/>
              </w:rPr>
              <w:t>
OnSet А2</w:t>
            </w:r>
          </w:p>
          <w:bookmarkEnd w:id="85"/>
        </w:tc>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86"/>
          <w:p>
            <w:pPr>
              <w:spacing w:after="20"/>
              <w:ind w:left="20"/>
              <w:jc w:val="both"/>
            </w:pPr>
            <w:r>
              <w:rPr>
                <w:rFonts w:ascii="Times New Roman"/>
                <w:b w:val="false"/>
                <w:i w:val="false"/>
                <w:color w:val="000000"/>
                <w:sz w:val="20"/>
              </w:rPr>
              <w:t>
IELTS: 7.0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600 из 677,</w:t>
            </w:r>
            <w:r>
              <w:br/>
            </w:r>
            <w:r>
              <w:rPr>
                <w:rFonts w:ascii="Times New Roman"/>
                <w:b w:val="false"/>
                <w:i w:val="false"/>
                <w:color w:val="000000"/>
                <w:sz w:val="20"/>
              </w:rPr>
              <w:t>
</w:t>
            </w:r>
            <w:r>
              <w:rPr>
                <w:rFonts w:ascii="Times New Roman"/>
                <w:b w:val="false"/>
                <w:i w:val="false"/>
                <w:color w:val="000000"/>
                <w:sz w:val="20"/>
              </w:rPr>
              <w:t>IBT 100 из 120</w:t>
            </w:r>
            <w:r>
              <w:br/>
            </w:r>
            <w:r>
              <w:rPr>
                <w:rFonts w:ascii="Times New Roman"/>
                <w:b w:val="false"/>
                <w:i w:val="false"/>
                <w:color w:val="000000"/>
                <w:sz w:val="20"/>
              </w:rPr>
              <w:t>
</w:t>
            </w:r>
            <w:r>
              <w:rPr>
                <w:rFonts w:ascii="Times New Roman"/>
                <w:b w:val="false"/>
                <w:i w:val="false"/>
                <w:color w:val="000000"/>
                <w:sz w:val="20"/>
              </w:rPr>
              <w:t>TCF 500</w:t>
            </w:r>
            <w:r>
              <w:br/>
            </w:r>
            <w:r>
              <w:rPr>
                <w:rFonts w:ascii="Times New Roman"/>
                <w:b w:val="false"/>
                <w:i w:val="false"/>
                <w:color w:val="000000"/>
                <w:sz w:val="20"/>
              </w:rPr>
              <w:t>
</w:t>
            </w:r>
            <w:r>
              <w:rPr>
                <w:rFonts w:ascii="Times New Roman"/>
                <w:b w:val="false"/>
                <w:i w:val="false"/>
                <w:color w:val="000000"/>
                <w:sz w:val="20"/>
              </w:rPr>
              <w:t>DALF C1</w:t>
            </w:r>
            <w:r>
              <w:br/>
            </w:r>
            <w:r>
              <w:rPr>
                <w:rFonts w:ascii="Times New Roman"/>
                <w:b w:val="false"/>
                <w:i w:val="false"/>
                <w:color w:val="000000"/>
                <w:sz w:val="20"/>
              </w:rPr>
              <w:t>
</w:t>
            </w:r>
            <w:r>
              <w:rPr>
                <w:rFonts w:ascii="Times New Roman"/>
                <w:b w:val="false"/>
                <w:i w:val="false"/>
                <w:color w:val="000000"/>
                <w:sz w:val="20"/>
              </w:rPr>
              <w:t>Goethe-Zertifikat C1;</w:t>
            </w:r>
            <w:r>
              <w:br/>
            </w:r>
            <w:r>
              <w:rPr>
                <w:rFonts w:ascii="Times New Roman"/>
                <w:b w:val="false"/>
                <w:i w:val="false"/>
                <w:color w:val="000000"/>
                <w:sz w:val="20"/>
              </w:rPr>
              <w:t>
Test-DaF 4; DSH 2</w:t>
            </w:r>
          </w:p>
          <w:bookmarkEnd w:id="86"/>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87"/>
          <w:p>
            <w:pPr>
              <w:spacing w:after="20"/>
              <w:ind w:left="20"/>
              <w:jc w:val="both"/>
            </w:pPr>
            <w:r>
              <w:rPr>
                <w:rFonts w:ascii="Times New Roman"/>
                <w:b w:val="false"/>
                <w:i w:val="false"/>
                <w:color w:val="000000"/>
                <w:sz w:val="20"/>
              </w:rPr>
              <w:t>
Государственный служащий</w:t>
            </w:r>
            <w:r>
              <w:br/>
            </w:r>
            <w:r>
              <w:rPr>
                <w:rFonts w:ascii="Times New Roman"/>
                <w:b w:val="false"/>
                <w:i w:val="false"/>
                <w:color w:val="000000"/>
                <w:sz w:val="20"/>
              </w:rPr>
              <w:t>
</w:t>
            </w:r>
            <w:r>
              <w:rPr>
                <w:rFonts w:ascii="Times New Roman"/>
                <w:b w:val="false"/>
                <w:i w:val="false"/>
                <w:color w:val="000000"/>
                <w:sz w:val="20"/>
              </w:rPr>
              <w:t>Научно-педагогический работник</w:t>
            </w:r>
            <w:r>
              <w:br/>
            </w:r>
            <w:r>
              <w:rPr>
                <w:rFonts w:ascii="Times New Roman"/>
                <w:b w:val="false"/>
                <w:i w:val="false"/>
                <w:color w:val="000000"/>
                <w:sz w:val="20"/>
              </w:rPr>
              <w:t>
</w:t>
            </w:r>
            <w:r>
              <w:rPr>
                <w:rFonts w:ascii="Times New Roman"/>
                <w:b w:val="false"/>
                <w:i w:val="false"/>
                <w:color w:val="000000"/>
                <w:sz w:val="20"/>
              </w:rPr>
              <w:t>Работник культуры, творческий работник</w:t>
            </w:r>
            <w:r>
              <w:br/>
            </w:r>
            <w:r>
              <w:rPr>
                <w:rFonts w:ascii="Times New Roman"/>
                <w:b w:val="false"/>
                <w:i w:val="false"/>
                <w:color w:val="000000"/>
                <w:sz w:val="20"/>
              </w:rPr>
              <w:t>
Работник редакции средств массовой информации</w:t>
            </w:r>
          </w:p>
          <w:bookmarkEnd w:id="87"/>
        </w:tc>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88"/>
          <w:p>
            <w:pPr>
              <w:spacing w:after="20"/>
              <w:ind w:left="20"/>
              <w:jc w:val="both"/>
            </w:pPr>
            <w:r>
              <w:rPr>
                <w:rFonts w:ascii="Times New Roman"/>
                <w:b w:val="false"/>
                <w:i w:val="false"/>
                <w:color w:val="000000"/>
                <w:sz w:val="20"/>
              </w:rPr>
              <w:t>
IELTS: 5.5 из 9.0</w:t>
            </w:r>
            <w:r>
              <w:br/>
            </w:r>
            <w:r>
              <w:rPr>
                <w:rFonts w:ascii="Times New Roman"/>
                <w:b w:val="false"/>
                <w:i w:val="false"/>
                <w:color w:val="000000"/>
                <w:sz w:val="20"/>
              </w:rPr>
              <w:t>
</w:t>
            </w:r>
            <w:r>
              <w:rPr>
                <w:rFonts w:ascii="Times New Roman"/>
                <w:b w:val="false"/>
                <w:i w:val="false"/>
                <w:color w:val="000000"/>
                <w:sz w:val="20"/>
              </w:rPr>
              <w:t xml:space="preserve">TOEFL: </w:t>
            </w:r>
            <w:r>
              <w:br/>
            </w:r>
            <w:r>
              <w:rPr>
                <w:rFonts w:ascii="Times New Roman"/>
                <w:b w:val="false"/>
                <w:i w:val="false"/>
                <w:color w:val="000000"/>
                <w:sz w:val="20"/>
              </w:rPr>
              <w:t>
</w:t>
            </w:r>
            <w:r>
              <w:rPr>
                <w:rFonts w:ascii="Times New Roman"/>
                <w:b w:val="false"/>
                <w:i w:val="false"/>
                <w:color w:val="000000"/>
                <w:sz w:val="20"/>
              </w:rPr>
              <w:t>ITP**/PBT 457 из 677,</w:t>
            </w:r>
            <w:r>
              <w:br/>
            </w:r>
            <w:r>
              <w:rPr>
                <w:rFonts w:ascii="Times New Roman"/>
                <w:b w:val="false"/>
                <w:i w:val="false"/>
                <w:color w:val="000000"/>
                <w:sz w:val="20"/>
              </w:rPr>
              <w:t>
IBT 46 из 120</w:t>
            </w:r>
          </w:p>
          <w:bookmarkEnd w:id="8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конкурс</w:t>
            </w:r>
          </w:p>
        </w:tc>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89"/>
          <w:p>
            <w:pPr>
              <w:spacing w:after="20"/>
              <w:ind w:left="20"/>
              <w:jc w:val="both"/>
            </w:pPr>
            <w:r>
              <w:rPr>
                <w:rFonts w:ascii="Times New Roman"/>
                <w:b w:val="false"/>
                <w:i w:val="false"/>
                <w:color w:val="000000"/>
                <w:sz w:val="20"/>
              </w:rPr>
              <w:t>
IELTS: 6.5 из 9.0</w:t>
            </w:r>
            <w:r>
              <w:br/>
            </w:r>
            <w:r>
              <w:rPr>
                <w:rFonts w:ascii="Times New Roman"/>
                <w:b w:val="false"/>
                <w:i w:val="false"/>
                <w:color w:val="000000"/>
                <w:sz w:val="20"/>
              </w:rPr>
              <w:t>
</w:t>
            </w:r>
            <w:r>
              <w:rPr>
                <w:rFonts w:ascii="Times New Roman"/>
                <w:b w:val="false"/>
                <w:i w:val="false"/>
                <w:color w:val="000000"/>
                <w:sz w:val="20"/>
              </w:rPr>
              <w:t xml:space="preserve">TOEFL: </w:t>
            </w:r>
            <w:r>
              <w:br/>
            </w:r>
            <w:r>
              <w:rPr>
                <w:rFonts w:ascii="Times New Roman"/>
                <w:b w:val="false"/>
                <w:i w:val="false"/>
                <w:color w:val="000000"/>
                <w:sz w:val="20"/>
              </w:rPr>
              <w:t>
</w:t>
            </w:r>
            <w:r>
              <w:rPr>
                <w:rFonts w:ascii="Times New Roman"/>
                <w:b w:val="false"/>
                <w:i w:val="false"/>
                <w:color w:val="000000"/>
                <w:sz w:val="20"/>
              </w:rPr>
              <w:t>ITP**/PBT 550 из 677,</w:t>
            </w:r>
            <w:r>
              <w:br/>
            </w:r>
            <w:r>
              <w:rPr>
                <w:rFonts w:ascii="Times New Roman"/>
                <w:b w:val="false"/>
                <w:i w:val="false"/>
                <w:color w:val="000000"/>
                <w:sz w:val="20"/>
              </w:rPr>
              <w:t>
</w:t>
            </w:r>
            <w:r>
              <w:rPr>
                <w:rFonts w:ascii="Times New Roman"/>
                <w:b w:val="false"/>
                <w:i w:val="false"/>
                <w:color w:val="000000"/>
                <w:sz w:val="20"/>
              </w:rPr>
              <w:t>IBT 79 из 120</w:t>
            </w:r>
            <w:r>
              <w:br/>
            </w:r>
            <w:r>
              <w:rPr>
                <w:rFonts w:ascii="Times New Roman"/>
                <w:b w:val="false"/>
                <w:i w:val="false"/>
                <w:color w:val="000000"/>
                <w:sz w:val="20"/>
              </w:rPr>
              <w:t>
</w:t>
            </w:r>
            <w:r>
              <w:rPr>
                <w:rFonts w:ascii="Times New Roman"/>
                <w:b w:val="false"/>
                <w:i w:val="false"/>
                <w:color w:val="000000"/>
                <w:sz w:val="20"/>
              </w:rPr>
              <w:t>Goethe-Zertifikat C1;</w:t>
            </w:r>
            <w:r>
              <w:br/>
            </w:r>
            <w:r>
              <w:rPr>
                <w:rFonts w:ascii="Times New Roman"/>
                <w:b w:val="false"/>
                <w:i w:val="false"/>
                <w:color w:val="000000"/>
                <w:sz w:val="20"/>
              </w:rPr>
              <w:t>
Test-DaF 4; DSH 2</w:t>
            </w:r>
          </w:p>
          <w:bookmarkEnd w:id="89"/>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Корея***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Стажировка</w:t>
            </w:r>
          </w:p>
        </w:tc>
        <w:tc>
          <w:tcPr>
            <w:tcW w:w="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Английский/Корейский</w:t>
            </w:r>
          </w:p>
        </w:tc>
        <w:tc>
          <w:tcPr>
            <w:tcW w:w="1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90"/>
          <w:p>
            <w:pPr>
              <w:spacing w:after="20"/>
              <w:ind w:left="20"/>
              <w:jc w:val="both"/>
            </w:pPr>
            <w:r>
              <w:rPr>
                <w:rFonts w:ascii="Times New Roman"/>
                <w:b w:val="false"/>
                <w:i w:val="false"/>
                <w:color w:val="000000"/>
                <w:sz w:val="20"/>
              </w:rPr>
              <w:t>
IELTS: 5.0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417 из 677,</w:t>
            </w:r>
            <w:r>
              <w:br/>
            </w:r>
            <w:r>
              <w:rPr>
                <w:rFonts w:ascii="Times New Roman"/>
                <w:b w:val="false"/>
                <w:i w:val="false"/>
                <w:color w:val="000000"/>
                <w:sz w:val="20"/>
              </w:rPr>
              <w:t>
IBT 35 из 120</w:t>
            </w:r>
          </w:p>
          <w:bookmarkEnd w:id="90"/>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Гуманитарные, Технические, Медицинские</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Претенденты на обучение на корейском языке допускаются к участию в конкурсе только при наличии сертификата Test of Proficiency in Korean (TOPIK).</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91"/>
          <w:p>
            <w:pPr>
              <w:spacing w:after="20"/>
              <w:ind w:left="20"/>
              <w:jc w:val="both"/>
            </w:pPr>
            <w:r>
              <w:rPr>
                <w:rFonts w:ascii="Times New Roman"/>
                <w:b w:val="false"/>
                <w:i w:val="false"/>
                <w:color w:val="000000"/>
                <w:sz w:val="20"/>
              </w:rPr>
              <w:t>
Инженерно-технический работник</w:t>
            </w:r>
            <w:r>
              <w:br/>
            </w:r>
            <w:r>
              <w:rPr>
                <w:rFonts w:ascii="Times New Roman"/>
                <w:b w:val="false"/>
                <w:i w:val="false"/>
                <w:color w:val="000000"/>
                <w:sz w:val="20"/>
              </w:rPr>
              <w:t>
Самостоятельно поступивший на докторантуру/ резидентуру</w:t>
            </w:r>
          </w:p>
          <w:bookmarkEnd w:id="9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92"/>
          <w:p>
            <w:pPr>
              <w:spacing w:after="20"/>
              <w:ind w:left="20"/>
              <w:jc w:val="both"/>
            </w:pPr>
            <w:r>
              <w:rPr>
                <w:rFonts w:ascii="Times New Roman"/>
                <w:b w:val="false"/>
                <w:i w:val="false"/>
                <w:color w:val="000000"/>
                <w:sz w:val="20"/>
              </w:rPr>
              <w:t>
IELTS: 6.0 из 9.0</w:t>
            </w:r>
            <w:r>
              <w:br/>
            </w:r>
            <w:r>
              <w:rPr>
                <w:rFonts w:ascii="Times New Roman"/>
                <w:b w:val="false"/>
                <w:i w:val="false"/>
                <w:color w:val="000000"/>
                <w:sz w:val="20"/>
              </w:rPr>
              <w:t>
</w:t>
            </w:r>
            <w:r>
              <w:rPr>
                <w:rFonts w:ascii="Times New Roman"/>
                <w:b w:val="false"/>
                <w:i w:val="false"/>
                <w:color w:val="000000"/>
                <w:sz w:val="20"/>
              </w:rPr>
              <w:t xml:space="preserve">TOEFL: </w:t>
            </w:r>
            <w:r>
              <w:br/>
            </w:r>
            <w:r>
              <w:rPr>
                <w:rFonts w:ascii="Times New Roman"/>
                <w:b w:val="false"/>
                <w:i w:val="false"/>
                <w:color w:val="000000"/>
                <w:sz w:val="20"/>
              </w:rPr>
              <w:t>
</w:t>
            </w:r>
            <w:r>
              <w:rPr>
                <w:rFonts w:ascii="Times New Roman"/>
                <w:b w:val="false"/>
                <w:i w:val="false"/>
                <w:color w:val="000000"/>
                <w:sz w:val="20"/>
              </w:rPr>
              <w:t>ITP**/PBT 500 из 677,</w:t>
            </w:r>
            <w:r>
              <w:br/>
            </w:r>
            <w:r>
              <w:rPr>
                <w:rFonts w:ascii="Times New Roman"/>
                <w:b w:val="false"/>
                <w:i w:val="false"/>
                <w:color w:val="000000"/>
                <w:sz w:val="20"/>
              </w:rPr>
              <w:t>
</w:t>
            </w:r>
            <w:r>
              <w:rPr>
                <w:rFonts w:ascii="Times New Roman"/>
                <w:b w:val="false"/>
                <w:i w:val="false"/>
                <w:color w:val="000000"/>
                <w:sz w:val="20"/>
              </w:rPr>
              <w:t>IBT 60 из 120</w:t>
            </w:r>
            <w:r>
              <w:br/>
            </w:r>
            <w:r>
              <w:rPr>
                <w:rFonts w:ascii="Times New Roman"/>
                <w:b w:val="false"/>
                <w:i w:val="false"/>
                <w:color w:val="000000"/>
                <w:sz w:val="20"/>
              </w:rPr>
              <w:t>
TOPIK (level 1)</w:t>
            </w:r>
          </w:p>
          <w:bookmarkEnd w:id="92"/>
        </w:tc>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93"/>
          <w:p>
            <w:pPr>
              <w:spacing w:after="20"/>
              <w:ind w:left="20"/>
              <w:jc w:val="both"/>
            </w:pPr>
            <w:r>
              <w:rPr>
                <w:rFonts w:ascii="Times New Roman"/>
                <w:b w:val="false"/>
                <w:i w:val="false"/>
                <w:color w:val="000000"/>
                <w:sz w:val="20"/>
              </w:rPr>
              <w:t>
IELTS: 6.5 из 9.0</w:t>
            </w:r>
            <w:r>
              <w:br/>
            </w:r>
            <w:r>
              <w:rPr>
                <w:rFonts w:ascii="Times New Roman"/>
                <w:b w:val="false"/>
                <w:i w:val="false"/>
                <w:color w:val="000000"/>
                <w:sz w:val="20"/>
              </w:rPr>
              <w:t>
</w:t>
            </w:r>
            <w:r>
              <w:rPr>
                <w:rFonts w:ascii="Times New Roman"/>
                <w:b w:val="false"/>
                <w:i w:val="false"/>
                <w:color w:val="000000"/>
                <w:sz w:val="20"/>
              </w:rPr>
              <w:t>TOEFL: PBT 550 из 677</w:t>
            </w:r>
            <w:r>
              <w:br/>
            </w:r>
            <w:r>
              <w:rPr>
                <w:rFonts w:ascii="Times New Roman"/>
                <w:b w:val="false"/>
                <w:i w:val="false"/>
                <w:color w:val="000000"/>
                <w:sz w:val="20"/>
              </w:rPr>
              <w:t>
</w:t>
            </w:r>
            <w:r>
              <w:rPr>
                <w:rFonts w:ascii="Times New Roman"/>
                <w:b w:val="false"/>
                <w:i w:val="false"/>
                <w:color w:val="000000"/>
                <w:sz w:val="20"/>
              </w:rPr>
              <w:t>IBT 79 из 120</w:t>
            </w:r>
            <w:r>
              <w:br/>
            </w:r>
            <w:r>
              <w:rPr>
                <w:rFonts w:ascii="Times New Roman"/>
                <w:b w:val="false"/>
                <w:i w:val="false"/>
                <w:color w:val="000000"/>
                <w:sz w:val="20"/>
              </w:rPr>
              <w:t>
TOPIK (level 5)</w:t>
            </w:r>
          </w:p>
          <w:bookmarkEnd w:id="93"/>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94"/>
          <w:p>
            <w:pPr>
              <w:spacing w:after="20"/>
              <w:ind w:left="20"/>
              <w:jc w:val="both"/>
            </w:pPr>
            <w:r>
              <w:rPr>
                <w:rFonts w:ascii="Times New Roman"/>
                <w:b w:val="false"/>
                <w:i w:val="false"/>
                <w:color w:val="000000"/>
                <w:sz w:val="20"/>
              </w:rPr>
              <w:t>
Государственный служащий</w:t>
            </w:r>
            <w:r>
              <w:br/>
            </w:r>
            <w:r>
              <w:rPr>
                <w:rFonts w:ascii="Times New Roman"/>
                <w:b w:val="false"/>
                <w:i w:val="false"/>
                <w:color w:val="000000"/>
                <w:sz w:val="20"/>
              </w:rPr>
              <w:t>
</w:t>
            </w:r>
            <w:r>
              <w:rPr>
                <w:rFonts w:ascii="Times New Roman"/>
                <w:b w:val="false"/>
                <w:i w:val="false"/>
                <w:color w:val="000000"/>
                <w:sz w:val="20"/>
              </w:rPr>
              <w:t>Научно-педагогический работник</w:t>
            </w:r>
            <w:r>
              <w:br/>
            </w:r>
            <w:r>
              <w:rPr>
                <w:rFonts w:ascii="Times New Roman"/>
                <w:b w:val="false"/>
                <w:i w:val="false"/>
                <w:color w:val="000000"/>
                <w:sz w:val="20"/>
              </w:rPr>
              <w:t>
</w:t>
            </w:r>
            <w:r>
              <w:rPr>
                <w:rFonts w:ascii="Times New Roman"/>
                <w:b w:val="false"/>
                <w:i w:val="false"/>
                <w:color w:val="000000"/>
                <w:sz w:val="20"/>
              </w:rPr>
              <w:t>Работник культуры, творческий работник</w:t>
            </w:r>
            <w:r>
              <w:br/>
            </w:r>
            <w:r>
              <w:rPr>
                <w:rFonts w:ascii="Times New Roman"/>
                <w:b w:val="false"/>
                <w:i w:val="false"/>
                <w:color w:val="000000"/>
                <w:sz w:val="20"/>
              </w:rPr>
              <w:t>
Работник редакции средств массовой информации</w:t>
            </w:r>
          </w:p>
          <w:bookmarkEnd w:id="94"/>
        </w:tc>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95"/>
          <w:p>
            <w:pPr>
              <w:spacing w:after="20"/>
              <w:ind w:left="20"/>
              <w:jc w:val="both"/>
            </w:pPr>
            <w:r>
              <w:rPr>
                <w:rFonts w:ascii="Times New Roman"/>
                <w:b w:val="false"/>
                <w:i w:val="false"/>
                <w:color w:val="000000"/>
                <w:sz w:val="20"/>
              </w:rPr>
              <w:t>
IELTS: 5.5 из 9.0</w:t>
            </w:r>
            <w:r>
              <w:br/>
            </w:r>
            <w:r>
              <w:rPr>
                <w:rFonts w:ascii="Times New Roman"/>
                <w:b w:val="false"/>
                <w:i w:val="false"/>
                <w:color w:val="000000"/>
                <w:sz w:val="20"/>
              </w:rPr>
              <w:t>
</w:t>
            </w:r>
            <w:r>
              <w:rPr>
                <w:rFonts w:ascii="Times New Roman"/>
                <w:b w:val="false"/>
                <w:i w:val="false"/>
                <w:color w:val="000000"/>
                <w:sz w:val="20"/>
              </w:rPr>
              <w:t xml:space="preserve">TОEFL: </w:t>
            </w:r>
            <w:r>
              <w:br/>
            </w:r>
            <w:r>
              <w:rPr>
                <w:rFonts w:ascii="Times New Roman"/>
                <w:b w:val="false"/>
                <w:i w:val="false"/>
                <w:color w:val="000000"/>
                <w:sz w:val="20"/>
              </w:rPr>
              <w:t>
</w:t>
            </w:r>
            <w:r>
              <w:rPr>
                <w:rFonts w:ascii="Times New Roman"/>
                <w:b w:val="false"/>
                <w:i w:val="false"/>
                <w:color w:val="000000"/>
                <w:sz w:val="20"/>
              </w:rPr>
              <w:t>ITP**/PBT 457 из 677,</w:t>
            </w:r>
            <w:r>
              <w:br/>
            </w:r>
            <w:r>
              <w:rPr>
                <w:rFonts w:ascii="Times New Roman"/>
                <w:b w:val="false"/>
                <w:i w:val="false"/>
                <w:color w:val="000000"/>
                <w:sz w:val="20"/>
              </w:rPr>
              <w:t>
IBT 46 из 120</w:t>
            </w:r>
          </w:p>
          <w:bookmarkEnd w:id="9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конкурс</w:t>
            </w:r>
          </w:p>
        </w:tc>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96"/>
          <w:p>
            <w:pPr>
              <w:spacing w:after="20"/>
              <w:ind w:left="20"/>
              <w:jc w:val="both"/>
            </w:pPr>
            <w:r>
              <w:rPr>
                <w:rFonts w:ascii="Times New Roman"/>
                <w:b w:val="false"/>
                <w:i w:val="false"/>
                <w:color w:val="000000"/>
                <w:sz w:val="20"/>
              </w:rPr>
              <w:t>
IELTS: 6.5 из 9.0</w:t>
            </w:r>
            <w:r>
              <w:br/>
            </w:r>
            <w:r>
              <w:rPr>
                <w:rFonts w:ascii="Times New Roman"/>
                <w:b w:val="false"/>
                <w:i w:val="false"/>
                <w:color w:val="000000"/>
                <w:sz w:val="20"/>
              </w:rPr>
              <w:t>
</w:t>
            </w:r>
            <w:r>
              <w:rPr>
                <w:rFonts w:ascii="Times New Roman"/>
                <w:b w:val="false"/>
                <w:i w:val="false"/>
                <w:color w:val="000000"/>
                <w:sz w:val="20"/>
              </w:rPr>
              <w:t>TOEFL: PBT 550 из 677</w:t>
            </w:r>
            <w:r>
              <w:br/>
            </w:r>
            <w:r>
              <w:rPr>
                <w:rFonts w:ascii="Times New Roman"/>
                <w:b w:val="false"/>
                <w:i w:val="false"/>
                <w:color w:val="000000"/>
                <w:sz w:val="20"/>
              </w:rPr>
              <w:t>
</w:t>
            </w:r>
            <w:r>
              <w:rPr>
                <w:rFonts w:ascii="Times New Roman"/>
                <w:b w:val="false"/>
                <w:i w:val="false"/>
                <w:color w:val="000000"/>
                <w:sz w:val="20"/>
              </w:rPr>
              <w:t>IBT 79 из 120</w:t>
            </w:r>
            <w:r>
              <w:br/>
            </w:r>
            <w:r>
              <w:rPr>
                <w:rFonts w:ascii="Times New Roman"/>
                <w:b w:val="false"/>
                <w:i w:val="false"/>
                <w:color w:val="000000"/>
                <w:sz w:val="20"/>
              </w:rPr>
              <w:t>
TOPIK (level 4)</w:t>
            </w:r>
          </w:p>
          <w:bookmarkEnd w:id="96"/>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Япония***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Стажировка</w:t>
            </w:r>
          </w:p>
        </w:tc>
        <w:tc>
          <w:tcPr>
            <w:tcW w:w="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Английский/Японский</w:t>
            </w:r>
          </w:p>
        </w:tc>
        <w:tc>
          <w:tcPr>
            <w:tcW w:w="1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97"/>
          <w:p>
            <w:pPr>
              <w:spacing w:after="20"/>
              <w:ind w:left="20"/>
              <w:jc w:val="both"/>
            </w:pPr>
            <w:r>
              <w:rPr>
                <w:rFonts w:ascii="Times New Roman"/>
                <w:b w:val="false"/>
                <w:i w:val="false"/>
                <w:color w:val="000000"/>
                <w:sz w:val="20"/>
              </w:rPr>
              <w:t>
IELTS: 5.0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417 из 677,</w:t>
            </w:r>
            <w:r>
              <w:br/>
            </w:r>
            <w:r>
              <w:rPr>
                <w:rFonts w:ascii="Times New Roman"/>
                <w:b w:val="false"/>
                <w:i w:val="false"/>
                <w:color w:val="000000"/>
                <w:sz w:val="20"/>
              </w:rPr>
              <w:t>
IBT 35 из 120</w:t>
            </w:r>
          </w:p>
          <w:bookmarkEnd w:id="97"/>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Гуманитарные, Технические, Медицинские</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Претенденты на обучение на японском языке допускаются к участию в конкурсе только при наличии сертификата Nouryekushiken.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98"/>
          <w:p>
            <w:pPr>
              <w:spacing w:after="20"/>
              <w:ind w:left="20"/>
              <w:jc w:val="both"/>
            </w:pPr>
            <w:r>
              <w:rPr>
                <w:rFonts w:ascii="Times New Roman"/>
                <w:b w:val="false"/>
                <w:i w:val="false"/>
                <w:color w:val="000000"/>
                <w:sz w:val="20"/>
              </w:rPr>
              <w:t>
Инженерно-технический работник</w:t>
            </w:r>
            <w:r>
              <w:br/>
            </w:r>
            <w:r>
              <w:rPr>
                <w:rFonts w:ascii="Times New Roman"/>
                <w:b w:val="false"/>
                <w:i w:val="false"/>
                <w:color w:val="000000"/>
                <w:sz w:val="20"/>
              </w:rPr>
              <w:t>
Самостоятельно поступивший на докторантуру/ резидентуру</w:t>
            </w:r>
          </w:p>
          <w:bookmarkEnd w:id="9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99"/>
          <w:p>
            <w:pPr>
              <w:spacing w:after="20"/>
              <w:ind w:left="20"/>
              <w:jc w:val="both"/>
            </w:pPr>
            <w:r>
              <w:rPr>
                <w:rFonts w:ascii="Times New Roman"/>
                <w:b w:val="false"/>
                <w:i w:val="false"/>
                <w:color w:val="000000"/>
                <w:sz w:val="20"/>
              </w:rPr>
              <w:t>
IELTS: 6.0 из 9.0</w:t>
            </w:r>
            <w:r>
              <w:br/>
            </w:r>
            <w:r>
              <w:rPr>
                <w:rFonts w:ascii="Times New Roman"/>
                <w:b w:val="false"/>
                <w:i w:val="false"/>
                <w:color w:val="000000"/>
                <w:sz w:val="20"/>
              </w:rPr>
              <w:t>
</w:t>
            </w:r>
            <w:r>
              <w:rPr>
                <w:rFonts w:ascii="Times New Roman"/>
                <w:b w:val="false"/>
                <w:i w:val="false"/>
                <w:color w:val="000000"/>
                <w:sz w:val="20"/>
              </w:rPr>
              <w:t xml:space="preserve">TOEFL: </w:t>
            </w:r>
            <w:r>
              <w:br/>
            </w:r>
            <w:r>
              <w:rPr>
                <w:rFonts w:ascii="Times New Roman"/>
                <w:b w:val="false"/>
                <w:i w:val="false"/>
                <w:color w:val="000000"/>
                <w:sz w:val="20"/>
              </w:rPr>
              <w:t>
</w:t>
            </w:r>
            <w:r>
              <w:rPr>
                <w:rFonts w:ascii="Times New Roman"/>
                <w:b w:val="false"/>
                <w:i w:val="false"/>
                <w:color w:val="000000"/>
                <w:sz w:val="20"/>
              </w:rPr>
              <w:t>ITP**/PBT 500 из 677,</w:t>
            </w:r>
            <w:r>
              <w:br/>
            </w:r>
            <w:r>
              <w:rPr>
                <w:rFonts w:ascii="Times New Roman"/>
                <w:b w:val="false"/>
                <w:i w:val="false"/>
                <w:color w:val="000000"/>
                <w:sz w:val="20"/>
              </w:rPr>
              <w:t>
</w:t>
            </w:r>
            <w:r>
              <w:rPr>
                <w:rFonts w:ascii="Times New Roman"/>
                <w:b w:val="false"/>
                <w:i w:val="false"/>
                <w:color w:val="000000"/>
                <w:sz w:val="20"/>
              </w:rPr>
              <w:t>IBT 60 из 120</w:t>
            </w:r>
            <w:r>
              <w:br/>
            </w:r>
            <w:r>
              <w:rPr>
                <w:rFonts w:ascii="Times New Roman"/>
                <w:b w:val="false"/>
                <w:i w:val="false"/>
                <w:color w:val="000000"/>
                <w:sz w:val="20"/>
              </w:rPr>
              <w:t>
Nouryekushiken 5 уровень</w:t>
            </w:r>
          </w:p>
          <w:bookmarkEnd w:id="99"/>
        </w:tc>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00"/>
          <w:p>
            <w:pPr>
              <w:spacing w:after="20"/>
              <w:ind w:left="20"/>
              <w:jc w:val="both"/>
            </w:pPr>
            <w:r>
              <w:rPr>
                <w:rFonts w:ascii="Times New Roman"/>
                <w:b w:val="false"/>
                <w:i w:val="false"/>
                <w:color w:val="000000"/>
                <w:sz w:val="20"/>
              </w:rPr>
              <w:t>
IELTS: 6.5 из 9.0</w:t>
            </w:r>
            <w:r>
              <w:br/>
            </w:r>
            <w:r>
              <w:rPr>
                <w:rFonts w:ascii="Times New Roman"/>
                <w:b w:val="false"/>
                <w:i w:val="false"/>
                <w:color w:val="000000"/>
                <w:sz w:val="20"/>
              </w:rPr>
              <w:t>
</w:t>
            </w:r>
            <w:r>
              <w:rPr>
                <w:rFonts w:ascii="Times New Roman"/>
                <w:b w:val="false"/>
                <w:i w:val="false"/>
                <w:color w:val="000000"/>
                <w:sz w:val="20"/>
              </w:rPr>
              <w:t xml:space="preserve">TOEFL: </w:t>
            </w:r>
            <w:r>
              <w:br/>
            </w:r>
            <w:r>
              <w:rPr>
                <w:rFonts w:ascii="Times New Roman"/>
                <w:b w:val="false"/>
                <w:i w:val="false"/>
                <w:color w:val="000000"/>
                <w:sz w:val="20"/>
              </w:rPr>
              <w:t>
</w:t>
            </w:r>
            <w:r>
              <w:rPr>
                <w:rFonts w:ascii="Times New Roman"/>
                <w:b w:val="false"/>
                <w:i w:val="false"/>
                <w:color w:val="000000"/>
                <w:sz w:val="20"/>
              </w:rPr>
              <w:t>ITP**/PBT 550 из 677,</w:t>
            </w:r>
            <w:r>
              <w:br/>
            </w:r>
            <w:r>
              <w:rPr>
                <w:rFonts w:ascii="Times New Roman"/>
                <w:b w:val="false"/>
                <w:i w:val="false"/>
                <w:color w:val="000000"/>
                <w:sz w:val="20"/>
              </w:rPr>
              <w:t>
</w:t>
            </w:r>
            <w:r>
              <w:rPr>
                <w:rFonts w:ascii="Times New Roman"/>
                <w:b w:val="false"/>
                <w:i w:val="false"/>
                <w:color w:val="000000"/>
                <w:sz w:val="20"/>
              </w:rPr>
              <w:t>IBT 79 из 120</w:t>
            </w:r>
            <w:r>
              <w:br/>
            </w:r>
            <w:r>
              <w:rPr>
                <w:rFonts w:ascii="Times New Roman"/>
                <w:b w:val="false"/>
                <w:i w:val="false"/>
                <w:color w:val="000000"/>
                <w:sz w:val="20"/>
              </w:rPr>
              <w:t>
Nouryekushiken 1 уровень</w:t>
            </w:r>
          </w:p>
          <w:bookmarkEnd w:id="100"/>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01"/>
          <w:p>
            <w:pPr>
              <w:spacing w:after="20"/>
              <w:ind w:left="20"/>
              <w:jc w:val="both"/>
            </w:pPr>
            <w:r>
              <w:rPr>
                <w:rFonts w:ascii="Times New Roman"/>
                <w:b w:val="false"/>
                <w:i w:val="false"/>
                <w:color w:val="000000"/>
                <w:sz w:val="20"/>
              </w:rPr>
              <w:t>
Государственный служащий</w:t>
            </w:r>
            <w:r>
              <w:br/>
            </w:r>
            <w:r>
              <w:rPr>
                <w:rFonts w:ascii="Times New Roman"/>
                <w:b w:val="false"/>
                <w:i w:val="false"/>
                <w:color w:val="000000"/>
                <w:sz w:val="20"/>
              </w:rPr>
              <w:t>
</w:t>
            </w:r>
            <w:r>
              <w:rPr>
                <w:rFonts w:ascii="Times New Roman"/>
                <w:b w:val="false"/>
                <w:i w:val="false"/>
                <w:color w:val="000000"/>
                <w:sz w:val="20"/>
              </w:rPr>
              <w:t>Научно-педагогический работник</w:t>
            </w:r>
            <w:r>
              <w:br/>
            </w:r>
            <w:r>
              <w:rPr>
                <w:rFonts w:ascii="Times New Roman"/>
                <w:b w:val="false"/>
                <w:i w:val="false"/>
                <w:color w:val="000000"/>
                <w:sz w:val="20"/>
              </w:rPr>
              <w:t>
</w:t>
            </w:r>
            <w:r>
              <w:rPr>
                <w:rFonts w:ascii="Times New Roman"/>
                <w:b w:val="false"/>
                <w:i w:val="false"/>
                <w:color w:val="000000"/>
                <w:sz w:val="20"/>
              </w:rPr>
              <w:t>Работник культуры, творческий работник</w:t>
            </w:r>
            <w:r>
              <w:br/>
            </w:r>
            <w:r>
              <w:rPr>
                <w:rFonts w:ascii="Times New Roman"/>
                <w:b w:val="false"/>
                <w:i w:val="false"/>
                <w:color w:val="000000"/>
                <w:sz w:val="20"/>
              </w:rPr>
              <w:t>
Работник редакции средств массовой информации</w:t>
            </w:r>
          </w:p>
          <w:bookmarkEnd w:id="101"/>
        </w:tc>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02"/>
          <w:p>
            <w:pPr>
              <w:spacing w:after="20"/>
              <w:ind w:left="20"/>
              <w:jc w:val="both"/>
            </w:pPr>
            <w:r>
              <w:rPr>
                <w:rFonts w:ascii="Times New Roman"/>
                <w:b w:val="false"/>
                <w:i w:val="false"/>
                <w:color w:val="000000"/>
                <w:sz w:val="20"/>
              </w:rPr>
              <w:t>
IELTS: 5.5 из 9.0</w:t>
            </w:r>
            <w:r>
              <w:br/>
            </w:r>
            <w:r>
              <w:rPr>
                <w:rFonts w:ascii="Times New Roman"/>
                <w:b w:val="false"/>
                <w:i w:val="false"/>
                <w:color w:val="000000"/>
                <w:sz w:val="20"/>
              </w:rPr>
              <w:t>
</w:t>
            </w:r>
            <w:r>
              <w:rPr>
                <w:rFonts w:ascii="Times New Roman"/>
                <w:b w:val="false"/>
                <w:i w:val="false"/>
                <w:color w:val="000000"/>
                <w:sz w:val="20"/>
              </w:rPr>
              <w:t xml:space="preserve">TOEFL: </w:t>
            </w:r>
            <w:r>
              <w:br/>
            </w:r>
            <w:r>
              <w:rPr>
                <w:rFonts w:ascii="Times New Roman"/>
                <w:b w:val="false"/>
                <w:i w:val="false"/>
                <w:color w:val="000000"/>
                <w:sz w:val="20"/>
              </w:rPr>
              <w:t>
</w:t>
            </w:r>
            <w:r>
              <w:rPr>
                <w:rFonts w:ascii="Times New Roman"/>
                <w:b w:val="false"/>
                <w:i w:val="false"/>
                <w:color w:val="000000"/>
                <w:sz w:val="20"/>
              </w:rPr>
              <w:t>ITP**/PBT 457 из 677,</w:t>
            </w:r>
            <w:r>
              <w:br/>
            </w:r>
            <w:r>
              <w:rPr>
                <w:rFonts w:ascii="Times New Roman"/>
                <w:b w:val="false"/>
                <w:i w:val="false"/>
                <w:color w:val="000000"/>
                <w:sz w:val="20"/>
              </w:rPr>
              <w:t>
IBT 46 из 120</w:t>
            </w:r>
          </w:p>
          <w:bookmarkEnd w:id="10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конкурс</w:t>
            </w:r>
          </w:p>
        </w:tc>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297" w:id="103"/>
    <w:p>
      <w:pPr>
        <w:spacing w:after="0"/>
        <w:ind w:left="0"/>
        <w:jc w:val="both"/>
      </w:pPr>
      <w:r>
        <w:rPr>
          <w:rFonts w:ascii="Times New Roman"/>
          <w:b w:val="false"/>
          <w:i w:val="false"/>
          <w:color w:val="000000"/>
          <w:sz w:val="28"/>
        </w:rPr>
        <w:t>
      Примечание:</w:t>
      </w:r>
    </w:p>
    <w:bookmarkEnd w:id="103"/>
    <w:bookmarkStart w:name="z298" w:id="104"/>
    <w:p>
      <w:pPr>
        <w:spacing w:after="0"/>
        <w:ind w:left="0"/>
        <w:jc w:val="both"/>
      </w:pPr>
      <w:r>
        <w:rPr>
          <w:rFonts w:ascii="Times New Roman"/>
          <w:b w:val="false"/>
          <w:i w:val="false"/>
          <w:color w:val="000000"/>
          <w:sz w:val="28"/>
        </w:rPr>
        <w:t>
      Лица, представившие официальный сертификат о сдаче экзамена по иностранному языку, освобождаются от тестирования по определению уровня знания иностранного языка.</w:t>
      </w:r>
    </w:p>
    <w:bookmarkEnd w:id="104"/>
    <w:bookmarkStart w:name="z299" w:id="105"/>
    <w:p>
      <w:pPr>
        <w:spacing w:after="0"/>
        <w:ind w:left="0"/>
        <w:jc w:val="both"/>
      </w:pPr>
      <w:r>
        <w:rPr>
          <w:rFonts w:ascii="Times New Roman"/>
          <w:b w:val="false"/>
          <w:i w:val="false"/>
          <w:color w:val="000000"/>
          <w:sz w:val="28"/>
        </w:rPr>
        <w:t>
      Претенденты, участвовавшие в конкурсе по категории "Общий конкурс", после присуждения стипендии, в случае необходимости повышения уровня знания английского языка для безусловного зачисления в зарубежное высшее учебное заведение достигают необходимого уровня за счҰт собственных средств.</w:t>
      </w:r>
    </w:p>
    <w:bookmarkEnd w:id="105"/>
    <w:bookmarkStart w:name="z300" w:id="106"/>
    <w:p>
      <w:pPr>
        <w:spacing w:after="0"/>
        <w:ind w:left="0"/>
        <w:jc w:val="both"/>
      </w:pPr>
      <w:r>
        <w:rPr>
          <w:rFonts w:ascii="Times New Roman"/>
          <w:b w:val="false"/>
          <w:i w:val="false"/>
          <w:color w:val="000000"/>
          <w:sz w:val="28"/>
        </w:rPr>
        <w:t xml:space="preserve">
      * Техническое направление – специальности из следующих разделов Перечня приоритетных специальностей для присуждения международной стипендии "Болашак", ежегодно утверждаемого Республиканской комиссии по подготовке кадров за рубежом (далее - Перечень)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12 октября 2000 года № 470 "О республиканской комиссии по подготовке кадров за рубежом": Технические науки и технологии; Естественные науки; Сельскохозяйственные науки.</w:t>
      </w:r>
    </w:p>
    <w:bookmarkEnd w:id="106"/>
    <w:bookmarkStart w:name="z301" w:id="107"/>
    <w:p>
      <w:pPr>
        <w:spacing w:after="0"/>
        <w:ind w:left="0"/>
        <w:jc w:val="both"/>
      </w:pPr>
      <w:r>
        <w:rPr>
          <w:rFonts w:ascii="Times New Roman"/>
          <w:b w:val="false"/>
          <w:i w:val="false"/>
          <w:color w:val="000000"/>
          <w:sz w:val="28"/>
        </w:rPr>
        <w:t>
      Гуманитарное направление – специальности из следующих разделов Перечня: Социальные науки, экономика и бизнес; Гуманитарные науки; Искусство.</w:t>
      </w:r>
    </w:p>
    <w:bookmarkEnd w:id="107"/>
    <w:bookmarkStart w:name="z302" w:id="108"/>
    <w:p>
      <w:pPr>
        <w:spacing w:after="0"/>
        <w:ind w:left="0"/>
        <w:jc w:val="both"/>
      </w:pPr>
      <w:r>
        <w:rPr>
          <w:rFonts w:ascii="Times New Roman"/>
          <w:b w:val="false"/>
          <w:i w:val="false"/>
          <w:color w:val="000000"/>
          <w:sz w:val="28"/>
        </w:rPr>
        <w:t>
      Медицинское направление – специальности из следующих разделов Перечня: Здравоохранение и социальное обеспечение (медицина).</w:t>
      </w:r>
    </w:p>
    <w:bookmarkEnd w:id="108"/>
    <w:bookmarkStart w:name="z303" w:id="109"/>
    <w:p>
      <w:pPr>
        <w:spacing w:after="0"/>
        <w:ind w:left="0"/>
        <w:jc w:val="both"/>
      </w:pPr>
      <w:r>
        <w:rPr>
          <w:rFonts w:ascii="Times New Roman"/>
          <w:b w:val="false"/>
          <w:i w:val="false"/>
          <w:color w:val="000000"/>
          <w:sz w:val="28"/>
        </w:rPr>
        <w:t>
      ** Сертификаты данной категории принимаются в случае получения их в результате прохождения тестирования в рамках конкурса на международную стипендию "Болашак".</w:t>
      </w:r>
    </w:p>
    <w:bookmarkEnd w:id="109"/>
    <w:bookmarkStart w:name="z304" w:id="110"/>
    <w:p>
      <w:pPr>
        <w:spacing w:after="0"/>
        <w:ind w:left="0"/>
        <w:jc w:val="both"/>
      </w:pPr>
      <w:r>
        <w:rPr>
          <w:rFonts w:ascii="Times New Roman"/>
          <w:b w:val="false"/>
          <w:i w:val="false"/>
          <w:color w:val="000000"/>
          <w:sz w:val="28"/>
        </w:rPr>
        <w:t>
      ***Прохождение языковых курсов по английскому языку для указанных стран осуществляется в языковых школах Великобритании.</w:t>
      </w:r>
    </w:p>
    <w:bookmarkEnd w:id="110"/>
    <w:bookmarkStart w:name="z305" w:id="111"/>
    <w:p>
      <w:pPr>
        <w:spacing w:after="0"/>
        <w:ind w:left="0"/>
        <w:jc w:val="both"/>
      </w:pPr>
      <w:r>
        <w:rPr>
          <w:rFonts w:ascii="Times New Roman"/>
          <w:b w:val="false"/>
          <w:i w:val="false"/>
          <w:color w:val="000000"/>
          <w:sz w:val="28"/>
        </w:rPr>
        <w:t>
      Первый пороговый уровень – для направления на языковые курсы на территории Республики Казахстан.</w:t>
      </w:r>
    </w:p>
    <w:bookmarkEnd w:id="111"/>
    <w:bookmarkStart w:name="z306" w:id="112"/>
    <w:p>
      <w:pPr>
        <w:spacing w:after="0"/>
        <w:ind w:left="0"/>
        <w:jc w:val="both"/>
      </w:pPr>
      <w:r>
        <w:rPr>
          <w:rFonts w:ascii="Times New Roman"/>
          <w:b w:val="false"/>
          <w:i w:val="false"/>
          <w:color w:val="000000"/>
          <w:sz w:val="28"/>
        </w:rPr>
        <w:t>
      Второй пороговый уровень – для направления на языковые курсы за рубежом.</w:t>
      </w:r>
    </w:p>
    <w:bookmarkEnd w:id="112"/>
    <w:bookmarkStart w:name="z307" w:id="113"/>
    <w:p>
      <w:pPr>
        <w:spacing w:after="0"/>
        <w:ind w:left="0"/>
        <w:jc w:val="both"/>
      </w:pPr>
      <w:r>
        <w:rPr>
          <w:rFonts w:ascii="Times New Roman"/>
          <w:b w:val="false"/>
          <w:i w:val="false"/>
          <w:color w:val="000000"/>
          <w:sz w:val="28"/>
        </w:rPr>
        <w:t>
      Третий пороговый уровень – для направления на академическое обучение.</w:t>
      </w:r>
    </w:p>
    <w:bookmarkEnd w:id="113"/>
    <w:bookmarkStart w:name="z308" w:id="114"/>
    <w:p>
      <w:pPr>
        <w:spacing w:after="0"/>
        <w:ind w:left="0"/>
        <w:jc w:val="both"/>
      </w:pPr>
      <w:r>
        <w:rPr>
          <w:rFonts w:ascii="Times New Roman"/>
          <w:b w:val="false"/>
          <w:i w:val="false"/>
          <w:color w:val="000000"/>
          <w:sz w:val="28"/>
        </w:rPr>
        <w:t>
      По завершении языковых курсов на территории Республики Казахстан сроком не более 3 (трех) месяцев, возможна сдача контрольного теста для определения уровня знания английского языка на уровень B2 согласно стандартам общеевропейских компетенций владения иностранным языком CEFR для направления на языковые курсы за рубежом.</w:t>
      </w:r>
    </w:p>
    <w:bookmarkEnd w:id="114"/>
    <w:bookmarkStart w:name="z309" w:id="115"/>
    <w:p>
      <w:pPr>
        <w:spacing w:after="0"/>
        <w:ind w:left="0"/>
        <w:jc w:val="both"/>
      </w:pPr>
      <w:r>
        <w:rPr>
          <w:rFonts w:ascii="Times New Roman"/>
          <w:b w:val="false"/>
          <w:i w:val="false"/>
          <w:color w:val="000000"/>
          <w:sz w:val="28"/>
        </w:rPr>
        <w:t>
      Информация по наименованиям экзаменов:</w:t>
      </w:r>
    </w:p>
    <w:bookmarkEnd w:id="115"/>
    <w:bookmarkStart w:name="z310" w:id="116"/>
    <w:p>
      <w:pPr>
        <w:spacing w:after="0"/>
        <w:ind w:left="0"/>
        <w:jc w:val="both"/>
      </w:pPr>
      <w:r>
        <w:rPr>
          <w:rFonts w:ascii="Times New Roman"/>
          <w:b w:val="false"/>
          <w:i w:val="false"/>
          <w:color w:val="000000"/>
          <w:sz w:val="28"/>
        </w:rPr>
        <w:t>
      IELTS (International English Language Testing System – Интернэйшэнал Инглиш Лэнгуич Тестинг Систэм) – международная система тестирования на знание английского языка;</w:t>
      </w:r>
    </w:p>
    <w:bookmarkEnd w:id="116"/>
    <w:bookmarkStart w:name="z311" w:id="117"/>
    <w:p>
      <w:pPr>
        <w:spacing w:after="0"/>
        <w:ind w:left="0"/>
        <w:jc w:val="both"/>
      </w:pPr>
      <w:r>
        <w:rPr>
          <w:rFonts w:ascii="Times New Roman"/>
          <w:b w:val="false"/>
          <w:i w:val="false"/>
          <w:color w:val="000000"/>
          <w:sz w:val="28"/>
        </w:rPr>
        <w:t>
      TCF (Test de connaissance du français - Тест де конэсонс дью фронсэ) – тест на знание французского языка;</w:t>
      </w:r>
    </w:p>
    <w:bookmarkEnd w:id="117"/>
    <w:bookmarkStart w:name="z312" w:id="118"/>
    <w:p>
      <w:pPr>
        <w:spacing w:after="0"/>
        <w:ind w:left="0"/>
        <w:jc w:val="both"/>
      </w:pPr>
      <w:r>
        <w:rPr>
          <w:rFonts w:ascii="Times New Roman"/>
          <w:b w:val="false"/>
          <w:i w:val="false"/>
          <w:color w:val="000000"/>
          <w:sz w:val="28"/>
        </w:rPr>
        <w:t>
      DELF (Diplome d'Etudes en Langue Francaise – Дипломэ тьюд он Лонг Фронcэз) – диплом о знании французского языка;</w:t>
      </w:r>
    </w:p>
    <w:bookmarkEnd w:id="118"/>
    <w:bookmarkStart w:name="z313" w:id="119"/>
    <w:p>
      <w:pPr>
        <w:spacing w:after="0"/>
        <w:ind w:left="0"/>
        <w:jc w:val="both"/>
      </w:pPr>
      <w:r>
        <w:rPr>
          <w:rFonts w:ascii="Times New Roman"/>
          <w:b w:val="false"/>
          <w:i w:val="false"/>
          <w:color w:val="000000"/>
          <w:sz w:val="28"/>
        </w:rPr>
        <w:t>
      DALF (Diplоme Approfondi de Langue Franсaise – Дипломэ Апрофонди ду Лонг Фронсез) – диплом об углубленном знании французского языка;</w:t>
      </w:r>
    </w:p>
    <w:bookmarkEnd w:id="119"/>
    <w:bookmarkStart w:name="z314" w:id="120"/>
    <w:p>
      <w:pPr>
        <w:spacing w:after="0"/>
        <w:ind w:left="0"/>
        <w:jc w:val="both"/>
      </w:pPr>
      <w:r>
        <w:rPr>
          <w:rFonts w:ascii="Times New Roman"/>
          <w:b w:val="false"/>
          <w:i w:val="false"/>
          <w:color w:val="000000"/>
          <w:sz w:val="28"/>
        </w:rPr>
        <w:t>
      HSK (Hanyu Shuiping Kaoshi - Ханьюй Шуйпин Каоши) – это государственный экзамен КНР для сертификации уровня владения китайским языком лицами, не являющимися носителями китайского языка, включая иностранцев, китайских эмигрантов и представителей национальных меньшинств;</w:t>
      </w:r>
    </w:p>
    <w:bookmarkEnd w:id="120"/>
    <w:bookmarkStart w:name="z315" w:id="121"/>
    <w:p>
      <w:pPr>
        <w:spacing w:after="0"/>
        <w:ind w:left="0"/>
        <w:jc w:val="both"/>
      </w:pPr>
      <w:r>
        <w:rPr>
          <w:rFonts w:ascii="Times New Roman"/>
          <w:b w:val="false"/>
          <w:i w:val="false"/>
          <w:color w:val="000000"/>
          <w:sz w:val="28"/>
        </w:rPr>
        <w:t>
      Nouryekushiken (НорҰкущикэн) - экзамен по определению уровня японского языка;</w:t>
      </w:r>
    </w:p>
    <w:bookmarkEnd w:id="121"/>
    <w:bookmarkStart w:name="z316" w:id="122"/>
    <w:p>
      <w:pPr>
        <w:spacing w:after="0"/>
        <w:ind w:left="0"/>
        <w:jc w:val="both"/>
      </w:pPr>
      <w:r>
        <w:rPr>
          <w:rFonts w:ascii="Times New Roman"/>
          <w:b w:val="false"/>
          <w:i w:val="false"/>
          <w:color w:val="000000"/>
          <w:sz w:val="28"/>
        </w:rPr>
        <w:t>
      TOPIK (Test of Proficiency in Korean – Тест оф Профишэнси ин Кориан) – экзамен по определению уровня корейского языка;</w:t>
      </w:r>
    </w:p>
    <w:bookmarkEnd w:id="122"/>
    <w:bookmarkStart w:name="z317" w:id="123"/>
    <w:p>
      <w:pPr>
        <w:spacing w:after="0"/>
        <w:ind w:left="0"/>
        <w:jc w:val="both"/>
      </w:pPr>
      <w:r>
        <w:rPr>
          <w:rFonts w:ascii="Times New Roman"/>
          <w:b w:val="false"/>
          <w:i w:val="false"/>
          <w:color w:val="000000"/>
          <w:sz w:val="28"/>
        </w:rPr>
        <w:t>
      GRE (Graduate Record Examination – Градьюэйт Рекорд Экзаминэйшн) – тестирование базовых знаний по конкретной специальности;</w:t>
      </w:r>
    </w:p>
    <w:bookmarkEnd w:id="123"/>
    <w:bookmarkStart w:name="z318" w:id="124"/>
    <w:p>
      <w:pPr>
        <w:spacing w:after="0"/>
        <w:ind w:left="0"/>
        <w:jc w:val="both"/>
      </w:pPr>
      <w:r>
        <w:rPr>
          <w:rFonts w:ascii="Times New Roman"/>
          <w:b w:val="false"/>
          <w:i w:val="false"/>
          <w:color w:val="000000"/>
          <w:sz w:val="28"/>
        </w:rPr>
        <w:t>
      GMAT (General Management Admission Test – Дженерал Мэнэджмент Адмишэн Тест) – электронный тест на определение уровня знаний и квалификации в области Менеджмента;</w:t>
      </w:r>
    </w:p>
    <w:bookmarkEnd w:id="124"/>
    <w:bookmarkStart w:name="z319" w:id="125"/>
    <w:p>
      <w:pPr>
        <w:spacing w:after="0"/>
        <w:ind w:left="0"/>
        <w:jc w:val="both"/>
      </w:pPr>
      <w:r>
        <w:rPr>
          <w:rFonts w:ascii="Times New Roman"/>
          <w:b w:val="false"/>
          <w:i w:val="false"/>
          <w:color w:val="000000"/>
          <w:sz w:val="28"/>
        </w:rPr>
        <w:t>
      DELE (Diplomas de Español como Lengua Extranjera – Дипломас дэ Эспаньол комо Лингуа Икстранхера) - Сертификат на знание испанского языка как иностранного;</w:t>
      </w:r>
    </w:p>
    <w:bookmarkEnd w:id="125"/>
    <w:bookmarkStart w:name="z320" w:id="126"/>
    <w:p>
      <w:pPr>
        <w:spacing w:after="0"/>
        <w:ind w:left="0"/>
        <w:jc w:val="both"/>
      </w:pPr>
      <w:r>
        <w:rPr>
          <w:rFonts w:ascii="Times New Roman"/>
          <w:b w:val="false"/>
          <w:i w:val="false"/>
          <w:color w:val="000000"/>
          <w:sz w:val="28"/>
        </w:rPr>
        <w:t>
      CILS (Certificazione di Italiano come Lingua Straniera – Цертификационе ди Итальяно комэ Лингуа Страниера) – Сертификат, подтверждающий степень владения итальянским языком как иностранным;</w:t>
      </w:r>
    </w:p>
    <w:bookmarkEnd w:id="126"/>
    <w:bookmarkStart w:name="z321" w:id="127"/>
    <w:p>
      <w:pPr>
        <w:spacing w:after="0"/>
        <w:ind w:left="0"/>
        <w:jc w:val="both"/>
      </w:pPr>
      <w:r>
        <w:rPr>
          <w:rFonts w:ascii="Times New Roman"/>
          <w:b w:val="false"/>
          <w:i w:val="false"/>
          <w:color w:val="000000"/>
          <w:sz w:val="28"/>
        </w:rPr>
        <w:t>
      CELI (Certificatos di Conoscenza della Lingua Italiana – Цертификатос ди Коношэнза делльа Лингуа Итальяна) – Сертификат на знание итальянского языка как иностранного;</w:t>
      </w:r>
    </w:p>
    <w:bookmarkEnd w:id="127"/>
    <w:bookmarkStart w:name="z322" w:id="128"/>
    <w:p>
      <w:pPr>
        <w:spacing w:after="0"/>
        <w:ind w:left="0"/>
        <w:jc w:val="both"/>
      </w:pPr>
      <w:r>
        <w:rPr>
          <w:rFonts w:ascii="Times New Roman"/>
          <w:b w:val="false"/>
          <w:i w:val="false"/>
          <w:color w:val="000000"/>
          <w:sz w:val="28"/>
        </w:rPr>
        <w:t>
      Norskprøve, Bergentest (Нуржкпрэва, Баргентест) – Сертификаты на знание норвежского языка как иностранного;</w:t>
      </w:r>
    </w:p>
    <w:bookmarkEnd w:id="128"/>
    <w:bookmarkStart w:name="z323" w:id="129"/>
    <w:p>
      <w:pPr>
        <w:spacing w:after="0"/>
        <w:ind w:left="0"/>
        <w:jc w:val="both"/>
      </w:pPr>
      <w:r>
        <w:rPr>
          <w:rFonts w:ascii="Times New Roman"/>
          <w:b w:val="false"/>
          <w:i w:val="false"/>
          <w:color w:val="000000"/>
          <w:sz w:val="28"/>
        </w:rPr>
        <w:t>
      PTIT (Profile Tourist and Informal Language Proficiency – Профайл Турист энд Информал Лэнгуич Профишэнси) – Сертификаты на знание голландского языка как иностранного;</w:t>
      </w:r>
    </w:p>
    <w:bookmarkEnd w:id="129"/>
    <w:bookmarkStart w:name="z324" w:id="130"/>
    <w:p>
      <w:pPr>
        <w:spacing w:after="0"/>
        <w:ind w:left="0"/>
        <w:jc w:val="both"/>
      </w:pPr>
      <w:r>
        <w:rPr>
          <w:rFonts w:ascii="Times New Roman"/>
          <w:b w:val="false"/>
          <w:i w:val="false"/>
          <w:color w:val="000000"/>
          <w:sz w:val="28"/>
        </w:rPr>
        <w:t>
      PAT (Profile academic and professional language proficiency - Профайл Акадэмик энд Профэшэнал Лэнгуич Профишэнси) – экзамен по определению уровня академического голландского языка;</w:t>
      </w:r>
    </w:p>
    <w:bookmarkEnd w:id="130"/>
    <w:bookmarkStart w:name="z325" w:id="131"/>
    <w:p>
      <w:pPr>
        <w:spacing w:after="0"/>
        <w:ind w:left="0"/>
        <w:jc w:val="both"/>
      </w:pPr>
      <w:r>
        <w:rPr>
          <w:rFonts w:ascii="Times New Roman"/>
          <w:b w:val="false"/>
          <w:i w:val="false"/>
          <w:color w:val="000000"/>
          <w:sz w:val="28"/>
        </w:rPr>
        <w:t>
      TestDaF (Test Deutsch als Fremdsprache – Тест Дойч альс Фремдшпрахэ) – Тест DaF проверяет знания немецкого языка, необходимые для обучения в Германии. Данный экзамен можно сдавать по всему миру в лицензированных центрах, в том числе в Казахстане;</w:t>
      </w:r>
    </w:p>
    <w:bookmarkEnd w:id="131"/>
    <w:bookmarkStart w:name="z326" w:id="132"/>
    <w:p>
      <w:pPr>
        <w:spacing w:after="0"/>
        <w:ind w:left="0"/>
        <w:jc w:val="both"/>
      </w:pPr>
      <w:r>
        <w:rPr>
          <w:rFonts w:ascii="Times New Roman"/>
          <w:b w:val="false"/>
          <w:i w:val="false"/>
          <w:color w:val="000000"/>
          <w:sz w:val="28"/>
        </w:rPr>
        <w:t>
      Goethe-Zertifikat (ГҰте Цертификат) – Сертификат ГҰте-Института, необходимый для подтверждения знания немецкого языка. Экзамен для получения сертификата ГҰте-института можно сдать как в ГҰте-институтах, так и в экзаменационных центрах, являющихся нашими партнерами;</w:t>
      </w:r>
    </w:p>
    <w:bookmarkEnd w:id="132"/>
    <w:bookmarkStart w:name="z327" w:id="133"/>
    <w:p>
      <w:pPr>
        <w:spacing w:after="0"/>
        <w:ind w:left="0"/>
        <w:jc w:val="both"/>
      </w:pPr>
      <w:r>
        <w:rPr>
          <w:rFonts w:ascii="Times New Roman"/>
          <w:b w:val="false"/>
          <w:i w:val="false"/>
          <w:color w:val="000000"/>
          <w:sz w:val="28"/>
        </w:rPr>
        <w:t>
      OnSet (ОнСэт) – экзамен по определению уровня немецкого языка;</w:t>
      </w:r>
    </w:p>
    <w:bookmarkEnd w:id="133"/>
    <w:bookmarkStart w:name="z328" w:id="134"/>
    <w:p>
      <w:pPr>
        <w:spacing w:after="0"/>
        <w:ind w:left="0"/>
        <w:jc w:val="both"/>
      </w:pPr>
      <w:r>
        <w:rPr>
          <w:rFonts w:ascii="Times New Roman"/>
          <w:b w:val="false"/>
          <w:i w:val="false"/>
          <w:color w:val="000000"/>
          <w:sz w:val="28"/>
        </w:rPr>
        <w:t>
      DSH (Deutsche Sprachprüfung für den Hochschulzugang – Дойч Шпрахпрюфунг фюр ден Хохшульцуганг) – Экзамен DSH необходим для поступления в один из вузов Германии. Экзамен DSH сдается за 3-4 недели до начала очередного семестра в вузах Германии;</w:t>
      </w:r>
    </w:p>
    <w:bookmarkEnd w:id="134"/>
    <w:bookmarkStart w:name="z329" w:id="135"/>
    <w:p>
      <w:pPr>
        <w:spacing w:after="0"/>
        <w:ind w:left="0"/>
        <w:jc w:val="both"/>
      </w:pPr>
      <w:r>
        <w:rPr>
          <w:rFonts w:ascii="Times New Roman"/>
          <w:b w:val="false"/>
          <w:i w:val="false"/>
          <w:color w:val="000000"/>
          <w:sz w:val="28"/>
        </w:rPr>
        <w:t>
      TOEFL (Test of English as a Foreign Language - Тест оф Инглиш ас э Форейн Лэнгуич) – тест по английскому языку как иностранному, подразделяется на следующие виды:</w:t>
      </w:r>
    </w:p>
    <w:bookmarkEnd w:id="135"/>
    <w:bookmarkStart w:name="z330" w:id="136"/>
    <w:p>
      <w:pPr>
        <w:spacing w:after="0"/>
        <w:ind w:left="0"/>
        <w:jc w:val="both"/>
      </w:pPr>
      <w:r>
        <w:rPr>
          <w:rFonts w:ascii="Times New Roman"/>
          <w:b w:val="false"/>
          <w:i w:val="false"/>
          <w:color w:val="000000"/>
          <w:sz w:val="28"/>
        </w:rPr>
        <w:t>
      ITP (Institutional Testing Program - Инститьюшэнал Тестинг Програм) – неофициальный тест для предварительного определения уровня языковой подготовки претендентов;</w:t>
      </w:r>
    </w:p>
    <w:bookmarkEnd w:id="136"/>
    <w:bookmarkStart w:name="z331" w:id="137"/>
    <w:p>
      <w:pPr>
        <w:spacing w:after="0"/>
        <w:ind w:left="0"/>
        <w:jc w:val="both"/>
      </w:pPr>
      <w:r>
        <w:rPr>
          <w:rFonts w:ascii="Times New Roman"/>
          <w:b w:val="false"/>
          <w:i w:val="false"/>
          <w:color w:val="000000"/>
          <w:sz w:val="28"/>
        </w:rPr>
        <w:t>
      PBT (Paper-based test – Пэйпер-бэйзд тест) – официальный тест на бумажном носителе;</w:t>
      </w:r>
    </w:p>
    <w:bookmarkEnd w:id="137"/>
    <w:bookmarkStart w:name="z332" w:id="138"/>
    <w:p>
      <w:pPr>
        <w:spacing w:after="0"/>
        <w:ind w:left="0"/>
        <w:jc w:val="both"/>
      </w:pPr>
      <w:r>
        <w:rPr>
          <w:rFonts w:ascii="Times New Roman"/>
          <w:b w:val="false"/>
          <w:i w:val="false"/>
          <w:color w:val="000000"/>
          <w:sz w:val="28"/>
        </w:rPr>
        <w:t>
      IBT(Internet-based test – Интернет-бейзд тест) – официальный тест, который сдается посредством Интернет.</w:t>
      </w:r>
    </w:p>
    <w:bookmarkEnd w:id="138"/>
    <w:bookmarkStart w:name="z333" w:id="139"/>
    <w:p>
      <w:pPr>
        <w:spacing w:after="0"/>
        <w:ind w:left="0"/>
        <w:jc w:val="both"/>
      </w:pPr>
      <w:r>
        <w:rPr>
          <w:rFonts w:ascii="Times New Roman"/>
          <w:b w:val="false"/>
          <w:i w:val="false"/>
          <w:color w:val="000000"/>
          <w:sz w:val="28"/>
        </w:rPr>
        <w:t>
      CEFR (Common European Framework of Reference for Languages – Камон Еуропиан Фрэмворк оф Рэфэрэнс фор Лэнгуэджэс) - стандарт общеевропейских компетенций владения иностранным языком;</w:t>
      </w:r>
    </w:p>
    <w:bookmarkEnd w:id="139"/>
    <w:bookmarkStart w:name="z334" w:id="140"/>
    <w:p>
      <w:pPr>
        <w:spacing w:after="0"/>
        <w:ind w:left="0"/>
        <w:jc w:val="both"/>
      </w:pPr>
      <w:r>
        <w:rPr>
          <w:rFonts w:ascii="Times New Roman"/>
          <w:b w:val="false"/>
          <w:i w:val="false"/>
          <w:color w:val="000000"/>
          <w:sz w:val="28"/>
        </w:rPr>
        <w:t>
      YKI (Yleiset Kielitutkinnot – Уляиссэт Киелитуткиннот) - экзамен по определению уровня финского языка;</w:t>
      </w:r>
    </w:p>
    <w:bookmarkEnd w:id="140"/>
    <w:bookmarkStart w:name="z335" w:id="141"/>
    <w:p>
      <w:pPr>
        <w:spacing w:after="0"/>
        <w:ind w:left="0"/>
        <w:jc w:val="both"/>
      </w:pPr>
      <w:r>
        <w:rPr>
          <w:rFonts w:ascii="Times New Roman"/>
          <w:b w:val="false"/>
          <w:i w:val="false"/>
          <w:color w:val="000000"/>
          <w:sz w:val="28"/>
        </w:rPr>
        <w:t>
      DAAD (Deutscher Akademischer Austauschdienst – Дойчэ Акадэмишер Аустаушдинст) - немецкая служба академических обменов;</w:t>
      </w:r>
    </w:p>
    <w:bookmarkEnd w:id="141"/>
    <w:bookmarkStart w:name="z336" w:id="142"/>
    <w:p>
      <w:pPr>
        <w:spacing w:after="0"/>
        <w:ind w:left="0"/>
        <w:jc w:val="both"/>
      </w:pPr>
      <w:r>
        <w:rPr>
          <w:rFonts w:ascii="Times New Roman"/>
          <w:b w:val="false"/>
          <w:i w:val="false"/>
          <w:color w:val="000000"/>
          <w:sz w:val="28"/>
        </w:rPr>
        <w:t>
      PMT (Profile societal language proficiency – Профайл Сосайэтал Лэнгуич Профишэнси) - экзамен по определению уровня разговорного голландского языка;</w:t>
      </w:r>
    </w:p>
    <w:bookmarkEnd w:id="142"/>
    <w:bookmarkStart w:name="z337" w:id="143"/>
    <w:p>
      <w:pPr>
        <w:spacing w:after="0"/>
        <w:ind w:left="0"/>
        <w:jc w:val="both"/>
      </w:pPr>
      <w:r>
        <w:rPr>
          <w:rFonts w:ascii="Times New Roman"/>
          <w:b w:val="false"/>
          <w:i w:val="false"/>
          <w:color w:val="000000"/>
          <w:sz w:val="28"/>
        </w:rPr>
        <w:t>
      PPT (Profile professional language proficiency - Профайл Профэшэнал Лэнгуич Профишэнси) - экзамен по определению уровня профессионального голландского языка.</w:t>
      </w:r>
    </w:p>
    <w:bookmarkEnd w:id="143"/>
    <w:bookmarkStart w:name="z338" w:id="144"/>
    <w:p>
      <w:pPr>
        <w:spacing w:after="0"/>
        <w:ind w:left="0"/>
        <w:jc w:val="left"/>
      </w:pPr>
      <w:r>
        <w:rPr>
          <w:rFonts w:ascii="Times New Roman"/>
          <w:b/>
          <w:i w:val="false"/>
          <w:color w:val="000000"/>
        </w:rPr>
        <w:t xml:space="preserve"> Необходимый минимальный уровень предметных экзаменов для претендентов на присуждение международной стипендии "Болашак"</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7"/>
        <w:gridCol w:w="9243"/>
      </w:tblGrid>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экзамена</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Пороговый балл</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оценки "хорошо"</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