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bc3f" w14:textId="fbcb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и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марта 2019 года № 17. Зарегистрирован в Министерстве юстиции Республики Казахстан 11 марта 2019 года № 18375.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национальной экономики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 10685, опубликован 10 апреля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"4. Разработка проекта Отчета по исполнению плана развития, за исключением акционерного общества "Фонд национального благосостояния "Самрук-Қазына" (далее – Фонд), осуществляется в соответствии со структурой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в соответствии с формами и перечнем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приложению 2 к настоящим Правилам.</w:t>
      </w:r>
    </w:p>
    <w:bookmarkEnd w:id="4"/>
    <w:bookmarkStart w:name="z10" w:id="5"/>
    <w:p>
      <w:pPr>
        <w:spacing w:after="0"/>
        <w:ind w:left="0"/>
        <w:jc w:val="both"/>
      </w:pPr>
      <w:r>
        <w:rPr>
          <w:rFonts w:ascii="Times New Roman"/>
          <w:b w:val="false"/>
          <w:i w:val="false"/>
          <w:color w:val="000000"/>
          <w:sz w:val="28"/>
        </w:rPr>
        <w:t>
      Формы и перечень показателей отчета по исполнению планов развития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5"/>
    <w:bookmarkStart w:name="z11" w:id="6"/>
    <w:p>
      <w:pPr>
        <w:spacing w:after="0"/>
        <w:ind w:left="0"/>
        <w:jc w:val="both"/>
      </w:pPr>
      <w:r>
        <w:rPr>
          <w:rFonts w:ascii="Times New Roman"/>
          <w:b w:val="false"/>
          <w:i w:val="false"/>
          <w:color w:val="000000"/>
          <w:sz w:val="28"/>
        </w:rPr>
        <w:t>
      Пояснительная записка к отчету плана развития содержит разъяснения по каждому разделу отчета плана развития и является его неотъемлемой частью.</w:t>
      </w:r>
    </w:p>
    <w:bookmarkEnd w:id="6"/>
    <w:bookmarkStart w:name="z12" w:id="7"/>
    <w:p>
      <w:pPr>
        <w:spacing w:after="0"/>
        <w:ind w:left="0"/>
        <w:jc w:val="both"/>
      </w:pPr>
      <w:r>
        <w:rPr>
          <w:rFonts w:ascii="Times New Roman"/>
          <w:b w:val="false"/>
          <w:i w:val="false"/>
          <w:color w:val="000000"/>
          <w:sz w:val="28"/>
        </w:rPr>
        <w:t>
      Разработка проекта Отчета по исполнению плана развития Фонда осуществляется в рамках Правил разработки, утверждения, мониторинга, оценки реализации, представления отчетов по исполнению плана развития Фонда, утверждаемых решением Совета директоров Фонда.";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структуру</w:t>
      </w:r>
      <w:r>
        <w:rPr>
          <w:rFonts w:ascii="Times New Roman"/>
          <w:b w:val="false"/>
          <w:i w:val="false"/>
          <w:color w:val="000000"/>
          <w:sz w:val="28"/>
        </w:rPr>
        <w:t xml:space="preserve">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w:t>
      </w:r>
      <w:r>
        <w:rPr>
          <w:rFonts w:ascii="Times New Roman"/>
          <w:b w:val="false"/>
          <w:i w:val="false"/>
          <w:color w:val="000000"/>
          <w:sz w:val="28"/>
        </w:rPr>
        <w:t xml:space="preserve"> и перечень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5"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 в Реестре государственной регистрации нормативных правовых актов № 10663, опубликован 9 апреля 2015 года в информационно-правовой системе "Әділет"):</w:t>
      </w:r>
    </w:p>
    <w:bookmarkEnd w:id="8"/>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"7. Стратегия развития компании содержит приложения, которые включают необходимые обоснования к стратегии развития, стратегическую карту, схемы, таблицы, расчеты по целевым значениям к ключевым показателям деятельности компании, предусмотренные стратегией развития.</w:t>
      </w:r>
    </w:p>
    <w:bookmarkEnd w:id="10"/>
    <w:bookmarkStart w:name="z19" w:id="11"/>
    <w:p>
      <w:pPr>
        <w:spacing w:after="0"/>
        <w:ind w:left="0"/>
        <w:jc w:val="both"/>
      </w:pPr>
      <w:r>
        <w:rPr>
          <w:rFonts w:ascii="Times New Roman"/>
          <w:b w:val="false"/>
          <w:i w:val="false"/>
          <w:color w:val="000000"/>
          <w:sz w:val="28"/>
        </w:rPr>
        <w:t>
      Стратегическая карта компании содержит декомпозицию показателей документов системы государственного планирования с ключевыми показателями деятельности компании и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к настоящим Правилам.";</w:t>
      </w:r>
    </w:p>
    <w:bookmarkEnd w:id="11"/>
    <w:bookmarkStart w:name="z20" w:id="12"/>
    <w:p>
      <w:pPr>
        <w:spacing w:after="0"/>
        <w:ind w:left="0"/>
        <w:jc w:val="both"/>
      </w:pPr>
      <w:r>
        <w:rPr>
          <w:rFonts w:ascii="Times New Roman"/>
          <w:b w:val="false"/>
          <w:i w:val="false"/>
          <w:color w:val="000000"/>
          <w:sz w:val="28"/>
        </w:rPr>
        <w:t>
      дополнить пунктом 7-1 следующего содержания:</w:t>
      </w:r>
    </w:p>
    <w:bookmarkEnd w:id="12"/>
    <w:bookmarkStart w:name="z21" w:id="13"/>
    <w:p>
      <w:pPr>
        <w:spacing w:after="0"/>
        <w:ind w:left="0"/>
        <w:jc w:val="both"/>
      </w:pPr>
      <w:r>
        <w:rPr>
          <w:rFonts w:ascii="Times New Roman"/>
          <w:b w:val="false"/>
          <w:i w:val="false"/>
          <w:color w:val="000000"/>
          <w:sz w:val="28"/>
        </w:rPr>
        <w:t>
      "7-1. Уполномоченный орган по руководству соответствующей отраслью (сферой) (далее – уполномоченный орган соответствующей отрасли) направляет компании количественные и качественные показатели, которые влияют на достижение индикаторов и показателей результатов, предусмотренных в документах системы государственного планирования не позднее первого мая года, предшествующего планируемому десятилетнему периоду.";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"8. Исполнительный орган компании не позднее первого июня года, предшествующего планируемому десятилетнему периоду, осуществляет разработку проекта стратегии развития и вносит его на рассмотрение и согласование в уполномоченный орган соответствующей отрасли, за исключением Фонда.</w:t>
      </w:r>
    </w:p>
    <w:bookmarkEnd w:id="14"/>
    <w:bookmarkStart w:name="z24" w:id="15"/>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стратегии развития в течение десяти рабочих дней со дня его поступления.</w:t>
      </w:r>
    </w:p>
    <w:bookmarkEnd w:id="15"/>
    <w:bookmarkStart w:name="z25" w:id="16"/>
    <w:p>
      <w:pPr>
        <w:spacing w:after="0"/>
        <w:ind w:left="0"/>
        <w:jc w:val="both"/>
      </w:pPr>
      <w:r>
        <w:rPr>
          <w:rFonts w:ascii="Times New Roman"/>
          <w:b w:val="false"/>
          <w:i w:val="false"/>
          <w:color w:val="000000"/>
          <w:sz w:val="28"/>
        </w:rPr>
        <w:t>
      При наличии замечаний исполнительный орган компании в течение пяти рабочих дней дорабатывает проект стратегии развития и повторно представляет его на согласование уполномоченному органу соответствующей отрасли.</w:t>
      </w:r>
    </w:p>
    <w:bookmarkEnd w:id="16"/>
    <w:bookmarkStart w:name="z26" w:id="17"/>
    <w:p>
      <w:pPr>
        <w:spacing w:after="0"/>
        <w:ind w:left="0"/>
        <w:jc w:val="both"/>
      </w:pPr>
      <w:r>
        <w:rPr>
          <w:rFonts w:ascii="Times New Roman"/>
          <w:b w:val="false"/>
          <w:i w:val="false"/>
          <w:color w:val="000000"/>
          <w:sz w:val="28"/>
        </w:rPr>
        <w:t>
      Уполномоченный орган соответствующей отрасли в течение десяти рабочих дней рассматривает доработанный проект стратегии развития.";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"12. Уполномоченный орган соответствующей отрасли до первого ноября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стратегии развития компании, одобренной советом директоров компании, за исключением Фонда.</w:t>
      </w:r>
    </w:p>
    <w:bookmarkEnd w:id="18"/>
    <w:bookmarkStart w:name="z29" w:id="19"/>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стратегии развития Фонда, одобренной советом директоров и Советом по управлению Фондом национального благосостояния.";</w:t>
      </w:r>
    </w:p>
    <w:bookmarkEnd w:id="19"/>
    <w:bookmarkStart w:name="z30" w:id="2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20"/>
    <w:bookmarkStart w:name="z31" w:id="21"/>
    <w:p>
      <w:pPr>
        <w:spacing w:after="0"/>
        <w:ind w:left="0"/>
        <w:jc w:val="both"/>
      </w:pPr>
      <w:r>
        <w:rPr>
          <w:rFonts w:ascii="Times New Roman"/>
          <w:b w:val="false"/>
          <w:i w:val="false"/>
          <w:color w:val="000000"/>
          <w:sz w:val="28"/>
        </w:rPr>
        <w:t>
      "Отчет по мониторингу реализации стратегии развития составляется по форме согласно приложению 1-1 к настоящим Правилам.";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"21. По итогам проведения мониторинга уполномоченный орган соответствующей отрасли готовит заключение по реализации стратегии развития.</w:t>
      </w:r>
    </w:p>
    <w:bookmarkEnd w:id="22"/>
    <w:bookmarkStart w:name="z34" w:id="23"/>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23"/>
    <w:bookmarkStart w:name="z35" w:id="24"/>
    <w:p>
      <w:pPr>
        <w:spacing w:after="0"/>
        <w:ind w:left="0"/>
        <w:jc w:val="both"/>
      </w:pPr>
      <w:r>
        <w:rPr>
          <w:rFonts w:ascii="Times New Roman"/>
          <w:b w:val="false"/>
          <w:i w:val="false"/>
          <w:color w:val="000000"/>
          <w:sz w:val="28"/>
        </w:rPr>
        <w:t>
      1) анализ и обобщение информации, представленной в отчете по исполнению стратегии развития компании;</w:t>
      </w:r>
    </w:p>
    <w:bookmarkEnd w:id="24"/>
    <w:bookmarkStart w:name="z36" w:id="25"/>
    <w:p>
      <w:pPr>
        <w:spacing w:after="0"/>
        <w:ind w:left="0"/>
        <w:jc w:val="both"/>
      </w:pPr>
      <w:r>
        <w:rPr>
          <w:rFonts w:ascii="Times New Roman"/>
          <w:b w:val="false"/>
          <w:i w:val="false"/>
          <w:color w:val="000000"/>
          <w:sz w:val="28"/>
        </w:rPr>
        <w:t>
      2) о степени достижения запланированных ключевых показателей деятельности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 проведенных/планируемых мероприятиях для достижения ключевых показателей деятельности;</w:t>
      </w:r>
    </w:p>
    <w:bookmarkEnd w:id="25"/>
    <w:bookmarkStart w:name="z37" w:id="26"/>
    <w:p>
      <w:pPr>
        <w:spacing w:after="0"/>
        <w:ind w:left="0"/>
        <w:jc w:val="both"/>
      </w:pPr>
      <w:r>
        <w:rPr>
          <w:rFonts w:ascii="Times New Roman"/>
          <w:b w:val="false"/>
          <w:i w:val="false"/>
          <w:color w:val="000000"/>
          <w:sz w:val="28"/>
        </w:rPr>
        <w:t>
      3) в случае пересмотра отдельных целей, задач, мероприятий, перераспределении ресурсов, и разработки новых подходов к решению проблем информацию по ним;</w:t>
      </w:r>
    </w:p>
    <w:bookmarkEnd w:id="26"/>
    <w:bookmarkStart w:name="z38" w:id="27"/>
    <w:p>
      <w:pPr>
        <w:spacing w:after="0"/>
        <w:ind w:left="0"/>
        <w:jc w:val="both"/>
      </w:pPr>
      <w:r>
        <w:rPr>
          <w:rFonts w:ascii="Times New Roman"/>
          <w:b w:val="false"/>
          <w:i w:val="false"/>
          <w:color w:val="000000"/>
          <w:sz w:val="28"/>
        </w:rPr>
        <w:t>
      4) по повышению эффективности деятельности компании и предложения по корректировке стратегии развития компании;</w:t>
      </w:r>
    </w:p>
    <w:bookmarkEnd w:id="27"/>
    <w:bookmarkStart w:name="z39" w:id="28"/>
    <w:p>
      <w:pPr>
        <w:spacing w:after="0"/>
        <w:ind w:left="0"/>
        <w:jc w:val="both"/>
      </w:pPr>
      <w:r>
        <w:rPr>
          <w:rFonts w:ascii="Times New Roman"/>
          <w:b w:val="false"/>
          <w:i w:val="false"/>
          <w:color w:val="000000"/>
          <w:sz w:val="28"/>
        </w:rPr>
        <w:t>
      5) степень влияния компании на развитие отрасли и экономики в целом.</w:t>
      </w:r>
    </w:p>
    <w:bookmarkEnd w:id="28"/>
    <w:bookmarkStart w:name="z40" w:id="29"/>
    <w:p>
      <w:pPr>
        <w:spacing w:after="0"/>
        <w:ind w:left="0"/>
        <w:jc w:val="both"/>
      </w:pPr>
      <w:r>
        <w:rPr>
          <w:rFonts w:ascii="Times New Roman"/>
          <w:b w:val="false"/>
          <w:i w:val="false"/>
          <w:color w:val="000000"/>
          <w:sz w:val="28"/>
        </w:rPr>
        <w:t>
      Отчет по мониторингу реализации стратегии развития и заключение являются результатами мониторинга реализации стратегии развития.";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2" w:id="30"/>
    <w:p>
      <w:pPr>
        <w:spacing w:after="0"/>
        <w:ind w:left="0"/>
        <w:jc w:val="both"/>
      </w:pPr>
      <w:r>
        <w:rPr>
          <w:rFonts w:ascii="Times New Roman"/>
          <w:b w:val="false"/>
          <w:i w:val="false"/>
          <w:color w:val="000000"/>
          <w:sz w:val="28"/>
        </w:rPr>
        <w:t xml:space="preserve">
      дополнить приложениями 1-1 и 4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30"/>
    <w:bookmarkStart w:name="z4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редакции согласно приложениям 6, 7 и 8 к настоящему приказу;</w:t>
      </w:r>
    </w:p>
    <w:bookmarkStart w:name="z45" w:id="32"/>
    <w:p>
      <w:pPr>
        <w:spacing w:after="0"/>
        <w:ind w:left="0"/>
        <w:jc w:val="both"/>
      </w:pPr>
      <w:r>
        <w:rPr>
          <w:rFonts w:ascii="Times New Roman"/>
          <w:b w:val="false"/>
          <w:i w:val="false"/>
          <w:color w:val="000000"/>
          <w:sz w:val="28"/>
        </w:rPr>
        <w:t>
      приложение 4 к указанным Правилам исключить.</w:t>
      </w:r>
    </w:p>
    <w:bookmarkEnd w:id="32"/>
    <w:bookmarkStart w:name="z46" w:id="33"/>
    <w:p>
      <w:pPr>
        <w:spacing w:after="0"/>
        <w:ind w:left="0"/>
        <w:jc w:val="both"/>
      </w:pPr>
      <w:r>
        <w:rPr>
          <w:rFonts w:ascii="Times New Roman"/>
          <w:b w:val="false"/>
          <w:i w:val="false"/>
          <w:color w:val="000000"/>
          <w:sz w:val="28"/>
        </w:rPr>
        <w:t>
      2. Департаменту политики управления государственными активами в установленном законодательством порядке обеспечить:</w:t>
      </w:r>
    </w:p>
    <w:bookmarkEnd w:id="33"/>
    <w:bookmarkStart w:name="z47"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8" w:id="35"/>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35"/>
    <w:bookmarkStart w:name="z49" w:id="3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36"/>
    <w:bookmarkStart w:name="z50" w:id="3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 предусмотренных подпунктами 1), 2) и 3) настоящего пункта.</w:t>
      </w:r>
    </w:p>
    <w:bookmarkEnd w:id="37"/>
    <w:bookmarkStart w:name="z51"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8"/>
    <w:bookmarkStart w:name="z52"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54"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57" w:id="41"/>
    <w:p>
      <w:pPr>
        <w:spacing w:after="0"/>
        <w:ind w:left="0"/>
        <w:jc w:val="left"/>
      </w:pPr>
      <w:r>
        <w:rPr>
          <w:rFonts w:ascii="Times New Roman"/>
          <w:b/>
          <w:i w:val="false"/>
          <w:color w:val="000000"/>
        </w:rPr>
        <w:t xml:space="preserve"> Структура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p>
            <w:pPr>
              <w:spacing w:after="20"/>
              <w:ind w:left="20"/>
              <w:jc w:val="both"/>
            </w:pPr>
            <w:r>
              <w:rPr>
                <w:rFonts w:ascii="Times New Roman"/>
                <w:b w:val="false"/>
                <w:i w:val="false"/>
                <w:color w:val="000000"/>
                <w:sz w:val="20"/>
              </w:rPr>
              <w:t>
инвестиции, в том числе приобретение пакетов акций (долей участия); вклады в уставной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отчетный период,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60" w:id="43"/>
    <w:p>
      <w:pPr>
        <w:spacing w:after="0"/>
        <w:ind w:left="0"/>
        <w:jc w:val="both"/>
      </w:pPr>
      <w:r>
        <w:rPr>
          <w:rFonts w:ascii="Times New Roman"/>
          <w:b w:val="false"/>
          <w:i w:val="false"/>
          <w:color w:val="000000"/>
          <w:sz w:val="28"/>
        </w:rPr>
        <w:t>
      Примечание: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43"/>
    <w:bookmarkStart w:name="z61" w:id="44"/>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64" w:id="45"/>
    <w:p>
      <w:pPr>
        <w:spacing w:after="0"/>
        <w:ind w:left="0"/>
        <w:jc w:val="left"/>
      </w:pPr>
      <w:r>
        <w:rPr>
          <w:rFonts w:ascii="Times New Roman"/>
          <w:b/>
          <w:i w:val="false"/>
          <w:color w:val="000000"/>
        </w:rPr>
        <w:t xml:space="preserve"> Формы и перечень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45"/>
    <w:bookmarkStart w:name="z65" w:id="46"/>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46"/>
    <w:bookmarkStart w:name="z66" w:id="47"/>
    <w:p>
      <w:pPr>
        <w:spacing w:after="0"/>
        <w:ind w:left="0"/>
        <w:jc w:val="both"/>
      </w:pPr>
      <w:r>
        <w:rPr>
          <w:rFonts w:ascii="Times New Roman"/>
          <w:b w:val="false"/>
          <w:i w:val="false"/>
          <w:color w:val="000000"/>
          <w:sz w:val="28"/>
        </w:rPr>
        <w:t>
      1.1. информация о создании Компании: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8"/>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организационно-правовая форма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9"/>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0"/>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50"/>
    <w:bookmarkStart w:name="z72" w:id="51"/>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Стратегии развития Компании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Стратегии развития Компании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Стратегии развития Компании (количественные или качественные)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Целевой индикатор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3"/>
    <w:p>
      <w:pPr>
        <w:spacing w:after="0"/>
        <w:ind w:left="0"/>
        <w:jc w:val="both"/>
      </w:pPr>
      <w:r>
        <w:rPr>
          <w:rFonts w:ascii="Times New Roman"/>
          <w:b w:val="false"/>
          <w:i w:val="false"/>
          <w:color w:val="000000"/>
          <w:sz w:val="28"/>
        </w:rPr>
        <w:t xml:space="preserve">
      Примечание: </w:t>
      </w:r>
    </w:p>
    <w:bookmarkEnd w:id="53"/>
    <w:bookmarkStart w:name="z76" w:id="54"/>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54"/>
    <w:bookmarkStart w:name="z77" w:id="55"/>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55"/>
    <w:bookmarkStart w:name="z78" w:id="56"/>
    <w:p>
      <w:pPr>
        <w:spacing w:after="0"/>
        <w:ind w:left="0"/>
        <w:jc w:val="both"/>
      </w:pPr>
      <w:r>
        <w:rPr>
          <w:rFonts w:ascii="Times New Roman"/>
          <w:b w:val="false"/>
          <w:i w:val="false"/>
          <w:color w:val="000000"/>
          <w:sz w:val="28"/>
        </w:rPr>
        <w:t xml:space="preserve">
      3.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 </w:t>
      </w:r>
    </w:p>
    <w:bookmarkEnd w:id="56"/>
    <w:bookmarkStart w:name="z79" w:id="57"/>
    <w:p>
      <w:pPr>
        <w:spacing w:after="0"/>
        <w:ind w:left="0"/>
        <w:jc w:val="both"/>
      </w:pPr>
      <w:r>
        <w:rPr>
          <w:rFonts w:ascii="Times New Roman"/>
          <w:b w:val="false"/>
          <w:i w:val="false"/>
          <w:color w:val="000000"/>
          <w:sz w:val="28"/>
        </w:rPr>
        <w:t>
      3.1. достижению ключевых показателей деятельности:</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ключевых показателей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мероприятия/показателей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8"/>
    <w:p>
      <w:pPr>
        <w:spacing w:after="0"/>
        <w:ind w:left="0"/>
        <w:jc w:val="both"/>
      </w:pPr>
      <w:r>
        <w:rPr>
          <w:rFonts w:ascii="Times New Roman"/>
          <w:b w:val="false"/>
          <w:i w:val="false"/>
          <w:color w:val="000000"/>
          <w:sz w:val="28"/>
        </w:rPr>
        <w:t>
      3.2. реструктуризации активов* и их обоснование:</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группы Компании (с указанием всех организаций, входящих в группу) на начало отчетного периода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актива (профильный, непрофильный,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и так далее)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группы Компании (с указанием всех организаций, входящих в группу)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59"/>
    <w:p>
      <w:pPr>
        <w:spacing w:after="0"/>
        <w:ind w:left="0"/>
        <w:jc w:val="both"/>
      </w:pPr>
      <w:r>
        <w:rPr>
          <w:rFonts w:ascii="Times New Roman"/>
          <w:b w:val="false"/>
          <w:i w:val="false"/>
          <w:color w:val="000000"/>
          <w:sz w:val="28"/>
        </w:rPr>
        <w:t>
      Примечание:</w:t>
      </w:r>
    </w:p>
    <w:bookmarkEnd w:id="59"/>
    <w:bookmarkStart w:name="z84" w:id="60"/>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60"/>
    <w:bookmarkStart w:name="z85" w:id="61"/>
    <w:p>
      <w:pPr>
        <w:spacing w:after="0"/>
        <w:ind w:left="0"/>
        <w:jc w:val="both"/>
      </w:pPr>
      <w:r>
        <w:rPr>
          <w:rFonts w:ascii="Times New Roman"/>
          <w:b w:val="false"/>
          <w:i w:val="false"/>
          <w:color w:val="000000"/>
          <w:sz w:val="28"/>
        </w:rPr>
        <w:t>
      4. Отношения с бюджетом за отчетный период:</w:t>
      </w:r>
    </w:p>
    <w:bookmarkEnd w:id="61"/>
    <w:bookmarkStart w:name="z86" w:id="62"/>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поступления из республиканского бюджета: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4"/>
    <w:p>
      <w:pPr>
        <w:spacing w:after="0"/>
        <w:ind w:left="0"/>
        <w:jc w:val="both"/>
      </w:pPr>
      <w:r>
        <w:rPr>
          <w:rFonts w:ascii="Times New Roman"/>
          <w:b w:val="false"/>
          <w:i w:val="false"/>
          <w:color w:val="000000"/>
          <w:sz w:val="28"/>
        </w:rPr>
        <w:t xml:space="preserve">
      Примечание: </w:t>
      </w:r>
    </w:p>
    <w:bookmarkEnd w:id="64"/>
    <w:bookmarkStart w:name="z90" w:id="65"/>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65"/>
    <w:bookmarkStart w:name="z91" w:id="66"/>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7 </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67"/>
    <w:p>
      <w:pPr>
        <w:spacing w:after="0"/>
        <w:ind w:left="0"/>
        <w:jc w:val="both"/>
      </w:pPr>
      <w:r>
        <w:rPr>
          <w:rFonts w:ascii="Times New Roman"/>
          <w:b w:val="false"/>
          <w:i w:val="false"/>
          <w:color w:val="000000"/>
          <w:sz w:val="28"/>
        </w:rPr>
        <w:t xml:space="preserve">
      Примечание: </w:t>
      </w:r>
    </w:p>
    <w:bookmarkEnd w:id="67"/>
    <w:bookmarkStart w:name="z94" w:id="68"/>
    <w:p>
      <w:pPr>
        <w:spacing w:after="0"/>
        <w:ind w:left="0"/>
        <w:jc w:val="both"/>
      </w:pPr>
      <w:r>
        <w:rPr>
          <w:rFonts w:ascii="Times New Roman"/>
          <w:b w:val="false"/>
          <w:i w:val="false"/>
          <w:color w:val="000000"/>
          <w:sz w:val="28"/>
        </w:rPr>
        <w:t>
      * форма заполняется по консолидированным данным</w:t>
      </w:r>
    </w:p>
    <w:bookmarkEnd w:id="68"/>
    <w:bookmarkStart w:name="z95" w:id="69"/>
    <w:p>
      <w:pPr>
        <w:spacing w:after="0"/>
        <w:ind w:left="0"/>
        <w:jc w:val="both"/>
      </w:pPr>
      <w:r>
        <w:rPr>
          <w:rFonts w:ascii="Times New Roman"/>
          <w:b w:val="false"/>
          <w:i w:val="false"/>
          <w:color w:val="000000"/>
          <w:sz w:val="28"/>
        </w:rPr>
        <w:t>
      4.3. выплата дивидендов на государственный пакет акций:</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0"/>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70"/>
    <w:bookmarkStart w:name="z98" w:id="71"/>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71"/>
    <w:bookmarkStart w:name="z99" w:id="72"/>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второго уровня Системы государственного планирования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начала освоения проекта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дата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73"/>
    <w:p>
      <w:pPr>
        <w:spacing w:after="0"/>
        <w:ind w:left="0"/>
        <w:jc w:val="both"/>
      </w:pPr>
      <w:r>
        <w:rPr>
          <w:rFonts w:ascii="Times New Roman"/>
          <w:b w:val="false"/>
          <w:i w:val="false"/>
          <w:color w:val="000000"/>
          <w:sz w:val="28"/>
        </w:rPr>
        <w:t>
      продолжение таблицы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за отчетный период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74"/>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74"/>
    <w:bookmarkStart w:name="z103" w:id="75"/>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Заемщик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0"/>
              <w:ind w:left="0"/>
              <w:jc w:val="both"/>
            </w:pPr>
            <w:r>
              <w:rPr>
                <w:rFonts w:ascii="Times New Roman"/>
                <w:b/>
                <w:i w:val="false"/>
                <w:color w:val="000000"/>
              </w:rPr>
              <w:t xml:space="preserve"> Договор заимствования (Договор гарантии)</w:t>
            </w:r>
          </w:p>
          <w:bookmarkEnd w:id="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 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займа (Условия гарантии)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77"/>
    <w:p>
      <w:pPr>
        <w:spacing w:after="0"/>
        <w:ind w:left="0"/>
        <w:jc w:val="both"/>
      </w:pPr>
      <w:r>
        <w:rPr>
          <w:rFonts w:ascii="Times New Roman"/>
          <w:b w:val="false"/>
          <w:i w:val="false"/>
          <w:color w:val="000000"/>
          <w:sz w:val="28"/>
        </w:rPr>
        <w:t>
      продолжение таблицы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займа (Срок гарантируемого займа)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0"/>
              <w:ind w:left="0"/>
              <w:jc w:val="both"/>
            </w:pPr>
            <w:r>
              <w:rPr>
                <w:rFonts w:ascii="Times New Roman"/>
                <w:b/>
                <w:i w:val="false"/>
                <w:color w:val="000000"/>
              </w:rPr>
              <w:t xml:space="preserve"> Вид обеспечения по займу</w:t>
            </w:r>
          </w:p>
          <w:bookmarkEnd w:id="7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 (ОД) на отчетную дату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79"/>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дочерних организаций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долга/EBITDA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текущей ликвидности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0"/>
    <w:p>
      <w:pPr>
        <w:spacing w:after="0"/>
        <w:ind w:left="0"/>
        <w:jc w:val="both"/>
      </w:pPr>
      <w:r>
        <w:rPr>
          <w:rFonts w:ascii="Times New Roman"/>
          <w:b w:val="false"/>
          <w:i w:val="false"/>
          <w:color w:val="000000"/>
          <w:sz w:val="28"/>
        </w:rPr>
        <w:t xml:space="preserve">
      Примечание: </w:t>
      </w:r>
    </w:p>
    <w:bookmarkEnd w:id="80"/>
    <w:bookmarkStart w:name="z111" w:id="81"/>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81"/>
    <w:bookmarkStart w:name="z112" w:id="82"/>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82"/>
    <w:bookmarkStart w:name="z113" w:id="83"/>
    <w:p>
      <w:pPr>
        <w:spacing w:after="0"/>
        <w:ind w:left="0"/>
        <w:jc w:val="both"/>
      </w:pPr>
      <w:r>
        <w:rPr>
          <w:rFonts w:ascii="Times New Roman"/>
          <w:b w:val="false"/>
          <w:i w:val="false"/>
          <w:color w:val="000000"/>
          <w:sz w:val="28"/>
        </w:rPr>
        <w:t xml:space="preserve">
      Рассчитывается по формуле: </w:t>
      </w:r>
    </w:p>
    <w:bookmarkEnd w:id="83"/>
    <w:bookmarkStart w:name="z114" w:id="84"/>
    <w:p>
      <w:pPr>
        <w:spacing w:after="0"/>
        <w:ind w:left="0"/>
        <w:jc w:val="both"/>
      </w:pPr>
      <w:r>
        <w:rPr>
          <w:rFonts w:ascii="Times New Roman"/>
          <w:b w:val="false"/>
          <w:i w:val="false"/>
          <w:color w:val="000000"/>
          <w:sz w:val="28"/>
        </w:rPr>
        <w:t>
      Коэффициент долга/ЕВITDA = Совокупные обязательства / EBITDA </w:t>
      </w:r>
    </w:p>
    <w:bookmarkEnd w:id="84"/>
    <w:bookmarkStart w:name="z115" w:id="85"/>
    <w:p>
      <w:pPr>
        <w:spacing w:after="0"/>
        <w:ind w:left="0"/>
        <w:jc w:val="both"/>
      </w:pPr>
      <w:r>
        <w:rPr>
          <w:rFonts w:ascii="Times New Roman"/>
          <w:b w:val="false"/>
          <w:i w:val="false"/>
          <w:color w:val="000000"/>
          <w:sz w:val="28"/>
        </w:rPr>
        <w:t xml:space="preserve">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 </w:t>
      </w:r>
    </w:p>
    <w:bookmarkEnd w:id="85"/>
    <w:bookmarkStart w:name="z116" w:id="86"/>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86"/>
    <w:bookmarkStart w:name="z117" w:id="87"/>
    <w:p>
      <w:pPr>
        <w:spacing w:after="0"/>
        <w:ind w:left="0"/>
        <w:jc w:val="both"/>
      </w:pPr>
      <w:r>
        <w:rPr>
          <w:rFonts w:ascii="Times New Roman"/>
          <w:b w:val="false"/>
          <w:i w:val="false"/>
          <w:color w:val="000000"/>
          <w:sz w:val="28"/>
        </w:rPr>
        <w:t>
      Рассчитывается по формуле:</w:t>
      </w:r>
    </w:p>
    <w:bookmarkEnd w:id="87"/>
    <w:bookmarkStart w:name="z11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89"/>
    <w:p>
      <w:pPr>
        <w:spacing w:after="0"/>
        <w:ind w:left="0"/>
        <w:jc w:val="both"/>
      </w:pPr>
      <w:r>
        <w:rPr>
          <w:rFonts w:ascii="Times New Roman"/>
          <w:b w:val="false"/>
          <w:i w:val="false"/>
          <w:color w:val="000000"/>
          <w:sz w:val="28"/>
        </w:rPr>
        <w:t xml:space="preserve">
      где: LС – заемный капитал; ЕС – собственный капитал. </w:t>
      </w:r>
    </w:p>
    <w:bookmarkEnd w:id="89"/>
    <w:bookmarkStart w:name="z120" w:id="90"/>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90"/>
    <w:bookmarkStart w:name="z121" w:id="91"/>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91"/>
    <w:bookmarkStart w:name="z122" w:id="92"/>
    <w:p>
      <w:pPr>
        <w:spacing w:after="0"/>
        <w:ind w:left="0"/>
        <w:jc w:val="both"/>
      </w:pPr>
      <w:r>
        <w:rPr>
          <w:rFonts w:ascii="Times New Roman"/>
          <w:b w:val="false"/>
          <w:i w:val="false"/>
          <w:color w:val="000000"/>
          <w:sz w:val="28"/>
        </w:rPr>
        <w:t xml:space="preserve">
      Рассчитывается по формуле: </w:t>
      </w:r>
    </w:p>
    <w:bookmarkEnd w:id="92"/>
    <w:bookmarkStart w:name="z123" w:id="93"/>
    <w:p>
      <w:pPr>
        <w:spacing w:after="0"/>
        <w:ind w:left="0"/>
        <w:jc w:val="both"/>
      </w:pPr>
      <w:r>
        <w:rPr>
          <w:rFonts w:ascii="Times New Roman"/>
          <w:b w:val="false"/>
          <w:i w:val="false"/>
          <w:color w:val="000000"/>
          <w:sz w:val="28"/>
        </w:rPr>
        <w:t>
      Коэффициент покрытия процентов = EBIT / Проценты к уплате </w:t>
      </w:r>
    </w:p>
    <w:bookmarkEnd w:id="93"/>
    <w:bookmarkStart w:name="z124" w:id="94"/>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94"/>
    <w:bookmarkStart w:name="z125" w:id="95"/>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95"/>
    <w:bookmarkStart w:name="z126" w:id="96"/>
    <w:p>
      <w:pPr>
        <w:spacing w:after="0"/>
        <w:ind w:left="0"/>
        <w:jc w:val="both"/>
      </w:pPr>
      <w:r>
        <w:rPr>
          <w:rFonts w:ascii="Times New Roman"/>
          <w:b w:val="false"/>
          <w:i w:val="false"/>
          <w:color w:val="000000"/>
          <w:sz w:val="28"/>
        </w:rPr>
        <w:t>
      Рассчитывается по формуле:</w:t>
      </w:r>
    </w:p>
    <w:bookmarkEnd w:id="96"/>
    <w:bookmarkStart w:name="z127"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98"/>
    <w:p>
      <w:pPr>
        <w:spacing w:after="0"/>
        <w:ind w:left="0"/>
        <w:jc w:val="both"/>
      </w:pPr>
      <w:r>
        <w:rPr>
          <w:rFonts w:ascii="Times New Roman"/>
          <w:b w:val="false"/>
          <w:i w:val="false"/>
          <w:color w:val="000000"/>
          <w:sz w:val="28"/>
        </w:rPr>
        <w:t>
      где: СА – текущие активы; СL – текущие обязательства.</w:t>
      </w:r>
    </w:p>
    <w:bookmarkEnd w:id="98"/>
    <w:bookmarkStart w:name="z129" w:id="99"/>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99"/>
    <w:bookmarkStart w:name="z130" w:id="100"/>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1"/>
    <w:p>
      <w:pPr>
        <w:spacing w:after="0"/>
        <w:ind w:left="0"/>
        <w:jc w:val="both"/>
      </w:pPr>
      <w:r>
        <w:rPr>
          <w:rFonts w:ascii="Times New Roman"/>
          <w:b w:val="false"/>
          <w:i w:val="false"/>
          <w:color w:val="000000"/>
          <w:sz w:val="28"/>
        </w:rPr>
        <w:t xml:space="preserve">
      Примечание: </w:t>
      </w:r>
    </w:p>
    <w:bookmarkEnd w:id="101"/>
    <w:bookmarkStart w:name="z133" w:id="102"/>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p>
    <w:bookmarkEnd w:id="102"/>
    <w:bookmarkStart w:name="z134" w:id="103"/>
    <w:p>
      <w:pPr>
        <w:spacing w:after="0"/>
        <w:ind w:left="0"/>
        <w:jc w:val="both"/>
      </w:pPr>
      <w:r>
        <w:rPr>
          <w:rFonts w:ascii="Times New Roman"/>
          <w:b w:val="false"/>
          <w:i w:val="false"/>
          <w:color w:val="000000"/>
          <w:sz w:val="28"/>
        </w:rPr>
        <w:t>
      обусловленным договором обязательством:</w:t>
      </w:r>
    </w:p>
    <w:bookmarkEnd w:id="103"/>
    <w:bookmarkStart w:name="z135" w:id="104"/>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104"/>
    <w:bookmarkStart w:name="z136" w:id="105"/>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105"/>
    <w:bookmarkStart w:name="z137" w:id="106"/>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106"/>
    <w:bookmarkStart w:name="z138" w:id="107"/>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107"/>
    <w:bookmarkStart w:name="z139" w:id="108"/>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108"/>
    <w:bookmarkStart w:name="z140" w:id="109"/>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109"/>
    <w:bookmarkStart w:name="z141" w:id="110"/>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110"/>
    <w:bookmarkStart w:name="z142" w:id="111"/>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111"/>
    <w:bookmarkStart w:name="z143" w:id="112"/>
    <w:p>
      <w:pPr>
        <w:spacing w:after="0"/>
        <w:ind w:left="0"/>
        <w:jc w:val="both"/>
      </w:pPr>
      <w:r>
        <w:rPr>
          <w:rFonts w:ascii="Times New Roman"/>
          <w:b w:val="false"/>
          <w:i w:val="false"/>
          <w:color w:val="000000"/>
          <w:sz w:val="28"/>
        </w:rPr>
        <w:t>
      Наименование Компании (дочерней организации)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заимствованные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13"/>
    <w:p>
      <w:pPr>
        <w:spacing w:after="0"/>
        <w:ind w:left="0"/>
        <w:jc w:val="both"/>
      </w:pPr>
      <w:r>
        <w:rPr>
          <w:rFonts w:ascii="Times New Roman"/>
          <w:b w:val="false"/>
          <w:i w:val="false"/>
          <w:color w:val="000000"/>
          <w:sz w:val="28"/>
        </w:rPr>
        <w:t xml:space="preserve">
      Примечание: </w:t>
      </w:r>
    </w:p>
    <w:bookmarkEnd w:id="113"/>
    <w:bookmarkStart w:name="z146" w:id="114"/>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114"/>
    <w:bookmarkStart w:name="z147" w:id="115"/>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15"/>
    <w:bookmarkStart w:name="z148" w:id="116"/>
    <w:p>
      <w:pPr>
        <w:spacing w:after="0"/>
        <w:ind w:left="0"/>
        <w:jc w:val="both"/>
      </w:pPr>
      <w:r>
        <w:rPr>
          <w:rFonts w:ascii="Times New Roman"/>
          <w:b w:val="false"/>
          <w:i w:val="false"/>
          <w:color w:val="000000"/>
          <w:sz w:val="28"/>
        </w:rPr>
        <w:t>
      7.2. дивидендной политики и их обоснование:</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17"/>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18"/>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118"/>
    <w:bookmarkStart w:name="z153" w:id="119"/>
    <w:p>
      <w:pPr>
        <w:spacing w:after="0"/>
        <w:ind w:left="0"/>
        <w:jc w:val="both"/>
      </w:pPr>
      <w:r>
        <w:rPr>
          <w:rFonts w:ascii="Times New Roman"/>
          <w:b w:val="false"/>
          <w:i w:val="false"/>
          <w:color w:val="000000"/>
          <w:sz w:val="28"/>
        </w:rPr>
        <w:t>
      Наименование Компании (дочерней организации)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20"/>
    <w:p>
      <w:pPr>
        <w:spacing w:after="0"/>
        <w:ind w:left="0"/>
        <w:jc w:val="both"/>
      </w:pPr>
      <w:r>
        <w:rPr>
          <w:rFonts w:ascii="Times New Roman"/>
          <w:b w:val="false"/>
          <w:i w:val="false"/>
          <w:color w:val="000000"/>
          <w:sz w:val="28"/>
        </w:rPr>
        <w:t>
      Примечание:</w:t>
      </w:r>
    </w:p>
    <w:bookmarkEnd w:id="120"/>
    <w:bookmarkStart w:name="z156" w:id="12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21"/>
    <w:bookmarkStart w:name="z157" w:id="122"/>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23"/>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123"/>
    <w:bookmarkStart w:name="z160" w:id="124"/>
    <w:p>
      <w:pPr>
        <w:spacing w:after="0"/>
        <w:ind w:left="0"/>
        <w:jc w:val="both"/>
      </w:pPr>
      <w:r>
        <w:rPr>
          <w:rFonts w:ascii="Times New Roman"/>
          <w:b w:val="false"/>
          <w:i w:val="false"/>
          <w:color w:val="000000"/>
          <w:sz w:val="28"/>
        </w:rPr>
        <w:t>
      Наименование Компании (дочерней организации) *</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25"/>
    <w:p>
      <w:pPr>
        <w:spacing w:after="0"/>
        <w:ind w:left="0"/>
        <w:jc w:val="both"/>
      </w:pPr>
      <w:r>
        <w:rPr>
          <w:rFonts w:ascii="Times New Roman"/>
          <w:b w:val="false"/>
          <w:i w:val="false"/>
          <w:color w:val="000000"/>
          <w:sz w:val="28"/>
        </w:rPr>
        <w:t>
      Примечание:</w:t>
      </w:r>
    </w:p>
    <w:bookmarkEnd w:id="125"/>
    <w:bookmarkStart w:name="z163" w:id="126"/>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26"/>
    <w:bookmarkStart w:name="z164" w:id="127"/>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127"/>
    <w:bookmarkStart w:name="z165" w:id="128"/>
    <w:p>
      <w:pPr>
        <w:spacing w:after="0"/>
        <w:ind w:left="0"/>
        <w:jc w:val="both"/>
      </w:pPr>
      <w:r>
        <w:rPr>
          <w:rFonts w:ascii="Times New Roman"/>
          <w:b w:val="false"/>
          <w:i w:val="false"/>
          <w:color w:val="000000"/>
          <w:sz w:val="28"/>
        </w:rPr>
        <w:t>
      Наименование Компании (дочерней организации)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утвержденными нормативами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29"/>
    <w:p>
      <w:pPr>
        <w:spacing w:after="0"/>
        <w:ind w:left="0"/>
        <w:jc w:val="both"/>
      </w:pPr>
      <w:r>
        <w:rPr>
          <w:rFonts w:ascii="Times New Roman"/>
          <w:b w:val="false"/>
          <w:i w:val="false"/>
          <w:color w:val="000000"/>
          <w:sz w:val="28"/>
        </w:rPr>
        <w:t xml:space="preserve">
      Примечание: </w:t>
      </w:r>
    </w:p>
    <w:bookmarkEnd w:id="129"/>
    <w:bookmarkStart w:name="z168" w:id="130"/>
    <w:p>
      <w:pPr>
        <w:spacing w:after="0"/>
        <w:ind w:left="0"/>
        <w:jc w:val="both"/>
      </w:pPr>
      <w:r>
        <w:rPr>
          <w:rFonts w:ascii="Times New Roman"/>
          <w:b w:val="false"/>
          <w:i w:val="false"/>
          <w:color w:val="000000"/>
          <w:sz w:val="28"/>
        </w:rPr>
        <w:t xml:space="preserve">
      в случае превышения установленных лимитов на занимаемые площади, требуется пояснение </w:t>
      </w:r>
    </w:p>
    <w:bookmarkEnd w:id="130"/>
    <w:bookmarkStart w:name="z169" w:id="13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31"/>
    <w:bookmarkStart w:name="z170" w:id="132"/>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33"/>
    <w:p>
      <w:pPr>
        <w:spacing w:after="0"/>
        <w:ind w:left="0"/>
        <w:jc w:val="both"/>
      </w:pPr>
      <w:r>
        <w:rPr>
          <w:rFonts w:ascii="Times New Roman"/>
          <w:b w:val="false"/>
          <w:i w:val="false"/>
          <w:color w:val="000000"/>
          <w:sz w:val="28"/>
        </w:rPr>
        <w:t xml:space="preserve">
      Примечание: </w:t>
      </w:r>
    </w:p>
    <w:bookmarkEnd w:id="133"/>
    <w:bookmarkStart w:name="z173" w:id="134"/>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134"/>
    <w:bookmarkStart w:name="z174" w:id="135"/>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35"/>
    <w:bookmarkStart w:name="z175" w:id="136"/>
    <w:p>
      <w:pPr>
        <w:spacing w:after="0"/>
        <w:ind w:left="0"/>
        <w:jc w:val="both"/>
      </w:pPr>
      <w:r>
        <w:rPr>
          <w:rFonts w:ascii="Times New Roman"/>
          <w:b w:val="false"/>
          <w:i w:val="false"/>
          <w:color w:val="000000"/>
          <w:sz w:val="28"/>
        </w:rPr>
        <w:t>
      Наименование Компании (дочерней организации) *</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37"/>
    <w:p>
      <w:pPr>
        <w:spacing w:after="0"/>
        <w:ind w:left="0"/>
        <w:jc w:val="both"/>
      </w:pPr>
      <w:r>
        <w:rPr>
          <w:rFonts w:ascii="Times New Roman"/>
          <w:b w:val="false"/>
          <w:i w:val="false"/>
          <w:color w:val="000000"/>
          <w:sz w:val="28"/>
        </w:rPr>
        <w:t>
      Примечание:</w:t>
      </w:r>
    </w:p>
    <w:bookmarkEnd w:id="137"/>
    <w:bookmarkStart w:name="z178" w:id="138"/>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38"/>
    <w:bookmarkStart w:name="z179" w:id="139"/>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40"/>
    <w:p>
      <w:pPr>
        <w:spacing w:after="0"/>
        <w:ind w:left="0"/>
        <w:jc w:val="left"/>
      </w:pPr>
      <w:r>
        <w:rPr>
          <w:rFonts w:ascii="Times New Roman"/>
          <w:b/>
          <w:i w:val="false"/>
          <w:color w:val="000000"/>
        </w:rPr>
        <w:t xml:space="preserve"> Стратегическая карта Компании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1"/>
          <w:p>
            <w:pPr>
              <w:spacing w:after="0"/>
              <w:ind w:left="0"/>
              <w:jc w:val="both"/>
            </w:pPr>
            <w:r>
              <w:rPr>
                <w:rFonts w:ascii="Times New Roman"/>
                <w:b/>
                <w:i w:val="false"/>
                <w:color w:val="000000"/>
              </w:rPr>
              <w:t xml:space="preserve"> Документ первого уровня системы государственного планирования  (далее – СГП) </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2"/>
          <w:p>
            <w:pPr>
              <w:spacing w:after="0"/>
              <w:ind w:left="0"/>
              <w:jc w:val="both"/>
            </w:pPr>
            <w:r>
              <w:rPr>
                <w:rFonts w:ascii="Times New Roman"/>
                <w:b/>
                <w:i w:val="false"/>
                <w:color w:val="000000"/>
              </w:rPr>
              <w:t xml:space="preserve"> Документ  второго уровня СГП</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третьего уровня СГП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деятельности (далее – КПД) компании, предусмотренные стратегией развития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43"/>
    <w:p>
      <w:pPr>
        <w:spacing w:after="0"/>
        <w:ind w:left="0"/>
        <w:jc w:val="left"/>
      </w:pPr>
      <w:r>
        <w:rPr>
          <w:rFonts w:ascii="Times New Roman"/>
          <w:b/>
          <w:i w:val="false"/>
          <w:color w:val="000000"/>
        </w:rPr>
        <w:t xml:space="preserve"> Отчет по мониторингу реализации стратегии развития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4"/>
          <w:p>
            <w:pPr>
              <w:spacing w:after="0"/>
              <w:ind w:left="0"/>
              <w:jc w:val="both"/>
            </w:pPr>
            <w:r>
              <w:rPr>
                <w:rFonts w:ascii="Times New Roman"/>
                <w:b/>
                <w:i w:val="false"/>
                <w:color w:val="000000"/>
              </w:rPr>
              <w:t xml:space="preserve"> Наименование стратегического направления (далее – СНД)</w:t>
            </w:r>
          </w:p>
          <w:bookmarkEnd w:id="14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5"/>
          <w:p>
            <w:pPr>
              <w:spacing w:after="0"/>
              <w:ind w:left="0"/>
              <w:jc w:val="both"/>
            </w:pPr>
            <w:r>
              <w:rPr>
                <w:rFonts w:ascii="Times New Roman"/>
                <w:b/>
                <w:i w:val="false"/>
                <w:color w:val="000000"/>
              </w:rPr>
              <w:t xml:space="preserve"> Наименование ключевого показателя деятельности (далее – КПД)*</w:t>
            </w:r>
          </w:p>
          <w:bookmarkEnd w:id="14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КПД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невыполнения (выполнения в неполном объеме)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Корректирующие меры (предпринятые/ планируемые)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46"/>
    <w:p>
      <w:pPr>
        <w:spacing w:after="0"/>
        <w:ind w:left="0"/>
        <w:jc w:val="both"/>
      </w:pPr>
      <w:r>
        <w:rPr>
          <w:rFonts w:ascii="Times New Roman"/>
          <w:b w:val="false"/>
          <w:i w:val="false"/>
          <w:color w:val="000000"/>
          <w:sz w:val="28"/>
        </w:rPr>
        <w:t xml:space="preserve">
      Примечание: </w:t>
      </w:r>
    </w:p>
    <w:bookmarkEnd w:id="146"/>
    <w:bookmarkStart w:name="z194" w:id="147"/>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 и</w:t>
            </w:r>
            <w:r>
              <w:br/>
            </w:r>
            <w:r>
              <w:rPr>
                <w:rFonts w:ascii="Times New Roman"/>
                <w:b w:val="false"/>
                <w:i w:val="false"/>
                <w:color w:val="000000"/>
                <w:sz w:val="20"/>
              </w:rPr>
              <w:t>оценки их реализации</w:t>
            </w:r>
          </w:p>
        </w:tc>
      </w:tr>
    </w:tbl>
    <w:bookmarkStart w:name="z197" w:id="148"/>
    <w:p>
      <w:pPr>
        <w:spacing w:after="0"/>
        <w:ind w:left="0"/>
        <w:jc w:val="left"/>
      </w:pPr>
      <w:r>
        <w:rPr>
          <w:rFonts w:ascii="Times New Roman"/>
          <w:b/>
          <w:i w:val="false"/>
          <w:color w:val="000000"/>
        </w:rPr>
        <w:t xml:space="preserve"> Детализированный анализ эффективности финансово хозяйственной деятельности Компании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9"/>
          <w:p>
            <w:pPr>
              <w:spacing w:after="0"/>
              <w:ind w:left="0"/>
              <w:jc w:val="both"/>
            </w:pPr>
            <w:r>
              <w:rPr>
                <w:rFonts w:ascii="Times New Roman"/>
                <w:b/>
                <w:i w:val="false"/>
                <w:color w:val="000000"/>
              </w:rPr>
              <w:t xml:space="preserve"> № п/п</w:t>
            </w:r>
          </w:p>
          <w:bookmarkEnd w:id="14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отклонения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компаний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собственного капитала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w:t>
            </w:r>
            <w:r>
              <w:br/>
            </w:r>
            <w:r>
              <w:rPr>
                <w:rFonts w:ascii="Times New Roman"/>
                <w:b w:val="false"/>
                <w:i w:val="false"/>
                <w:color w:val="000000"/>
                <w:sz w:val="20"/>
              </w:rPr>
              <w:t>которых является государство,</w:t>
            </w:r>
            <w:r>
              <w:br/>
            </w:r>
            <w:r>
              <w:rPr>
                <w:rFonts w:ascii="Times New Roman"/>
                <w:b w:val="false"/>
                <w:i w:val="false"/>
                <w:color w:val="000000"/>
                <w:sz w:val="20"/>
              </w:rPr>
              <w:t>а также мониторинга и оценки</w:t>
            </w:r>
            <w:r>
              <w:br/>
            </w:r>
            <w:r>
              <w:rPr>
                <w:rFonts w:ascii="Times New Roman"/>
                <w:b w:val="false"/>
                <w:i w:val="false"/>
                <w:color w:val="000000"/>
                <w:sz w:val="20"/>
              </w:rPr>
              <w:t>их реализации</w:t>
            </w:r>
          </w:p>
        </w:tc>
      </w:tr>
    </w:tbl>
    <w:bookmarkStart w:name="z201" w:id="150"/>
    <w:p>
      <w:pPr>
        <w:spacing w:after="0"/>
        <w:ind w:left="0"/>
        <w:jc w:val="left"/>
      </w:pPr>
      <w:r>
        <w:rPr>
          <w:rFonts w:ascii="Times New Roman"/>
          <w:b/>
          <w:i w:val="false"/>
          <w:color w:val="000000"/>
        </w:rPr>
        <w:t xml:space="preserve"> Структура разделов Плана развития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планируемые Компанией по реализации Плана развития,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планируемые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развития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1"/>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p>
            <w:pPr>
              <w:spacing w:after="20"/>
              <w:ind w:left="20"/>
              <w:jc w:val="both"/>
            </w:pPr>
            <w:r>
              <w:rPr>
                <w:rFonts w:ascii="Times New Roman"/>
                <w:b w:val="false"/>
                <w:i w:val="false"/>
                <w:color w:val="000000"/>
                <w:sz w:val="20"/>
              </w:rPr>
              <w:t>
инвестиции, в том числе приобретение пакетов акций (долей участия); вклады в уставный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административно-управленческого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204" w:id="152"/>
    <w:p>
      <w:pPr>
        <w:spacing w:after="0"/>
        <w:ind w:left="0"/>
        <w:jc w:val="both"/>
      </w:pPr>
      <w:r>
        <w:rPr>
          <w:rFonts w:ascii="Times New Roman"/>
          <w:b w:val="false"/>
          <w:i w:val="false"/>
          <w:color w:val="000000"/>
          <w:sz w:val="28"/>
        </w:rPr>
        <w:t>
      Примечание: План развития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152"/>
    <w:bookmarkStart w:name="z205" w:id="153"/>
    <w:p>
      <w:pPr>
        <w:spacing w:after="0"/>
        <w:ind w:left="0"/>
        <w:jc w:val="both"/>
      </w:pPr>
      <w:r>
        <w:rPr>
          <w:rFonts w:ascii="Times New Roman"/>
          <w:b w:val="false"/>
          <w:i w:val="false"/>
          <w:color w:val="000000"/>
          <w:sz w:val="28"/>
        </w:rPr>
        <w:t>
      В случае дополнения Плана развития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 и оценки</w:t>
            </w:r>
            <w:r>
              <w:br/>
            </w:r>
            <w:r>
              <w:rPr>
                <w:rFonts w:ascii="Times New Roman"/>
                <w:b w:val="false"/>
                <w:i w:val="false"/>
                <w:color w:val="000000"/>
                <w:sz w:val="20"/>
              </w:rPr>
              <w:t>их реализации</w:t>
            </w:r>
          </w:p>
        </w:tc>
      </w:tr>
    </w:tbl>
    <w:bookmarkStart w:name="z208" w:id="154"/>
    <w:p>
      <w:pPr>
        <w:spacing w:after="0"/>
        <w:ind w:left="0"/>
        <w:jc w:val="left"/>
      </w:pPr>
      <w:r>
        <w:rPr>
          <w:rFonts w:ascii="Times New Roman"/>
          <w:b/>
          <w:i w:val="false"/>
          <w:color w:val="000000"/>
        </w:rPr>
        <w:t xml:space="preserve"> Перечень показателей Плана развития</w:t>
      </w:r>
    </w:p>
    <w:bookmarkEnd w:id="154"/>
    <w:bookmarkStart w:name="z209" w:id="155"/>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155"/>
    <w:bookmarkStart w:name="z210" w:id="156"/>
    <w:p>
      <w:pPr>
        <w:spacing w:after="0"/>
        <w:ind w:left="0"/>
        <w:jc w:val="both"/>
      </w:pPr>
      <w:r>
        <w:rPr>
          <w:rFonts w:ascii="Times New Roman"/>
          <w:b w:val="false"/>
          <w:i w:val="false"/>
          <w:color w:val="000000"/>
          <w:sz w:val="28"/>
        </w:rPr>
        <w:t>
      1.1 информация о создании Компании: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(бизнес-идентификационного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57"/>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58"/>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59"/>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159"/>
    <w:bookmarkStart w:name="z216" w:id="160"/>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второго уровня Системы государственного планирования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Стратегии развития Компании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 Стратегии развития Компании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(КП) Стратегии развития Компании (количественные или качественные)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1"/>
          <w:p>
            <w:pPr>
              <w:spacing w:after="20"/>
              <w:ind w:left="20"/>
              <w:jc w:val="both"/>
            </w:pPr>
            <w:r>
              <w:rPr>
                <w:rFonts w:ascii="Times New Roman"/>
                <w:b w:val="false"/>
                <w:i w:val="false"/>
                <w:color w:val="000000"/>
                <w:sz w:val="20"/>
              </w:rPr>
              <w:t>
Наименова ние</w:t>
            </w:r>
          </w:p>
          <w:bookmarkEnd w:id="161"/>
          <w:p>
            <w:pPr>
              <w:spacing w:after="20"/>
              <w:ind w:left="20"/>
              <w:jc w:val="both"/>
            </w:pPr>
            <w:r>
              <w:rPr>
                <w:rFonts w:ascii="Times New Roman"/>
                <w:b w:val="false"/>
                <w:i w:val="false"/>
                <w:color w:val="000000"/>
                <w:sz w:val="20"/>
              </w:rPr>
              <w:t>
докумен 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2"/>
          <w:p>
            <w:pPr>
              <w:spacing w:after="20"/>
              <w:ind w:left="20"/>
              <w:jc w:val="both"/>
            </w:pPr>
            <w:r>
              <w:rPr>
                <w:rFonts w:ascii="Times New Roman"/>
                <w:b w:val="false"/>
                <w:i w:val="false"/>
                <w:color w:val="000000"/>
                <w:sz w:val="20"/>
              </w:rPr>
              <w:t>
инициатива/целевой</w:t>
            </w:r>
          </w:p>
          <w:bookmarkEnd w:id="162"/>
          <w:p>
            <w:pPr>
              <w:spacing w:after="20"/>
              <w:ind w:left="20"/>
              <w:jc w:val="both"/>
            </w:pPr>
            <w:r>
              <w:rPr>
                <w:rFonts w:ascii="Times New Roman"/>
                <w:b w:val="false"/>
                <w:i w:val="false"/>
                <w:color w:val="000000"/>
                <w:sz w:val="20"/>
              </w:rPr>
              <w:t>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3"/>
          <w:p>
            <w:pPr>
              <w:spacing w:after="20"/>
              <w:ind w:left="20"/>
              <w:jc w:val="both"/>
            </w:pPr>
            <w:r>
              <w:rPr>
                <w:rFonts w:ascii="Times New Roman"/>
                <w:b w:val="false"/>
                <w:i w:val="false"/>
                <w:color w:val="000000"/>
                <w:sz w:val="20"/>
              </w:rPr>
              <w:t>
20__</w:t>
            </w:r>
          </w:p>
          <w:bookmarkEnd w:id="163"/>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4"/>
          <w:p>
            <w:pPr>
              <w:spacing w:after="20"/>
              <w:ind w:left="20"/>
              <w:jc w:val="both"/>
            </w:pPr>
            <w:r>
              <w:rPr>
                <w:rFonts w:ascii="Times New Roman"/>
                <w:b w:val="false"/>
                <w:i w:val="false"/>
                <w:color w:val="000000"/>
                <w:sz w:val="20"/>
              </w:rPr>
              <w:t>
20__ год</w:t>
            </w:r>
          </w:p>
          <w:bookmarkEnd w:id="164"/>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65"/>
    <w:p>
      <w:pPr>
        <w:spacing w:after="0"/>
        <w:ind w:left="0"/>
        <w:jc w:val="both"/>
      </w:pPr>
      <w:r>
        <w:rPr>
          <w:rFonts w:ascii="Times New Roman"/>
          <w:b w:val="false"/>
          <w:i w:val="false"/>
          <w:color w:val="000000"/>
          <w:sz w:val="28"/>
        </w:rPr>
        <w:t xml:space="preserve">
      Примечание: </w:t>
      </w:r>
    </w:p>
    <w:bookmarkEnd w:id="165"/>
    <w:bookmarkStart w:name="z223" w:id="166"/>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166"/>
    <w:bookmarkStart w:name="z224" w:id="167"/>
    <w:p>
      <w:pPr>
        <w:spacing w:after="0"/>
        <w:ind w:left="0"/>
        <w:jc w:val="both"/>
      </w:pPr>
      <w:r>
        <w:rPr>
          <w:rFonts w:ascii="Times New Roman"/>
          <w:b w:val="false"/>
          <w:i w:val="false"/>
          <w:color w:val="000000"/>
          <w:sz w:val="28"/>
        </w:rPr>
        <w:t>
      ** в плане развития отражаются причины недостижения показателей результатов.</w:t>
      </w:r>
    </w:p>
    <w:bookmarkEnd w:id="167"/>
    <w:bookmarkStart w:name="z225" w:id="168"/>
    <w:p>
      <w:pPr>
        <w:spacing w:after="0"/>
        <w:ind w:left="0"/>
        <w:jc w:val="both"/>
      </w:pPr>
      <w:r>
        <w:rPr>
          <w:rFonts w:ascii="Times New Roman"/>
          <w:b w:val="false"/>
          <w:i w:val="false"/>
          <w:color w:val="000000"/>
          <w:sz w:val="28"/>
        </w:rPr>
        <w:t>
      3. Мероприятия, планируемые Компанией по реализации Плана развития, в том числе по:</w:t>
      </w:r>
    </w:p>
    <w:bookmarkEnd w:id="168"/>
    <w:bookmarkStart w:name="z226" w:id="169"/>
    <w:p>
      <w:pPr>
        <w:spacing w:after="0"/>
        <w:ind w:left="0"/>
        <w:jc w:val="both"/>
      </w:pPr>
      <w:r>
        <w:rPr>
          <w:rFonts w:ascii="Times New Roman"/>
          <w:b w:val="false"/>
          <w:i w:val="false"/>
          <w:color w:val="000000"/>
          <w:sz w:val="28"/>
        </w:rPr>
        <w:t>
      3.1 достижению ключевых показателей деятельности: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ключевых показателей деятельности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мероприятий/ показателей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мероприятий/показателей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70"/>
    <w:p>
      <w:pPr>
        <w:spacing w:after="0"/>
        <w:ind w:left="0"/>
        <w:jc w:val="both"/>
      </w:pPr>
      <w:r>
        <w:rPr>
          <w:rFonts w:ascii="Times New Roman"/>
          <w:b w:val="false"/>
          <w:i w:val="false"/>
          <w:color w:val="000000"/>
          <w:sz w:val="28"/>
        </w:rPr>
        <w:t>
      3.2 реструктуризации активов* и их обоснование:</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Действующая структура группы Компании (с указанием всех организаций, входящих в группу)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актива (профильный, непрофильный,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реструктуризация актива* (разделение, выделение, соединение, ликвидация, продажа (отчуждение) создание новых, приобретения акций (долей участия) и так далее)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Прогнозная структура группы Компании (с указанием всех организаций, входящих в группу) по состоянию на 1 января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71"/>
    <w:p>
      <w:pPr>
        <w:spacing w:after="0"/>
        <w:ind w:left="0"/>
        <w:jc w:val="both"/>
      </w:pPr>
      <w:r>
        <w:rPr>
          <w:rFonts w:ascii="Times New Roman"/>
          <w:b w:val="false"/>
          <w:i w:val="false"/>
          <w:color w:val="000000"/>
          <w:sz w:val="28"/>
        </w:rPr>
        <w:t xml:space="preserve">
      Примечание: </w:t>
      </w:r>
    </w:p>
    <w:bookmarkEnd w:id="171"/>
    <w:bookmarkStart w:name="z231" w:id="172"/>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172"/>
    <w:bookmarkStart w:name="z232" w:id="173"/>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173"/>
    <w:bookmarkStart w:name="z233" w:id="174"/>
    <w:p>
      <w:pPr>
        <w:spacing w:after="0"/>
        <w:ind w:left="0"/>
        <w:jc w:val="both"/>
      </w:pPr>
      <w:r>
        <w:rPr>
          <w:rFonts w:ascii="Times New Roman"/>
          <w:b w:val="false"/>
          <w:i w:val="false"/>
          <w:color w:val="000000"/>
          <w:sz w:val="28"/>
        </w:rPr>
        <w:t>
      4. Отношения с бюджетом:</w:t>
      </w:r>
    </w:p>
    <w:bookmarkEnd w:id="174"/>
    <w:bookmarkStart w:name="z234" w:id="175"/>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планируемые поступления из республиканского бюджета:</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6"/>
          <w:p>
            <w:pPr>
              <w:spacing w:after="20"/>
              <w:ind w:left="20"/>
              <w:jc w:val="both"/>
            </w:pPr>
            <w:r>
              <w:rPr>
                <w:rFonts w:ascii="Times New Roman"/>
                <w:b w:val="false"/>
                <w:i w:val="false"/>
                <w:color w:val="000000"/>
                <w:sz w:val="20"/>
              </w:rPr>
              <w:t>
12=11/</w:t>
            </w:r>
          </w:p>
          <w:bookmarkEnd w:id="176"/>
          <w:p>
            <w:pPr>
              <w:spacing w:after="20"/>
              <w:ind w:left="20"/>
              <w:jc w:val="both"/>
            </w:pPr>
            <w:r>
              <w:rPr>
                <w:rFonts w:ascii="Times New Roman"/>
                <w:b w:val="false"/>
                <w:i w:val="false"/>
                <w:color w:val="000000"/>
                <w:sz w:val="20"/>
              </w:rPr>
              <w:t>
10*100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7"/>
          <w:p>
            <w:pPr>
              <w:spacing w:after="20"/>
              <w:ind w:left="20"/>
              <w:jc w:val="both"/>
            </w:pPr>
            <w:r>
              <w:rPr>
                <w:rFonts w:ascii="Times New Roman"/>
                <w:b w:val="false"/>
                <w:i w:val="false"/>
                <w:color w:val="000000"/>
                <w:sz w:val="20"/>
              </w:rPr>
              <w:t>
15=14/</w:t>
            </w:r>
          </w:p>
          <w:bookmarkEnd w:id="177"/>
          <w:p>
            <w:pPr>
              <w:spacing w:after="20"/>
              <w:ind w:left="20"/>
              <w:jc w:val="both"/>
            </w:pPr>
            <w:r>
              <w:rPr>
                <w:rFonts w:ascii="Times New Roman"/>
                <w:b w:val="false"/>
                <w:i w:val="false"/>
                <w:color w:val="000000"/>
                <w:sz w:val="20"/>
              </w:rPr>
              <w:t>
13*100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78"/>
    <w:p>
      <w:pPr>
        <w:spacing w:after="0"/>
        <w:ind w:left="0"/>
        <w:jc w:val="both"/>
      </w:pPr>
      <w:r>
        <w:rPr>
          <w:rFonts w:ascii="Times New Roman"/>
          <w:b w:val="false"/>
          <w:i w:val="false"/>
          <w:color w:val="000000"/>
          <w:sz w:val="28"/>
        </w:rPr>
        <w:t>
      Примечание:</w:t>
      </w:r>
    </w:p>
    <w:bookmarkEnd w:id="178"/>
    <w:bookmarkStart w:name="z239" w:id="179"/>
    <w:p>
      <w:pPr>
        <w:spacing w:after="0"/>
        <w:ind w:left="0"/>
        <w:jc w:val="both"/>
      </w:pPr>
      <w:r>
        <w:rPr>
          <w:rFonts w:ascii="Times New Roman"/>
          <w:b w:val="false"/>
          <w:i w:val="false"/>
          <w:color w:val="000000"/>
          <w:sz w:val="28"/>
        </w:rPr>
        <w:t>
      * в плане развития отражаются причины недостижения показателей результатов.</w:t>
      </w:r>
    </w:p>
    <w:bookmarkEnd w:id="179"/>
    <w:bookmarkStart w:name="z240" w:id="180"/>
    <w:p>
      <w:pPr>
        <w:spacing w:after="0"/>
        <w:ind w:left="0"/>
        <w:jc w:val="both"/>
      </w:pPr>
      <w:r>
        <w:rPr>
          <w:rFonts w:ascii="Times New Roman"/>
          <w:b w:val="false"/>
          <w:i w:val="false"/>
          <w:color w:val="000000"/>
          <w:sz w:val="28"/>
        </w:rPr>
        <w:t>
       4.2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развития Компании: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181"/>
    <w:p>
      <w:pPr>
        <w:spacing w:after="0"/>
        <w:ind w:left="0"/>
        <w:jc w:val="both"/>
      </w:pPr>
      <w:r>
        <w:rPr>
          <w:rFonts w:ascii="Times New Roman"/>
          <w:b w:val="false"/>
          <w:i w:val="false"/>
          <w:color w:val="000000"/>
          <w:sz w:val="28"/>
        </w:rPr>
        <w:t xml:space="preserve">
      Примечание: </w:t>
      </w:r>
    </w:p>
    <w:bookmarkEnd w:id="181"/>
    <w:bookmarkStart w:name="z243" w:id="182"/>
    <w:p>
      <w:pPr>
        <w:spacing w:after="0"/>
        <w:ind w:left="0"/>
        <w:jc w:val="both"/>
      </w:pPr>
      <w:r>
        <w:rPr>
          <w:rFonts w:ascii="Times New Roman"/>
          <w:b w:val="false"/>
          <w:i w:val="false"/>
          <w:color w:val="000000"/>
          <w:sz w:val="28"/>
        </w:rPr>
        <w:t>
      *форма заполняется по консолидированным данным</w:t>
      </w:r>
    </w:p>
    <w:bookmarkEnd w:id="182"/>
    <w:bookmarkStart w:name="z244" w:id="183"/>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84"/>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84"/>
    <w:bookmarkStart w:name="z247" w:id="185"/>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185"/>
    <w:bookmarkStart w:name="z248" w:id="186"/>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первого уровня Системы государственного планирования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второго уровня Системы государственного планирования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проектов</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проект</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эксплуатация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7"/>
          <w:p>
            <w:pPr>
              <w:spacing w:after="20"/>
              <w:ind w:left="20"/>
              <w:jc w:val="both"/>
            </w:pPr>
            <w:r>
              <w:rPr>
                <w:rFonts w:ascii="Times New Roman"/>
                <w:b w:val="false"/>
                <w:i w:val="false"/>
                <w:color w:val="000000"/>
                <w:sz w:val="20"/>
              </w:rPr>
              <w:t>
инициатива/</w:t>
            </w:r>
          </w:p>
          <w:bookmarkEnd w:id="187"/>
          <w:p>
            <w:pPr>
              <w:spacing w:after="20"/>
              <w:ind w:left="20"/>
              <w:jc w:val="both"/>
            </w:pPr>
            <w:r>
              <w:rPr>
                <w:rFonts w:ascii="Times New Roman"/>
                <w:b w:val="false"/>
                <w:i w:val="false"/>
                <w:color w:val="000000"/>
                <w:sz w:val="20"/>
              </w:rPr>
              <w:t>
целевой индикатор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период до начало планируемого года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 планируемом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88"/>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188"/>
    <w:bookmarkStart w:name="z252" w:id="189"/>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189"/>
    <w:bookmarkStart w:name="z253" w:id="190"/>
    <w:p>
      <w:pPr>
        <w:spacing w:after="0"/>
        <w:ind w:left="0"/>
        <w:jc w:val="both"/>
      </w:pPr>
      <w:r>
        <w:rPr>
          <w:rFonts w:ascii="Times New Roman"/>
          <w:b w:val="false"/>
          <w:i w:val="false"/>
          <w:color w:val="000000"/>
          <w:sz w:val="28"/>
        </w:rPr>
        <w:t>
      форма 10*</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Заемщик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займа (Срок гарантируемого займа)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обеспечения по займу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20XX-1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квартал 20ХХ</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(ОД) на начало периода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92"/>
    <w:p>
      <w:pPr>
        <w:spacing w:after="0"/>
        <w:ind w:left="0"/>
        <w:jc w:val="both"/>
      </w:pPr>
      <w:r>
        <w:rPr>
          <w:rFonts w:ascii="Times New Roman"/>
          <w:b w:val="false"/>
          <w:i w:val="false"/>
          <w:color w:val="000000"/>
          <w:sz w:val="28"/>
        </w:rPr>
        <w:t>
      продолжение таблицы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93"/>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193"/>
    <w:bookmarkStart w:name="z257" w:id="194"/>
    <w:p>
      <w:pPr>
        <w:spacing w:after="0"/>
        <w:ind w:left="0"/>
        <w:jc w:val="both"/>
      </w:pPr>
      <w:r>
        <w:rPr>
          <w:rFonts w:ascii="Times New Roman"/>
          <w:b w:val="false"/>
          <w:i w:val="false"/>
          <w:color w:val="000000"/>
          <w:sz w:val="28"/>
        </w:rPr>
        <w:t>
      М.П.</w:t>
      </w:r>
    </w:p>
    <w:bookmarkEnd w:id="194"/>
    <w:bookmarkStart w:name="z258" w:id="195"/>
    <w:p>
      <w:pPr>
        <w:spacing w:after="0"/>
        <w:ind w:left="0"/>
        <w:jc w:val="both"/>
      </w:pPr>
      <w:r>
        <w:rPr>
          <w:rFonts w:ascii="Times New Roman"/>
          <w:b w:val="false"/>
          <w:i w:val="false"/>
          <w:color w:val="000000"/>
          <w:sz w:val="28"/>
        </w:rPr>
        <w:t>
      Примечание:</w:t>
      </w:r>
    </w:p>
    <w:bookmarkEnd w:id="195"/>
    <w:bookmarkStart w:name="z259" w:id="196"/>
    <w:p>
      <w:pPr>
        <w:spacing w:after="0"/>
        <w:ind w:left="0"/>
        <w:jc w:val="both"/>
      </w:pP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196"/>
    <w:bookmarkStart w:name="z260" w:id="197"/>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(Earnings before interest, taxes, depreciation and amortization):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197"/>
    <w:bookmarkStart w:name="z261" w:id="198"/>
    <w:p>
      <w:pPr>
        <w:spacing w:after="0"/>
        <w:ind w:left="0"/>
        <w:jc w:val="both"/>
      </w:pPr>
      <w:r>
        <w:rPr>
          <w:rFonts w:ascii="Times New Roman"/>
          <w:b w:val="false"/>
          <w:i w:val="false"/>
          <w:color w:val="000000"/>
          <w:sz w:val="28"/>
        </w:rPr>
        <w:t>
      форма 11*</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дочерних организаций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долга/ЕВITDA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финансового левереджа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покрытия процентов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текущей ликвидности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99"/>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199"/>
    <w:bookmarkStart w:name="z263" w:id="200"/>
    <w:p>
      <w:pPr>
        <w:spacing w:after="0"/>
        <w:ind w:left="0"/>
        <w:jc w:val="both"/>
      </w:pPr>
      <w:r>
        <w:rPr>
          <w:rFonts w:ascii="Times New Roman"/>
          <w:b w:val="false"/>
          <w:i w:val="false"/>
          <w:color w:val="000000"/>
          <w:sz w:val="28"/>
        </w:rPr>
        <w:t>
      М.П.</w:t>
      </w:r>
    </w:p>
    <w:bookmarkEnd w:id="200"/>
    <w:bookmarkStart w:name="z264" w:id="201"/>
    <w:p>
      <w:pPr>
        <w:spacing w:after="0"/>
        <w:ind w:left="0"/>
        <w:jc w:val="both"/>
      </w:pPr>
      <w:r>
        <w:rPr>
          <w:rFonts w:ascii="Times New Roman"/>
          <w:b w:val="false"/>
          <w:i w:val="false"/>
          <w:color w:val="000000"/>
          <w:sz w:val="28"/>
        </w:rPr>
        <w:t xml:space="preserve">
      Примечание: </w:t>
      </w:r>
    </w:p>
    <w:bookmarkEnd w:id="201"/>
    <w:bookmarkStart w:name="z265" w:id="202"/>
    <w:p>
      <w:pPr>
        <w:spacing w:after="0"/>
        <w:ind w:left="0"/>
        <w:jc w:val="both"/>
      </w:pPr>
      <w:r>
        <w:rPr>
          <w:rFonts w:ascii="Times New Roman"/>
          <w:b w:val="false"/>
          <w:i w:val="false"/>
          <w:color w:val="000000"/>
          <w:sz w:val="28"/>
        </w:rPr>
        <w:t>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202"/>
    <w:bookmarkStart w:name="z266" w:id="203"/>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203"/>
    <w:bookmarkStart w:name="z267" w:id="204"/>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204"/>
    <w:bookmarkStart w:name="z268" w:id="205"/>
    <w:p>
      <w:pPr>
        <w:spacing w:after="0"/>
        <w:ind w:left="0"/>
        <w:jc w:val="both"/>
      </w:pPr>
      <w:r>
        <w:rPr>
          <w:rFonts w:ascii="Times New Roman"/>
          <w:b w:val="false"/>
          <w:i w:val="false"/>
          <w:color w:val="000000"/>
          <w:sz w:val="28"/>
        </w:rPr>
        <w:t>
      Рассчитывается по формуле:</w:t>
      </w:r>
    </w:p>
    <w:bookmarkEnd w:id="205"/>
    <w:bookmarkStart w:name="z269" w:id="206"/>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206"/>
    <w:bookmarkStart w:name="z270" w:id="207"/>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207"/>
    <w:bookmarkStart w:name="z271" w:id="208"/>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208"/>
    <w:bookmarkStart w:name="z272" w:id="209"/>
    <w:p>
      <w:pPr>
        <w:spacing w:after="0"/>
        <w:ind w:left="0"/>
        <w:jc w:val="both"/>
      </w:pPr>
      <w:r>
        <w:rPr>
          <w:rFonts w:ascii="Times New Roman"/>
          <w:b w:val="false"/>
          <w:i w:val="false"/>
          <w:color w:val="000000"/>
          <w:sz w:val="28"/>
        </w:rPr>
        <w:t>
      Рассчитывается по формуле:</w:t>
      </w:r>
    </w:p>
    <w:bookmarkEnd w:id="209"/>
    <w:bookmarkStart w:name="z273"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11"/>
    <w:p>
      <w:pPr>
        <w:spacing w:after="0"/>
        <w:ind w:left="0"/>
        <w:jc w:val="both"/>
      </w:pPr>
      <w:r>
        <w:rPr>
          <w:rFonts w:ascii="Times New Roman"/>
          <w:b w:val="false"/>
          <w:i w:val="false"/>
          <w:color w:val="000000"/>
          <w:sz w:val="28"/>
        </w:rPr>
        <w:t xml:space="preserve">
      где: LС – заемный капитал; ЕС – собственный капитал. </w:t>
      </w:r>
    </w:p>
    <w:bookmarkEnd w:id="211"/>
    <w:bookmarkStart w:name="z275" w:id="212"/>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212"/>
    <w:bookmarkStart w:name="z276" w:id="213"/>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213"/>
    <w:bookmarkStart w:name="z277" w:id="214"/>
    <w:p>
      <w:pPr>
        <w:spacing w:after="0"/>
        <w:ind w:left="0"/>
        <w:jc w:val="both"/>
      </w:pPr>
      <w:r>
        <w:rPr>
          <w:rFonts w:ascii="Times New Roman"/>
          <w:b w:val="false"/>
          <w:i w:val="false"/>
          <w:color w:val="000000"/>
          <w:sz w:val="28"/>
        </w:rPr>
        <w:t>
      Рассчитывается по формуле:</w:t>
      </w:r>
    </w:p>
    <w:bookmarkEnd w:id="214"/>
    <w:bookmarkStart w:name="z278" w:id="215"/>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215"/>
    <w:bookmarkStart w:name="z279" w:id="216"/>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216"/>
    <w:bookmarkStart w:name="z280" w:id="217"/>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217"/>
    <w:bookmarkStart w:name="z281" w:id="218"/>
    <w:p>
      <w:pPr>
        <w:spacing w:after="0"/>
        <w:ind w:left="0"/>
        <w:jc w:val="both"/>
      </w:pPr>
      <w:r>
        <w:rPr>
          <w:rFonts w:ascii="Times New Roman"/>
          <w:b w:val="false"/>
          <w:i w:val="false"/>
          <w:color w:val="000000"/>
          <w:sz w:val="28"/>
        </w:rPr>
        <w:t>
      Рассчитывается по формуле:</w:t>
      </w:r>
    </w:p>
    <w:bookmarkEnd w:id="218"/>
    <w:bookmarkStart w:name="z282"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20"/>
    <w:p>
      <w:pPr>
        <w:spacing w:after="0"/>
        <w:ind w:left="0"/>
        <w:jc w:val="both"/>
      </w:pPr>
      <w:r>
        <w:rPr>
          <w:rFonts w:ascii="Times New Roman"/>
          <w:b w:val="false"/>
          <w:i w:val="false"/>
          <w:color w:val="000000"/>
          <w:sz w:val="28"/>
        </w:rPr>
        <w:t>
      где: СА – текущие активы; СL – текущие обязательства.</w:t>
      </w:r>
    </w:p>
    <w:bookmarkEnd w:id="220"/>
    <w:bookmarkStart w:name="z284" w:id="221"/>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221"/>
    <w:bookmarkStart w:name="z285" w:id="222"/>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23"/>
    <w:p>
      <w:pPr>
        <w:spacing w:after="0"/>
        <w:ind w:left="0"/>
        <w:jc w:val="both"/>
      </w:pPr>
      <w:r>
        <w:rPr>
          <w:rFonts w:ascii="Times New Roman"/>
          <w:b w:val="false"/>
          <w:i w:val="false"/>
          <w:color w:val="000000"/>
          <w:sz w:val="28"/>
        </w:rPr>
        <w:t xml:space="preserve">
      Примечание: </w:t>
      </w:r>
    </w:p>
    <w:bookmarkEnd w:id="223"/>
    <w:bookmarkStart w:name="z288" w:id="224"/>
    <w:p>
      <w:pPr>
        <w:spacing w:after="0"/>
        <w:ind w:left="0"/>
        <w:jc w:val="both"/>
      </w:pPr>
      <w:r>
        <w:rPr>
          <w:rFonts w:ascii="Times New Roman"/>
          <w:b w:val="false"/>
          <w:i w:val="false"/>
          <w:color w:val="000000"/>
          <w:sz w:val="28"/>
        </w:rPr>
        <w:t>
      *объемом финансовых обязательств – объем любых обязательных, являющихся:</w:t>
      </w:r>
    </w:p>
    <w:bookmarkEnd w:id="224"/>
    <w:bookmarkStart w:name="z289" w:id="225"/>
    <w:p>
      <w:pPr>
        <w:spacing w:after="0"/>
        <w:ind w:left="0"/>
        <w:jc w:val="both"/>
      </w:pPr>
      <w:r>
        <w:rPr>
          <w:rFonts w:ascii="Times New Roman"/>
          <w:b w:val="false"/>
          <w:i w:val="false"/>
          <w:color w:val="000000"/>
          <w:sz w:val="28"/>
        </w:rPr>
        <w:t>
       обусловленным договором обязательством:</w:t>
      </w:r>
    </w:p>
    <w:bookmarkEnd w:id="225"/>
    <w:bookmarkStart w:name="z290" w:id="226"/>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226"/>
    <w:bookmarkStart w:name="z291" w:id="227"/>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227"/>
    <w:bookmarkStart w:name="z292" w:id="228"/>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228"/>
    <w:bookmarkStart w:name="z293" w:id="229"/>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229"/>
    <w:bookmarkStart w:name="z294" w:id="230"/>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230"/>
    <w:bookmarkStart w:name="z295" w:id="231"/>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231"/>
    <w:bookmarkStart w:name="z296" w:id="232"/>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232"/>
    <w:bookmarkStart w:name="z297" w:id="233"/>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233"/>
    <w:bookmarkStart w:name="z298" w:id="234"/>
    <w:p>
      <w:pPr>
        <w:spacing w:after="0"/>
        <w:ind w:left="0"/>
        <w:jc w:val="both"/>
      </w:pPr>
      <w:r>
        <w:rPr>
          <w:rFonts w:ascii="Times New Roman"/>
          <w:b w:val="false"/>
          <w:i w:val="false"/>
          <w:color w:val="000000"/>
          <w:sz w:val="28"/>
        </w:rPr>
        <w:t>
      Наименование Компании (дочерней организации) *</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финансовых инструментов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35"/>
    <w:p>
      <w:pPr>
        <w:spacing w:after="0"/>
        <w:ind w:left="0"/>
        <w:jc w:val="both"/>
      </w:pPr>
      <w:r>
        <w:rPr>
          <w:rFonts w:ascii="Times New Roman"/>
          <w:b w:val="false"/>
          <w:i w:val="false"/>
          <w:color w:val="000000"/>
          <w:sz w:val="28"/>
        </w:rPr>
        <w:t>
      Примечание:</w:t>
      </w:r>
    </w:p>
    <w:bookmarkEnd w:id="235"/>
    <w:bookmarkStart w:name="z301" w:id="236"/>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236"/>
    <w:bookmarkStart w:name="z302" w:id="237"/>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37"/>
    <w:bookmarkStart w:name="z303" w:id="238"/>
    <w:p>
      <w:pPr>
        <w:spacing w:after="0"/>
        <w:ind w:left="0"/>
        <w:jc w:val="both"/>
      </w:pPr>
      <w:r>
        <w:rPr>
          <w:rFonts w:ascii="Times New Roman"/>
          <w:b w:val="false"/>
          <w:i w:val="false"/>
          <w:color w:val="000000"/>
          <w:sz w:val="28"/>
        </w:rPr>
        <w:t>
      7.2 дивидендной политике и их обоснование:</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39"/>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 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40"/>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240"/>
    <w:bookmarkStart w:name="z308" w:id="241"/>
    <w:p>
      <w:pPr>
        <w:spacing w:after="0"/>
        <w:ind w:left="0"/>
        <w:jc w:val="both"/>
      </w:pPr>
      <w:r>
        <w:rPr>
          <w:rFonts w:ascii="Times New Roman"/>
          <w:b w:val="false"/>
          <w:i w:val="false"/>
          <w:color w:val="000000"/>
          <w:sz w:val="28"/>
        </w:rPr>
        <w:t>
      Наименование Компании (дочерней организации) *</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 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42"/>
    <w:p>
      <w:pPr>
        <w:spacing w:after="0"/>
        <w:ind w:left="0"/>
        <w:jc w:val="both"/>
      </w:pPr>
      <w:r>
        <w:rPr>
          <w:rFonts w:ascii="Times New Roman"/>
          <w:b w:val="false"/>
          <w:i w:val="false"/>
          <w:color w:val="000000"/>
          <w:sz w:val="28"/>
        </w:rPr>
        <w:t xml:space="preserve">
      Примечание: </w:t>
      </w:r>
    </w:p>
    <w:bookmarkEnd w:id="242"/>
    <w:bookmarkStart w:name="z311" w:id="24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43"/>
    <w:bookmarkStart w:name="z312" w:id="244"/>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5"/>
          <w:p>
            <w:pPr>
              <w:spacing w:after="20"/>
              <w:ind w:left="20"/>
              <w:jc w:val="both"/>
            </w:pPr>
            <w:r>
              <w:rPr>
                <w:rFonts w:ascii="Times New Roman"/>
                <w:b w:val="false"/>
                <w:i w:val="false"/>
                <w:color w:val="000000"/>
                <w:sz w:val="20"/>
              </w:rPr>
              <w:t>
3=(2/1*</w:t>
            </w:r>
          </w:p>
          <w:bookmarkEnd w:id="245"/>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6"/>
          <w:p>
            <w:pPr>
              <w:spacing w:after="20"/>
              <w:ind w:left="20"/>
              <w:jc w:val="both"/>
            </w:pPr>
            <w:r>
              <w:rPr>
                <w:rFonts w:ascii="Times New Roman"/>
                <w:b w:val="false"/>
                <w:i w:val="false"/>
                <w:color w:val="000000"/>
                <w:sz w:val="20"/>
              </w:rPr>
              <w:t>
6=(5/4*</w:t>
            </w:r>
          </w:p>
          <w:bookmarkEnd w:id="246"/>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7"/>
          <w:p>
            <w:pPr>
              <w:spacing w:after="20"/>
              <w:ind w:left="20"/>
              <w:jc w:val="both"/>
            </w:pPr>
            <w:r>
              <w:rPr>
                <w:rFonts w:ascii="Times New Roman"/>
                <w:b w:val="false"/>
                <w:i w:val="false"/>
                <w:color w:val="000000"/>
                <w:sz w:val="20"/>
              </w:rPr>
              <w:t>
9=(8/7*</w:t>
            </w:r>
          </w:p>
          <w:bookmarkEnd w:id="247"/>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48"/>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248"/>
    <w:bookmarkStart w:name="z318" w:id="249"/>
    <w:p>
      <w:pPr>
        <w:spacing w:after="0"/>
        <w:ind w:left="0"/>
        <w:jc w:val="both"/>
      </w:pPr>
      <w:r>
        <w:rPr>
          <w:rFonts w:ascii="Times New Roman"/>
          <w:b w:val="false"/>
          <w:i w:val="false"/>
          <w:color w:val="000000"/>
          <w:sz w:val="28"/>
        </w:rPr>
        <w:t>
      Наименование Компании (дочерней организации) *</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50"/>
    <w:p>
      <w:pPr>
        <w:spacing w:after="0"/>
        <w:ind w:left="0"/>
        <w:jc w:val="both"/>
      </w:pPr>
      <w:r>
        <w:rPr>
          <w:rFonts w:ascii="Times New Roman"/>
          <w:b w:val="false"/>
          <w:i w:val="false"/>
          <w:color w:val="000000"/>
          <w:sz w:val="28"/>
        </w:rPr>
        <w:t xml:space="preserve">
      Примечание: </w:t>
      </w:r>
    </w:p>
    <w:bookmarkEnd w:id="250"/>
    <w:bookmarkStart w:name="z321" w:id="25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51"/>
    <w:bookmarkStart w:name="z322" w:id="252"/>
    <w:p>
      <w:pPr>
        <w:spacing w:after="0"/>
        <w:ind w:left="0"/>
        <w:jc w:val="both"/>
      </w:pPr>
      <w:r>
        <w:rPr>
          <w:rFonts w:ascii="Times New Roman"/>
          <w:b w:val="false"/>
          <w:i w:val="false"/>
          <w:color w:val="000000"/>
          <w:sz w:val="28"/>
        </w:rPr>
        <w:t>
      7.7 расходы по аренде нежилых помещений административно-управленческого персонала:</w:t>
      </w:r>
    </w:p>
    <w:bookmarkEnd w:id="252"/>
    <w:bookmarkStart w:name="z323" w:id="253"/>
    <w:p>
      <w:pPr>
        <w:spacing w:after="0"/>
        <w:ind w:left="0"/>
        <w:jc w:val="both"/>
      </w:pPr>
      <w:r>
        <w:rPr>
          <w:rFonts w:ascii="Times New Roman"/>
          <w:b w:val="false"/>
          <w:i w:val="false"/>
          <w:color w:val="000000"/>
          <w:sz w:val="28"/>
        </w:rPr>
        <w:t>
      Наименование Компании (дочерней организации) *</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утвержденными нормативами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нормативами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 ментов, технических средств, инвентаря и канцелярских принадлежностей и другие)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утвержденными нормативами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 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54"/>
    <w:p>
      <w:pPr>
        <w:spacing w:after="0"/>
        <w:ind w:left="0"/>
        <w:jc w:val="both"/>
      </w:pPr>
      <w:r>
        <w:rPr>
          <w:rFonts w:ascii="Times New Roman"/>
          <w:b w:val="false"/>
          <w:i w:val="false"/>
          <w:color w:val="000000"/>
          <w:sz w:val="28"/>
        </w:rPr>
        <w:t xml:space="preserve">
      Примечание: </w:t>
      </w:r>
    </w:p>
    <w:bookmarkEnd w:id="254"/>
    <w:bookmarkStart w:name="z326" w:id="255"/>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255"/>
    <w:bookmarkStart w:name="z327" w:id="256"/>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56"/>
    <w:bookmarkStart w:name="z328" w:id="257"/>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20</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58"/>
    <w:p>
      <w:pPr>
        <w:spacing w:after="0"/>
        <w:ind w:left="0"/>
        <w:jc w:val="both"/>
      </w:pPr>
      <w:r>
        <w:rPr>
          <w:rFonts w:ascii="Times New Roman"/>
          <w:b w:val="false"/>
          <w:i w:val="false"/>
          <w:color w:val="000000"/>
          <w:sz w:val="28"/>
        </w:rPr>
        <w:t xml:space="preserve">
      Примечание: </w:t>
      </w:r>
    </w:p>
    <w:bookmarkEnd w:id="258"/>
    <w:bookmarkStart w:name="z331" w:id="259"/>
    <w:p>
      <w:pPr>
        <w:spacing w:after="0"/>
        <w:ind w:left="0"/>
        <w:jc w:val="both"/>
      </w:pPr>
      <w:r>
        <w:rPr>
          <w:rFonts w:ascii="Times New Roman"/>
          <w:b w:val="false"/>
          <w:i w:val="false"/>
          <w:color w:val="000000"/>
          <w:sz w:val="28"/>
        </w:rPr>
        <w:t>
      *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259"/>
    <w:bookmarkStart w:name="z332" w:id="260"/>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260"/>
    <w:bookmarkStart w:name="z333" w:id="261"/>
    <w:p>
      <w:pPr>
        <w:spacing w:after="0"/>
        <w:ind w:left="0"/>
        <w:jc w:val="both"/>
      </w:pPr>
      <w:r>
        <w:rPr>
          <w:rFonts w:ascii="Times New Roman"/>
          <w:b w:val="false"/>
          <w:i w:val="false"/>
          <w:color w:val="000000"/>
          <w:sz w:val="28"/>
        </w:rPr>
        <w:t>
      Наименование Компании (дочерней организации) *</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r>
              <w:br/>
            </w: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62"/>
    <w:p>
      <w:pPr>
        <w:spacing w:after="0"/>
        <w:ind w:left="0"/>
        <w:jc w:val="both"/>
      </w:pPr>
      <w:r>
        <w:rPr>
          <w:rFonts w:ascii="Times New Roman"/>
          <w:b w:val="false"/>
          <w:i w:val="false"/>
          <w:color w:val="000000"/>
          <w:sz w:val="28"/>
        </w:rPr>
        <w:t xml:space="preserve">
      Примечание: </w:t>
      </w:r>
    </w:p>
    <w:bookmarkEnd w:id="262"/>
    <w:bookmarkStart w:name="z336" w:id="26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263"/>
    <w:bookmarkStart w:name="z337" w:id="264"/>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r>
              <w:br/>
            </w:r>
            <w:r>
              <w:rPr>
                <w:rFonts w:ascii="Times New Roman"/>
                <w:b w:val="false"/>
                <w:i w:val="false"/>
                <w:color w:val="000000"/>
                <w:sz w:val="20"/>
              </w:rPr>
              <w:t>а также мониторинга и</w:t>
            </w:r>
            <w:r>
              <w:br/>
            </w:r>
            <w:r>
              <w:rPr>
                <w:rFonts w:ascii="Times New Roman"/>
                <w:b w:val="false"/>
                <w:i w:val="false"/>
                <w:color w:val="000000"/>
                <w:sz w:val="20"/>
              </w:rPr>
              <w:t>оценки их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65"/>
    <w:p>
      <w:pPr>
        <w:spacing w:after="0"/>
        <w:ind w:left="0"/>
        <w:jc w:val="left"/>
      </w:pPr>
      <w:r>
        <w:rPr>
          <w:rFonts w:ascii="Times New Roman"/>
          <w:b/>
          <w:i w:val="false"/>
          <w:color w:val="000000"/>
        </w:rPr>
        <w:t xml:space="preserve"> Отчет по мониторингу реализации плана развития по стратегическим направлениям деятельности Компании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Документ второго уровня Системы государственного планирования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Стратегии развития Компании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 Стратегии развития Компании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(КП) Стратегии развития Компании (количественные или качественные)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ключевых показателей*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66"/>
    <w:p>
      <w:pPr>
        <w:spacing w:after="0"/>
        <w:ind w:left="0"/>
        <w:jc w:val="left"/>
      </w:pPr>
      <w:r>
        <w:rPr>
          <w:rFonts w:ascii="Times New Roman"/>
          <w:b/>
          <w:i w:val="false"/>
          <w:color w:val="000000"/>
        </w:rPr>
        <w:t xml:space="preserve"> Отчет по мониторингу реализации плана развития по финансово-хозяйственной деятельности Компании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