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d7b4" w14:textId="2fbd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количества нотариусов в нотариальном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февраля 2019 года № 96. Зарегистрирован в Министерстве юстиции Республики Казахстан 4 марта 2019 года № 18366.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14 июля 1997 года "О нотариате"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Минимальное количество нотариусов в нотариальном округе.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34 "Об утверждении Минимального количества нотариусов в нотариальном округе" (зарегистрирован в Реестре государственной регистрации нормативных правовых актов № 7449, опубликован 26 мая 2012 года в газете "Казахстанская правда" № 154-156 (26973-26975).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 № 96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количество нотариусов в нотариальном округе: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Минимальное количество нотариусов с изменением, внесенным приказом Министра юстиции РК от 10.12.2019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нотариальному округу - город Нур-Султан – 210;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нотариальному округу - город Алматы – 200;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нотариальному округу – город Шымкент – 180;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нотариальному округу - Алматинская область - 153, в том числе по городам: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 – 25;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Капчагай – 8;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Текели – 3;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– 2;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– 7;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Балхашский - 2;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8;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– 14;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Ескельдинский – 3;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Илийский – 14;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– 22;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Каратальский – 3;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Кегенский – 1;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Кербулакский – 3;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Коксуский - 3;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Райымбекский – 2;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– 7;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Саркандский – 2;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Талгарский – 20;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Уйгурский – 4;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нотариальному округу – Акмолинская область - 38, в том числе по городам: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 – 20;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– 1;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– 1;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Аршалынский -1;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Астраханский – 1;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– 1;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 сал – 1;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Буландынский – 1;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Егиндыкольский – 1;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Ерейментауский – 1;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– 1;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Жаксынский – 1;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– 1;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– 1;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– 1;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Сандыктауский – 1;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Шортандынский – 1;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– 1;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– 1;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нотариальному округу – Атырауская область - 40, в том числе по городу: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– 30;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Жылыойский – 3;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– 1;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– 1;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– 1;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Курмангазинский – 2;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– 1;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– 1;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нотариальному округу – Актюбинская область - 62, в том числе по городу: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Актобе – 50;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- 1;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- 1;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Байганинский - 1;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- 1;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- 1;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- 1;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- 1;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- 1;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- 1;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- 1;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- 1;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– 1;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нотариальному округу – Восточно-Казахстанская область - 110, в том числе по городам: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 – 35;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– 35;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– 2;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– 1;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Шемонайхинский – 3;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– 2;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– 3;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Аягузский – 4;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– 5;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– 2;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– 3;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– 2;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– 2;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– 2;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– 2;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– 2;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– 1;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– 2;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– 2;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нотариальному округу – Жамбылская область - 39, в том числе по городу: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– 20;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– 3;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2;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– 2;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– 2;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– 3;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Т.Рыскулова – 2;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– 2;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– 1;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– 1;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– 1;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нотариальному округу – Западно-Казахстанская область - 45, в том числе по городу: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 – 33;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Акжайыкский – 1;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Бокейординский – 1;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1;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– 1;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Жанибекский – 1;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Зеленовский – 1;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– 1;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Каратюбинский – 1;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Сырымский – 1;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– 1;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– 1;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– 1;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нотариальному округу – Карагандинская область - 160, в том числе по городам: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Караганда – 110;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Темиртау – 10;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– 4;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Сарань – 3;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 – 8;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– 6;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Балхаш – 7;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– 1;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Каражал – 1;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– 2;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Бухар-Жырауский – 1;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– 1;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Каркаралинский – 1;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Нуринский – 1;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Осакаровский – 1;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– 1;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– 1;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нотариальному округу – Костанайская область - 72, в том числе по городам: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 –15;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Рудном – 11;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 – 3;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 – 4;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– 2;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– 1;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– 3;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– 2;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Жангелдинский – 2;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Житыкаринский – 3;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Камыстынский – 1;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– 3;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– 2;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– 5;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– 2;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– 2;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– 2;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Тарановский – 3;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– 3;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– 3;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нотариальному округу – Кызылординская область - 27, в том числе по городам: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Кызылорда – 15;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Байконур – 2;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– 2;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– 1;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– 1;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– 1;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– 3;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Сырдарьинкий – 1;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Шиелииский – 1;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нотариальному округу – Мангистауская область - 74, в том числе по городу: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 – 40;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– 5;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– 10;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– 3;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– 2;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– 3;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Мунайлинский – 11;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нотариальному округу – Павлодарская область - 66, в том числе по городам: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– 40;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– 6;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 – 9;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– 1;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– 1;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– 1;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– 1;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– 1;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– 1;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– 2;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– 1;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– 1;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нотариальному округу – Северо-Казахстанская область - 52, в том числе по городу: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 – 24;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Акжарский – 2;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– 2;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Жумабаева – 2;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Мамлютский – 2;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Тайыншинский – 3;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 - 2;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акына- 2;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– 2;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– 2;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- 2;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Аккайынский – 2;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Г.Мусрепова – 3;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– 2;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нотариальному округу – Туркестанская область - 71, в том числе по городам: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 – 21;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Арысь – 2;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– 4;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районам: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Байдибекский – 2;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Жетысайский – 5;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Казыгуртский – 3;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Келеский – 4;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Мактаральский – 5;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Ордабасинский - 2;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Отырарский - 2;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Сайрамский - 5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Сарыагашский - 7;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– 2;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Тюлькубаский - 3;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– 3;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– 1;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республике – 1599.</w:t>
      </w:r>
    </w:p>
    <w:bookmarkEnd w:id="2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