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70e9" w14:textId="a5c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способ осуществления государственных закупок определяется уполномоченным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февраля 2019 года № 154. Зарегистрирован в Министерстве юстиции Республики Казахстан 1 марта 2019 года № 18364. Утратил силу приказом Первого заместителя Премьер-Министра Республики Казахстан – Министра финансов Республики Казахстан от 29 июля 2019 года № 798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29.07.2019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декабря 2015 года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способ осуществления государственных закупок определяется уполномоченным органом.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7892"/>
        <w:gridCol w:w="2421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проектированию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классификатора объектов информатизации) программного обеспечения и продукции электронной промышленности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