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66da7" w14:textId="2866d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товаров, работ, услуг, по которым государственные закупки осуществляются способом конкурса с использованием двухэтапных процедур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Первого заместителя Премьер-Министра Республики Казахстан – Министра финансов Республики Казахстан от 28 февраля 2019 года № 156. Зарегистрирован в Министерстве юстиции Республики Казахстан 1 марта 2019 года № 18360. Утратил силу приказом Министра финансов РК от 16.08.2024 № 552.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16.08.2024 </w:t>
      </w:r>
      <w:r>
        <w:rPr>
          <w:rFonts w:ascii="Times New Roman"/>
          <w:b w:val="false"/>
          <w:i w:val="false"/>
          <w:color w:val="ff0000"/>
          <w:sz w:val="28"/>
        </w:rPr>
        <w:t>№ 552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 Казахстан от 4 декабря 2015 года "О государственных закупках"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товаров, работ, услуг, по которым государственные закупки осуществляются способом конкурса с использованием двухэтапных процедур.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законодательства государственных закупок Министерства финансов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Первый заместитель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2019 года № 156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товаров, работ, услуг, по которым государственные закупки осуществляются способом конкурса с использованием двухэтапных процедур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ландшафтному дизайну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декоративному озеленению территорий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Проектно-изыскательские работы по благоустройству территорий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модернизации технического оборудования в части водо-энергосбережения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форменного обмундирования с предоставлением сигнального образца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