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a948" w14:textId="4faa9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29 декабря 2018 года № 1127 "Об определении перечней товаров, работ, услуг, по которым государственные закупки осуществляются едиными организаторами государственных закупок"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28 февраля 2019 года № 157. Зарегистрирован в Министерстве юстиции Республики Казахстан 1 марта 2019 года № 18358. Утратил силу приказом Министра финансов РК от 28.08.2024 № 589.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28.08.2024 </w:t>
      </w:r>
      <w:r>
        <w:rPr>
          <w:rFonts w:ascii="Times New Roman"/>
          <w:b w:val="false"/>
          <w:i w:val="false"/>
          <w:color w:val="000000"/>
          <w:sz w:val="28"/>
        </w:rPr>
        <w:t>№ 589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мая 2019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государственных закупках"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декабря 2018 года № 1127 "Об определении перечней товаров, работ, услуг, по которым государственные закупки осуществляются едиными организаторами государственных закупок" (зарегистрирован в Реестре государственной регистрации нормативных правовых актов под № 18120, опубликован 4 января 2019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"1.Утвердить прилагаемые: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работ, услуг, по которым государственные закупки осуществляются единым организатором государственных закупок республиканского значения согласно приложению 1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работ, услуг, по которым государственные закупки осуществляются единым организатором государственных закупок области согласно приложению 2 к настоящему приказу;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работ, услуг, по которым государственные закупки осуществляются единым организатором государственных закупок города республиканского значения и столицы согласно приложению 3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товаров, работ, услуг, по которым государственные закупки осуществляются единым организатором государственных закупок района области, города областного значения, района в городе областного значения согласно приложению 4 к настоящему приказу.";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законодательства государственных закупок Министерства финансов Республики Казахстан в установленном законодательством порядке обеспечить: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мая 2019 года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 Республики Казахстан –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2019 года № 157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1127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работ, услуг, по которым государственные закупки осуществляется единым организатором государственных закупок республиканского значения*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транспортные средства, механические транспортные средства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вертолеты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сервера, средства телекоммуникаций и их составные части (при превышении суммы, выделенной на проведение конкурса/аукциона двадцатитысячекратного месячного расчетного показателя, установленного на соответствующий финансовый год законом о республиканском бюджете)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станции, персональные компьютеры, моноблоки, мониторы, экраны, процессоры, ноутбуки, многофункциональные устройства, принтеры, сканеры (при превышении суммы, выделенной на проведение конкурса/аукциона двадцатитысячекратного месячного расчетного показателя, установленного на соответствующий финансовый год законом о республиканском бюджете)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лицензионное программное обеспечение (программные продукты), аппаратно-программный комплекс (при превышении суммы, выделенной на проведение конкурса/аукциона двадцатитысячекратного месячного расчетного показателя, установленного на соответствующий финансовый год законом о республиканском бюджете)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мебель, где администраторами бюджетных программ выступают центральные исполнительные и иные центральные государственные органы (при превышении суммы, выделенной на проведение конкурса/аукциона пятитысячекратного месячного расчетного показателя, установленного на соответствующий финансовый год законом о республиканском бюджете)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техника и изделия медицинского назначения, за исключением товаров, предусмотренных в рамках гарантированного объема бесплатной медицинской помощи и медицинской помощи в системе обязательного социального медицинского страхования (при превышении суммы, выделенной на проведение конкурса/аукциона двадцатитысячекратного месячного расчетного показателя, установленного на соответствующий финансовый год законом о республиканском бюджете)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легкой промышленности, где администраторами бюджетных программ выступают центральные исполнительные и иные центральные государственные органы (при превышении суммы, выделенной на проведение конкурса/аукциона пятитысячекратного месячного расчетного показателя, установленного на соответствующий финансовый год законом о республиканском бюджете)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создание (строительство) и (или) реконструкция объектов (систем), реализуемые за счет бюджетных средств, где администраторами бюджетных программ выступают центральные исполнительные и иные центральные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разработка проектно-сметной документации, реализуемые за счет бюджетных средств, где администраторами бюджетных программ выступают центральные исполнительные и иные центральные государственные органы (при превышении суммы, выделенной на проведение конкурса пятитысячекратного месячного расчетного показателя, установленного на соответствующий финансовый год законом о республиканском бюджете)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капитальный ремонт, средний ремонт, текущий ремонт, содержание, обеспечение, ремонтно-реставрационные работы имеющихся объектов, реализуемые за счет бюджетных средств, где администраторами бюджетных программ выступают центральные исполнительные и иные центральные государственные органы (при превышении суммы, выделенной на проведение конкурса пятидесятитысячекратного месячного расчетного показателя, установленного на соответствующий финансовый год законом о республиканском бюджете)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создание, внедрение и развитие информационных систем (при превышении суммы, выделенной на проведение конкурса двадцатитысячекратного месячного расчетного показателя, установленного на соответствующий финансовый год законом о республиканском бюджете)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информационных систем (при превышении суммы, выделенной на проведение конкурса двадцатитысячекратного месячного расчетного показателя, установленного на соответствующий финансовый год законом о республиканском бюджете)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системно-техническое обслуживание, ремонт аппаратно-программных комплексов (при превышении суммы, выделенной на проведение конкурса двадцатитысячекратного месячного расчетного показателя, установленного на соответствующий финансовый год законом о республиканском бюджете)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полиграфические услуги (полиграфические работы) и производство печатной продукции (при превышении суммы, выделенной на проведение конкурса двадцатитысячекратного месячного расчетного показателя, установленного на соответствующий финансовый год законом о республиканском бюджете)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поддержка лицензионного программного обеспечения (продукта) (при превышении суммы, выделенной на проведение конкурса двадцатитысячекратного месячного расчетного показателя, установленного на соответствующий финансовый год законом о республиканском бюджете)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инжиниринговые услуги (услуги по техническому надзору и управлению проектами), реализуемые за счет бюджетных средств, где администраторами бюджетных программ выступают центральные исполнительные и иные центральные государственные органы (при превышении суммы, выделенной на проведение конкурса пятитысячекратного месячного расчетного показателя, установленного на соответствующий финансовый год законом о республиканском бюджете)</w:t>
            </w: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организация и проведение государственных закупок по перечню товаров, работ, услуг, осуществляемые единым организатором государственных закупок, распространяется на государственные закупки товаров, работ и услуг, проводимые посредством электронных государственных закупок, за исключением государственных закупок, осуществляемых Государственным учреждением "Управление делами Президента Республики Казахстан" и его ведомствами.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организация и проведение государственных закупок осуществляется единым организатором по работам, указанным в пунктах 2.1, 2.2, 2.3 и услуге, указанной в пункте 3.6, где администраторами выступают центральные исполнительные и иные центральные государственные органы, вне зависимости от лиц, определенных заказчиками (ведомства и их территориальные подразделения, республиканские юридические лица, а также юридические лица, пятьдесят и более процентов голосующих акций (долей участия в уставном капитале) которых принадлежит государству, и аффилированные с ними юридические лица), за исключением целевых трансфертов на развитие, передаваемых вышестоящими бюджетами в нижестоящие.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2019 года № 157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1127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работ, услуг, по которым государственные закупки осуществляется единым организатором государственных закупок области*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годовые объемы которых в стоимостном выражении превышают сороктысячекратный размер месячного расчетного показателя, установленного на соответствующий финансовый год законом о республиканском бюджете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(за исключением работ, предусмотренных в пунктах 2.2 и 2.3), годовые объемы которых в стоимостном выражении превышают сороктысячекратный размер месячного расчетного показателя, установленного на соответствующий финансовый год законом о республиканском бюджете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и (или) технико-экономического обоснования, годовые объемы которых в стоимостном выражении превышают четыретысячекратный размер месячного расчетного показателя, установленного на соответствующий финансовый год законом о республиканском бюджете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и текущий ремонты автомобильных дорог областного значения и их содержание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 (услуги по техническому надзору и управлению проектами), годовые объемы которых в стоимостном выражении превышают четыретысячекратный размер месячного расчетного показателя, установленного на соответствующий финансовый год законом о республиканском бюджете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(за исключением услуг, предусмотренных в пункте 3.1), годовые объемы которых в стоимостном выражении превышают сороктысячекратный размер месячного расчетного показателя, установленного на соответствующий финансовый год законом о республиканском бюджете</w:t>
            </w:r>
          </w:p>
        </w:tc>
      </w:tr>
    </w:tbl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организация и проведение государственных закупок товаров, работ и услуг, указанных в Перечне, осуществляются едиными организаторами государственных закупок для заказчиков, подведомственных соответствующему акимату области, района области, города областного значения, района в городе областного значения, (в том числе областные и районные коммунальные юридические лица, а также юридические лица, пятьдесят и более процентов голосующих акций (долей участия в уставном капитале) которых принадлежит государству, и аффилированные с ними юридические лица).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2019 года № 157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1127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работ, услуг, по которым государственные закупки осуществляется единым организатором государственных закупок города республиканского значения и столицы *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годовые объемы которых в стоимостном выражении превышают сороктысячекратный размер месячного расчетного показателя, установленного на соответствующий финансовый год законом о республиканском бюджете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(за исключением работ, предусмотренных в пункте 2.2), годовые объемы которых в стоимостном выражении превышают сороктысячекратный размер месячного расчетного показателя, установленного на соответствующий финансовый год законом о республиканском бюджете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и (или) технико-экономического обоснования, годовые объемы которых в стоимостном выражении превышают десятитысячекратный размер месячного расчетного показателя, установленного на соответствующий финансовый год законом о республиканском бюджете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 (услуги по техническому надзору и управлению проектами), годовые объемы которых в стоимостном выражении превышают четыретысячекратный размер месячного расчетного показателя, установленного на соответствующий финансовый год законом о республиканском бюджете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(за исключением услуг, предусмотренных в пункте 3.1), годовые объемы которых в стоимостном выражении превышают сороктысячекратный размер месячного расчетного показателя, установленного на соответствующий финансовый год законом о республиканском бюджете</w:t>
            </w:r>
          </w:p>
        </w:tc>
      </w:tr>
    </w:tbl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организация и проведение государственных закупок товаров, работ и услуг, указанных в Перечне, осуществляются едиными организаторами государственных закупок для заказчиков, подведомственных соответствующему акимату города республиканского значения и столицы, (в том числе областные коммунальные юридические лица, а также юридические лица, пятьдесят и более процентов голосующих акций (долей участия в уставном капитале) которых принадлежит государству, и аффилированные с ними юридические лица).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2019 года № 157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работ, услуг, по которым государственные закупки осуществляется единым организатором государственных закупок района области, города областного значения, района в городе областного значения*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годовые объемы которых в стоимостном выражении превышают четыретысячекратный размер месячного расчетного показателя, установленного на соответствующий финансовый год законом о республиканском бюджете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(за исключением работ, предусмотренных в пунктах 2.2 и 2.3), годовые объемы которых в стоимостном выражении превышают четыретысячекратный размер месячного расчетного показателя, установленного на соответствующий финансовый год законом о республиканском бюджете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и (или) технико-экономического обоснования, годовые объемы которых в стоимостном выражении не превышают четыретысячекратный размер месячного расчетного показателя, установленного на соответствующий финансовый год законом о республиканском бюджете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и текущий ремонты автомобильных дорог районного значения, улиц населенных пунктов и их содержание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 (услуги по техническому надзору и управлению проектами), годовые объемы которых в стоимостном выражении не превышают четыретысячекратный размер месячного расчетного показателя, установленного на соответствующий финансовый год законом о республиканском бюджете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(за исключением услуг, предусмотренных в пункте 3.1), годовые объемы которых в стоимостном выражении превышают четыретысячекратный размер месячного расчетного показателя, установленного на соответствующий финансовый год законом о республиканском бюджете</w:t>
            </w:r>
          </w:p>
        </w:tc>
      </w:tr>
    </w:tbl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Организация и проведение государственных закупок товаров, работ и услуг, указанных Перечне, осуществляется едиными организаторами государственных закупок для заказчиков, подведомственных соответствующему акимату района области, города областного значения, района в городе областного значения, (в том числе районные коммунальные юридические лица, а также юридические лица, пятьдесят и более процентов голосующих акций (долей участия в уставном капитале) которых принадлежит государству, и аффилированные с ними юридические лица).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