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2fab" w14:textId="e312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19 марта 2018 года № 392 "Об утверждении Правил проведения внутреннего государственного аудита и финансового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28 февраля 2019 года № 146. Зарегистрирован в Министерстве юстиции Республики Казахстан 28 февраля 2019 года № 18354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от 19 марта 2018 года № 392 "Об утверждении Правил проведения внутреннего государственного аудита и финансового контроля" (зарегистрирован в Реестре государственной регистрации нормативных правовых актов под № 16689, опубликован 16 апреля 2018 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внутреннего государственного аудита и финансового контроля уполномоченным органом по внутреннему государственному аудиту и финансовому контролю,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Внутренний государственный аудит проводится на основе перечня объектов государственного аудита уполномоченного органа и его территориальных подразделений на соответствующий год (далее – перечень объектов государственного аудита), формируемого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Внеплановый аудит уполномоченным органом и его территориальными подразделениями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Внеплановый аудит уполномоченным органом и его территориальными подразделениями по жалобам на действия (бездействия), решения заказчика, организатора государственных закупок, единого организатора государственных закупок, комиссий, эксперта, единого оператора в сфере государственных закупок проводится после исполнения объектом государственного аудита уведомления об устранении нарушений, выявленных по результатам камерального контроля, направленного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камерального контроля, утвержденными приказом Министра финансов Республики Казахстан от 30 ноября 2015 года № 598 (зарегистрирован в Министерстве юстиции Республики Казахстан 29 декабря 2015 года № 12599).";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Группа государственного аудита на подготовительном этапе к аудиторскому мероприятию: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 анализ источников информации для предварительного изучения деятельности объекта государственного аудита согласно примерному перечню вопросов, изучаемых уполномоченным органом и его территориальными подразделениями в ходе предварительного изучения деятельности объекта государственного аудита,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сбор информации из доступных источников, единой базы данных по государственному аудиту и финансовому контролю и при необходимости запрашивает у объекта государственного аудита дополнительные сведения, информацию, документы (материалы) для их предварительного изучения.";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"80. На подготовительном этапе в целях предварительного изучения объектов государственного аудита, руководитель и участники группы государственного аудита проводят сбор информации и направляют запросы на предоставление недостающей информации объектам государственного аудита.";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"92. Результаты аудиторского мероприятия по каждому из подвергнутых государственному аудиту объектов государственного аудита оформляются аудиторским отчетом или аудиторским отчетом по финансовой отчетности.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аудиторскому отчету прилагаются: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требование по предоставлению объектом государственного аудита сведений, информации, документов (материалов);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реестр выявленных нарушений и недостатков по результатам внутреннего государственного аудита;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подлинники или заверенные соответствующим образом копии документов, справки, таблицы, фотографии, подтверждающие факты выявленных нарушений и недостатков;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письменные объяснения лиц, имеющих отношение к допущенным нарушениям, исходя из функциональных и должностных обязанностей (при необходимости);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акты контрольных обмеров (осмотров) (в случае их составления);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заключения исследований (испытаний и так далее), экспертиз, копии протоколов, другие документы или их копии, связанные с результатами внутреннего государственного аудита (в случае их составления);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экспертные заключения экспертов (в случае привлечения);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перечень подвергнутых внутреннему государственному аудиту документов, на основе которых сформулированы выводы, с указанием их реквизитов и обоснованием аудиторской выборки;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другие документы.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аудиторскому отчету по финансовой отчетности прилагаются: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требование по предоставлению объектом государственного аудита сведений, информации, документов (материалов);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приложения, предусмотренные стандартами;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реестр выявленных нарушений и недостатков по результатам внутреннего государственного аудита;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подлинники или заверенные соответствующим образом копии документов, справки, таблицы, фотографии, подтверждающие факты выявленных нарушений и недостатков;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письменные объяснения лиц, имеющих отношение к допущенным нарушениям, исходя из функциональных и должностных обязанностей (при необходимости);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акты контрольных обмеров (осмотров) (в случае их составления);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заключения исследований (испытаний и так далее), экспертиз, копии протоколов, другие документы или их копии, связанные с результатами внутреннего государственного аудита (в случае их составления);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экспертные заключения экспертов (в случае привлечения);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перечень подвергнутых внутреннему государственному аудиту документов, на основе которых сформулированы выводы, с указанием их реквизитов и обоснованием аудиторской выборки;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другие документы.";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"101. Аудиторский отчет или аудиторский отчет по финансовой отчетности подписывается всеми членами группы государственного аудита, за исключением ассистента, а также руководителем объекта государственного аудита или лицом, его замещающим, не позднее дня завершения аудиторского мероприятия на объекте государственного аудита.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результатами аудиторского мероприятия, аудиторский отчет или аудиторский отчет по финансовой отчетности подписывается руководством объекта государственного аудита с оговоркой о наличии возражений.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государственного аудита направляет возражение к аудиторскому отчету или аудиторскому отчету по финансовой отчетности в апелляционную комиссию при уполномоченном органе в срок не более десяти рабочих дней со дня представления подписанного аудиторского отчета и (или) аудиторского отчета по финансовой отчетности по форме согласно приложению 12-1 к настоящим Правилам.";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"103. Поступившие возражения к аудиторскому отчету или аудиторскому отчету по финансовой отчетности рассматриваются апелляционной комиссией при уполномоченном органе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главой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возражений от объекта государственного аудита датой обнаружения нарушения, указанного в аудиторском отчете или аудиторском отчете по финансовой отчетности, считается дата документа о принятии решения по результатам рассмотрения возражений.";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"122. Апелляционное урегулирование споров, возникающих при обжаловании документов, принимаемых по результатам государственного аудита уполномоченного органа, является обязательным в соответствии со статьей 58-6 Закона.";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"125. Руководителем группы аудита в течение пяти рабочих дней со дня получения информации (подтверждающих документов) от объекта государственного аудита проводится анализ полноты выполнения объектом государственного аудита рекомендаций и предписаний.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срока исполнения пунктов предписаний допускается не более двух раз при наличии аргументированных обоснований объекта государственного аудита, за исключением случаев, когда на основании аудиторских мероприятий осуществляется рассмотрение в судебном порядке и (или) уголовное производство, или по иным, не зависящим от объекта аудита основаниям.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полного рассмотрения рекомендаций и исполнения предписаний, составляется справка о завершении аудиторского мероприятия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направления руководителем объекта государственного аудита или лицом, его замещающим, возражения к аудиторскому отчету или аудиторскому отчету по финансовой отчетности, контроль качества проводится после вынесения решения по результатам рассмотрения возражения,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главой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"133. При поступлении возражений к аудиторскому отчету, аудиторскому отчету по финансовой отчетности доводы по их рассмотрению с приложением подтверждающих документов передаются структурными или территориальными подразделениями уполномоченного органа в апелляционную комиссию при уполномоченном органе в течение трех рабочих дней для рассмотрения в порядке, установленном Законом.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Обоснования структурных и территориальных подразделений уполномоченного органа по рассмотрению возражений объектов государственного аудита оформляются детально в разрезе каждого аспекта возражения и подписываются руководителем структурного (территориального) подразделения уполномоченного органа, в случае его отсутствия – исполняющим обязанности руководителя.";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134-1 следующего содержания: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"134-1. Аудиторский отчет или аудиторский отчет по финансовой отчетности признается не соответствующим стандартам в случаях, если установлено одно из следующих нарушений: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обеспечение полноты охвата периода и ста процентов от общего количества вопросов, утвержденных программой проведения внутреннего государственного аудита;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обеспечение полноты анализа (объективное и всестороннее рассмотрение) тридцати и более процентов вопросов, утвержденных программой проведения внутреннего государственного аудита;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подтверждение двадцати и более процентов от общего количества пунктов нарушений (финансовых и (или) процедурного характера в совокупности), отраженных в аудиторском отчете или аудиторском отчете по финансовой отчетности, в том числе ввиду отсутствия объективных, достоверных, надлежащих и достаточных аудиторских доказательств, за исключением выводов по результатам контроля качества, сформированных на основании разъяснений, полученных от государственных органов и юридических лиц по вопросам, находящимся в компетенции таких органов и юридических лиц;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обеспечение полноты охвата и анализа (объективное и всестороннее рассмотрение) ста процентов от общего количества вопросов, изложенных в документе, послужившем основанием для внепланового аудита в соответствии с пунктом 5 статьи 18 Закона;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при проведении контроля качества финансовых нарушений, не выявленных проведенным аудиторским мероприятием, в трех и более случаях (фактах);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при проведении контроля качества нарушений процедурного характера, не выявленных проведенным аудиторским мероприятием, повлиявших на результаты внутреннего государственного аудита или достижение целей государственного аудита и финансового контроля;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отсутствие оценки области государственного аудита или деятельности объекта аудита на предмет соответствия выявленных результатов показателям государственного аудита, в тридцати и более процентах от их общего количества;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несоблюдение требований общих и процедурных стандартов, Правил, нормативных правовых и правовых документов, регламентирующих проведение внутреннего государственного аудита в зависимости от проведенного типа аудита.";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Сведения о результатах предыдущего государственного аудита (контроля) и проверок: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(краткие сведения только по вопросам, охваченным ранее другими органами государственного аудита и финансового контроля, правоохранительными органами и другими органами контроля и надзора, которые совпадают с предметом государственного аудита, проводимого органом внутреннего государственного аудита, принятые объектом государственного аудита меры по устранению выявленных нарушений)";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12-1 к указанным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внутреннего государственного аудита и финансового контроля службами внутреннего аудита, утвержденных указанным приказом: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группа государственного аудита – два и более участников аудиторского мероприятия (государственный (-ые) аудитор(-ы), ассистент(-ы) государственного аудитора), при необходимости привлеченные специалисты по соответствующему профилю;";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Группа государственного аудита на подготовительном этапе к аудиторскому мероприятию: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 анализ источников информации для предварительного изучения деятельности объекта государственного аудита согласно примерному перечню вопросов, изучаемых службами внутреннего аудита в ходе предварительного изучения деятельности объекта государственного аудита,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сбор информации из доступных источников, единой базы данных по государственному аудиту и финансовому контролю и при необходимости запрашивает у объекта государственного аудита дополнительные сведения, информацию, документы (материалы) для их предварительного изучения.";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"63. Результаты аудиторского мероприятия по каждому из подвергнутых государственному аудиту объектов государственного аудита оформляются аудиторским отчетом.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аудиторскому отчету прилагаются: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требование по предоставлению объектом государственного аудита сведений, информации, документов (материалов);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реестр выявленных нарушений и недостатков по результатам внутреннего государственного аудита;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подлинники или заверенные соответствующим образом копии документов, справки, таблицы, фотографии, подтверждающие факты выявленных нарушений и недостатков;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письменные объяснения лиц, имеющих отношение к допущенным нарушениям, исходя из функциональных и должностных обязанностей (при необходимости);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акты контрольных обмеров (осмотров) (в случае их составления);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заключения исследований (испытаний и так далее), экспертиз, копии протоколов, другие документы или их копии, связанные с результатами внутреннего государственного аудита (в случае их составления);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экспертные заключения специалистов государственных органов (в случае привлечения);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перечень подвергнутых внутреннему государственному аудиту документов, на основе которых сформулированы выводы, с указанием их реквизитов и обоснованием аудиторской выборки;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другие документы.";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95-1следующего содержания: 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"95-1. Аудиторский отчет признается не соответствующим стандартам в случаях, если установлено одно из следующих нарушений: 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обеспечение полноты охвата периода и ста процентов от общего количества вопросов, утвержденных программой проведения внутреннего государственного аудита;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обеспечение полноты анализа (объективное и всестороннее рассмотрение) тридцати и более процентов вопросов, утвержденных программой проведения внутреннего государственного аудита;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подтверждение двадцати и более процентов от общего количества пунктов нарушений (финансовых и (или) процедурного характера в совокупности), отраженных в аудиторском отчете, в том числе ввиду отсутствия объективных, достоверных, надлежащих и достаточных аудиторских доказательств, за исключением выводов по результатам контроля качества, сформированных на основании разъяснений, полученных от государственных органов и юридических лиц по вопросам, находящимся в компетенции таких органов и юридических лиц;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 обеспечение полноты охвата и анализа (объективное и всестороннее рассмотрение) ста процентов от общего количества вопросов, изложенных в документе, послужившем основанием для внепланового аудита в соответствии с абзацем вторым подпункта 12)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при проведении контроля качества финансовых нарушений, не выявленных проведенным аудиторским мероприятием, в трех и более случаях (фактах);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при проведении контроля качества нарушений процедурного характера, не выявленных проведенным аудиторским мероприятием, повлиявших на результаты внутреннего государственного аудита или достижение целей государственного аудита и финансового контроля;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отсутствие оценки области государственного аудита или деятельности объекта аудита на предмет соответствия выявленных результатов показателям государственного аудита, в тридцати и более процентах от их общего количества;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несоблюдение требований общих и процедурных стандартов, Правил, нормативных правовых и правовых документов, регламентирующих проведение внутреннего государственного аудита в зависимости от проведенного типа аудита.";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Сведения о результатах предыдущего государственного аудита (контроля) и проверок: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(краткие сведения только по вопросам, охваченным ранее другими органами государственного аудита и финансового контроля, правоохранительными органами и другими органами контроля и надзора, которые совпадают с предметом государственного аудита, проводимого органом внутреннего государственного аудита, принятые объектом государственного аудита меры по устранению выявленных нарушений)".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(Бектурова А.Т.) в установленном законодательством порядке обеспечить: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Счетный комитет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контролю за исполнением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 2019 года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2019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органом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внутреннему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аудиту и финансовому контролю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Примерный перечень вопросов, изучаемых уполномоченным органом и его территориальными подразделениями в ходе предварительного изучения деятельности объекта государственного аудита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0"/>
        <w:gridCol w:w="9890"/>
      </w:tblGrid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информации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Аудит соответствия (общие вопросы).</w:t>
            </w:r>
          </w:p>
        </w:tc>
      </w:tr>
      <w:tr>
        <w:trPr>
          <w:trHeight w:val="30" w:hRule="atLeast"/>
        </w:trPr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объекта государственного аудита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акты, информационно-правовые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Учредительные документы объекта государственного аудита (Положение, Устав и иные документы, регламентирующие деятельность объекта государственного аудита)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объекта государственного аудита, включая территориальные подразделения и подведомственные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изъятие правоохранительными органами правоустанавливающих и иных первичных документов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предыдущего государственного аудита (контроля) и проверок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государственного аудита и финансового контроля, правоохранительных органов и других органов контроля и надзора, меры, принятые объектом государственного аудита по итогам проверок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службы внутреннего аудита объекта государственного аудита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службы внутреннего аудита, перечень объектов государственного аудита на соответствующий год, отчеты о результатах внутреннего аудита, сводная информация о деятельности служб внутреннего аудита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качественное исполнение бюджета администратором бюджетных программ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исполнении государственного, республиканского и местного бюджетов на соответствующий отчетный год по соответствующему администратору бюджетных программ (информация, представляемая центральным и местным уполномоченными органами по исполнению бюджета, план финансирования по платежам, план финансирования по обязательствам)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проведения государственных закупок, номенклатура товаров, работ и услуг, сроки поставки товаров, работ и услуг в пределах выделенных средств из бюджета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план государственных закупок, уточненный план государственных закупок (информационные системы)</w:t>
            </w:r>
          </w:p>
        </w:tc>
      </w:tr>
      <w:tr>
        <w:trPr>
          <w:trHeight w:val="30" w:hRule="atLeast"/>
        </w:trPr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Накопленная информация об объекте государственного аудита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базы проверяемого объекта государственного аудита, официальные статистические данные, данные средств массовой информации и других источников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(жалобы) физических и юридических лиц относительно действий (бездействия) должностных лиц объектов государственного аудита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Аудит финансовой отчетности</w:t>
            </w:r>
          </w:p>
        </w:tc>
      </w:tr>
      <w:tr>
        <w:trPr>
          <w:trHeight w:val="30" w:hRule="atLeast"/>
        </w:trPr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объекта государственного аудита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(информационно-правовые системы)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изъятие правоохранительными органами правоустанавливающих и иных первичных документов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службы внутреннего аудита объекта государственного аудита 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по итогам внутреннего государственного аудита, отчеты о результатах внутреннего государственного аудита, информация о принятых мерах, сводная информация о деятельности служб внутреннего аудита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предыдущего государственного аудита (контроля) и проверок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государственного аудита и финансового контроля, правоохранительных органов и других органов контроля и надзора, меры, принятые объектом государственного аудита по итогам проверок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Бухгалтерский учет и отчеты по исполнению бюджетных программ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отчетность (бухгалтерский баланс, отчет об изменениях в активах и обязательствах, отчет о движении денег на счетах по источникам финансирования; пояснительная записка, отчет об исполнении планов финансирования) и другие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принятия обязательств объектом государственного аудита, проведения платежей по бюджетным программам, составления прогнозов исполнения поступлений и расходов бюджета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соответствующего администратора бюджетной программы о результатах мониторинга реализации бюджетных программ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планов поступлений и расходов денег от реализации товаров, работ и услуг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исполнении планов поступлений и расходов денег от реализации товаров, работ и услуг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Утверждение, уточнение, корректировка бюджета на отчетный финансовый год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центрального уполномоченного и (или) местного исполнительного органов по исполнению бюджета об исполнении республиканского и (или) местного бюджетов по соответствующему администратору бюджетной программы с указанием утвержденного, уточненного, скорректированного республиканского бюджета, принятых, неоплаченных обязательств и (или) оплаченных обязательств по бюджетным программам, аналитический отчет об исполнении местного бюджета в части выполнения местных бюджетных программ на основе проведенного бюджетного мониторинга и оценки результатов; пояснительная записка, включающая аналитическую информацию об экономической ситуации и реализации основных направлений, принятых в прогнозе социально-экономического развития области, города республиканского значения, столицы на соответствующий период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и кредиторская задолженность по расчетным статьям балансов администраторов бюджетных программ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дебиторской задолженности государственного, республиканского и местного бюджетов, в том числе прошлых лет, отчет о кредиторской задолженности государственного, республиканского и местного бюджетов (ежемесячная информация центрального и местного уполномоченных органов по исполнению бюджета)</w:t>
            </w:r>
          </w:p>
        </w:tc>
      </w:tr>
    </w:tbl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перечень не является исчерпывающим. В ходе проведения внутреннего государственного аудита запрашиваются дополнительные документы или информация.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2019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органом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внутреннему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аудиту и финансовому контролю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Возражение Апелляционной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при уполномоченном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органе по внутреннему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аудиту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контролю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Копия: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внутреннему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аудиту, проводившему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составления)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 20__ года</w:t>
            </w:r>
          </w:p>
        </w:tc>
      </w:tr>
    </w:tbl>
    <w:bookmarkStart w:name="z12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___________________________________________________________________</w:t>
      </w:r>
    </w:p>
    <w:bookmarkEnd w:id="100"/>
    <w:bookmarkStart w:name="z12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(указать фамилию, имя и отчество (при его наличии) либо полное наименование лица, подающего возражение, его место жительства (место нахождения)</w:t>
      </w:r>
    </w:p>
    <w:bookmarkEnd w:id="101"/>
    <w:bookmarkStart w:name="z12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_______________________________________________________________________</w:t>
      </w:r>
    </w:p>
    <w:bookmarkEnd w:id="102"/>
    <w:bookmarkStart w:name="z13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(указать идентификационный номер)</w:t>
      </w:r>
    </w:p>
    <w:bookmarkEnd w:id="103"/>
    <w:bookmarkStart w:name="z13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Наименование уполномоченного органа по внутреннему государственному аудиту, проводившего государственный аудит:</w:t>
      </w:r>
    </w:p>
    <w:bookmarkEnd w:id="104"/>
    <w:bookmarkStart w:name="z13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05"/>
    <w:bookmarkStart w:name="z13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Обстоятельства, на которые объект государственного аудита, подающий возражение, основывает свои требования, и доказательства, подтверждающие эти обстоятельства</w:t>
      </w:r>
    </w:p>
    <w:bookmarkEnd w:id="106"/>
    <w:bookmarkStart w:name="z13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07"/>
    <w:bookmarkStart w:name="z13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Перечень прилагаемых документов:</w:t>
      </w:r>
    </w:p>
    <w:bookmarkEnd w:id="108"/>
    <w:bookmarkStart w:name="z1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09"/>
    <w:bookmarkStart w:name="z1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(документы, подтверждающие обстоятельства, на которых объект государственного аудита основывает свои требования, иные документы, имеющие отношение к возражению)</w:t>
      </w:r>
    </w:p>
    <w:bookmarkEnd w:id="110"/>
    <w:bookmarkStart w:name="z1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объекта государственного аудита:</w:t>
      </w:r>
    </w:p>
    <w:bookmarkEnd w:id="111"/>
    <w:bookmarkStart w:name="z1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12"/>
    <w:bookmarkStart w:name="z1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(должность, фамилия, имя и отчество (при его наличии), подпись)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2019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службами внутреннего аудита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Примерный перечень вопросов, изучаемых службами внутреннего аудита в ходе предварительного изучения деятельности объекта государственного аудита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0"/>
        <w:gridCol w:w="7660"/>
      </w:tblGrid>
      <w:tr>
        <w:trPr>
          <w:trHeight w:val="30" w:hRule="atLeast"/>
        </w:trPr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информации</w:t>
            </w:r>
          </w:p>
        </w:tc>
      </w:tr>
      <w:tr>
        <w:trPr>
          <w:trHeight w:val="30" w:hRule="atLeast"/>
        </w:trPr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Аудит соответствия (общие вопросы)</w:t>
            </w:r>
          </w:p>
        </w:tc>
      </w:tr>
      <w:tr>
        <w:trPr>
          <w:trHeight w:val="30" w:hRule="atLeast"/>
        </w:trPr>
        <w:tc>
          <w:tcPr>
            <w:tcW w:w="4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объекта государственного аудита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акты, информационно-правовые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Учредительные документы объекта государственного аудита (Положение, Устав и иные документы, регламентирующие деятельность объекта государственного аудита)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объекта государственного аудита, включая территориальные подразделения и подведомственные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правоохранительными органами правоустанавливающих и иных первичных документов</w:t>
            </w:r>
          </w:p>
        </w:tc>
      </w:tr>
      <w:tr>
        <w:trPr>
          <w:trHeight w:val="30" w:hRule="atLeast"/>
        </w:trPr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предыдущего государственного аудита (контроля) и проверок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государственного аудита и финансового контроля, правоохранительных органов и других органов контроля и надзора, меры, принятые объектом государственного аудита по итогам проверок</w:t>
            </w:r>
          </w:p>
        </w:tc>
      </w:tr>
      <w:tr>
        <w:trPr>
          <w:trHeight w:val="30" w:hRule="atLeast"/>
        </w:trPr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качественное исполнение бюджета администратором бюджетных программ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исполнении государственного, республиканского и местного бюджетов на соответствующий отчетный год по соответствующему администратору бюджетных программ (информация, представляемая центральным и местным уполномоченными органами по исполнению бюджета, план финансирования по платежам, план финансирования по обязательствам)</w:t>
            </w:r>
          </w:p>
        </w:tc>
      </w:tr>
      <w:tr>
        <w:trPr>
          <w:trHeight w:val="30" w:hRule="atLeast"/>
        </w:trPr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проведения государственных закупок, номенклатура товаров, работ и услуг, сроки поставки товаров, работ и услуг в пределах выделенных средств из бюджета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план государственных закупок, уточненный план государственных закупок (информационные системы)</w:t>
            </w:r>
          </w:p>
        </w:tc>
      </w:tr>
      <w:tr>
        <w:trPr>
          <w:trHeight w:val="30" w:hRule="atLeast"/>
        </w:trPr>
        <w:tc>
          <w:tcPr>
            <w:tcW w:w="4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Накопленная информация об объекте государственного аудита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базы проверяемого объекта государственного аудита, официальные статистические данные, данные средств массовой информации и других источников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(жалобы) физических и юридических лиц относительно действий (бездействия) должностных лиц объектов государственного аудита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Аудит эффективности (общие вопросы)</w:t>
            </w:r>
          </w:p>
        </w:tc>
      </w:tr>
      <w:tr>
        <w:trPr>
          <w:trHeight w:val="30" w:hRule="atLeast"/>
        </w:trPr>
        <w:tc>
          <w:tcPr>
            <w:tcW w:w="4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объекта государственного аудита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(информационно-правовые системы)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Учредительные документы объекта государственного аудита (Положение, Устав и иные документы, регламентирующие деятельность объекта государственного аудита) (информационно-правовые системы)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правоохранительными органами правоустанавливающих и иных первичных документов</w:t>
            </w:r>
          </w:p>
        </w:tc>
      </w:tr>
      <w:tr>
        <w:trPr>
          <w:trHeight w:val="30" w:hRule="atLeast"/>
        </w:trPr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предыдущего государственного аудита (контроля) и проверок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государственного аудита и финансового контроля, правоохранительных органов и других органов контроля и надзора, меры, принятые объектом государственного аудита по итогам проверок</w:t>
            </w:r>
          </w:p>
        </w:tc>
      </w:tr>
      <w:tr>
        <w:trPr>
          <w:trHeight w:val="30" w:hRule="atLeast"/>
        </w:trPr>
        <w:tc>
          <w:tcPr>
            <w:tcW w:w="4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 проблемы деятельности объекта государственного аудита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отчетность, аналитические записки и обзоры, подготовленные объектом государственного аудита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источники информации (официальные статистические данные, материалы научно-исследовательских институтов, занимающихся проблемами, связанными с предметом программы, средства массовой информации). Информационные базы проверяемого объекта государственного аудита</w:t>
            </w:r>
          </w:p>
        </w:tc>
      </w:tr>
      <w:tr>
        <w:trPr>
          <w:trHeight w:val="30" w:hRule="atLeast"/>
        </w:trPr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обеспечение программ развития территорий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территории</w:t>
            </w:r>
          </w:p>
        </w:tc>
      </w:tr>
      <w:tr>
        <w:trPr>
          <w:trHeight w:val="30" w:hRule="atLeast"/>
        </w:trPr>
        <w:tc>
          <w:tcPr>
            <w:tcW w:w="4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основных действий и выполнение/невыполнение условий реализации программы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реализации программы развития территории администраторами бюджетных программ за соответствующие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исполнении планов мероприятий по реализации программ развития территорий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исполнении планов финансирования и другие финансовые документы, связанные с предметом оценки</w:t>
            </w:r>
          </w:p>
        </w:tc>
      </w:tr>
      <w:tr>
        <w:trPr>
          <w:trHeight w:val="30" w:hRule="atLeast"/>
        </w:trPr>
        <w:tc>
          <w:tcPr>
            <w:tcW w:w="4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инвестиционные проекты 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программы, за счет средств, которых производится реализация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реализации бюджетных инвестиционных проектов администраторами бюджетных программ</w:t>
            </w:r>
          </w:p>
        </w:tc>
      </w:tr>
      <w:tr>
        <w:trPr>
          <w:trHeight w:val="30" w:hRule="atLeast"/>
        </w:trPr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государственных закупок 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план государственных закупок объекта государственного аудита</w:t>
            </w:r>
          </w:p>
        </w:tc>
      </w:tr>
      <w:tr>
        <w:trPr>
          <w:trHeight w:val="30" w:hRule="atLeast"/>
        </w:trPr>
        <w:tc>
          <w:tcPr>
            <w:tcW w:w="4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приоритетных бюджетных инвестиций 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бюджетным инвестиционным проектам с указанием периода реализации проекта, подрядных организаций, сметной и договорной стоимости, ввода объектов строительства, внедрения информационной системы в опытную и промышленную эксплуатацию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приоритетных бюджетных инвестиций, включая инвестиционные проекты </w:t>
            </w:r>
          </w:p>
        </w:tc>
      </w:tr>
    </w:tbl>
    <w:bookmarkStart w:name="z14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5"/>
    <w:bookmarkStart w:name="z14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перечень не является исчерпывающим. В ходе проведения внутреннего государственного аудита запрашиваются дополнительные документы или информация.</w:t>
      </w:r>
    </w:p>
    <w:bookmarkEnd w:id="1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