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3dce" w14:textId="8b93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27 января 2015 года № 56 "Об утверждении Правил проведения аттестации лиц, прошедших стажировку и претендующих на право занятия нотариальной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февраля 2019 года № 84. Зарегистрирован в Министерстве юстиции Республики Казахстан 28 февраля 2019 года № 18352. Утратил силу приказом и.о. Министра юстиции Республики Казахстан от 28 мая 2020 года № 62.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юстиции РК от 28.05.2020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января 2015 года № 56 "Об утверждении Правил проведения аттестации лиц, прошедших стажировку и претендующих на право занятия нотариальной деятельностью" (зарегистрирован в Реестре государственной регистрации нормативных правовых актов № 10269, опубликован 5 марта 2015 года в информационно-правовой системе "Әділет")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лиц, прошедших стажировку и претендующих на право занятия нотариальной деятельностью,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Лица, претендующие на право занятия нотариальной деятельностью и прошедшие стажировку у нотариусов, занимающихся частной практикой, или у государственных нотариусов проходят аттестацию в комиссии по аттестации лиц, претендующих на право занятия нотариальной деятельностью (далее – Комиссия), создаваемой при территориальном органе юстиции областей, городов республиканского значения и столицы (далее – территориальный орган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Рабочим органом Комиссии является территориальный орган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из семи членов – двух нотариусов, включая председателя нотариальной палаты, двух представителей органов юстиции, ученого-правоведа и двух депутатов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Кандидатуры нотариусов для включения в состав Комиссии рекомендуются территориальному органу юстиции нотариальной палатой.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Кандидатура ученого-правоведа рекомендуется высшими учебными заведениями, реализующими образовательные учебные программы высшего образования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Кандидатуры депутатов маслихата рекомендуются маслихатами областей, городов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выхода одного из членов Комиссии, новый член включается в ее состав не позднее одного месяца со дня выбытия.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заместитель руководителя территориального органа юстиции, курирующий вопросы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организации деятельности Комиссии территориальным органом юстиции из числа сотрудников территориального органа юстиции назначается секретарь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формирует повестку дня заседания Комиссии и оформляет протоколы заседаний.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 Комиссии по представлению территориальных органов юстиции утверждается Министерством юстиции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