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ecd0" w14:textId="4cfe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11 февраля 2019 года № 19-42-3.3.6. Зарегистрирован в Министерстве юстиции Республики Казахстан 26 февраля 2019 года № 18350. Утратил силу приказом Начальника Канцелярии Президента Республики Казахстан от 7 октября 2019 года № 19-42-3.3.17.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Начальника Канцелярии Президента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19-42-3.3.17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(зарегистрированный в Реестре государственной регистрации нормативных правовых актов № 14503, опубликованный 22 декабря 2016 года в газете "Казахстанская правда" № 246 (28372)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- главного бухгалтера Арпабаева Е.К.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Канцелярии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февраля 2019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"Қоғамдық келісім" при Президенте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762"/>
        <w:gridCol w:w="962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службы: финансово-административной; научного и методического сопровождения деятельности Ассамблеи народа Казахстана; по взаимодействию со структурами Ассамблеи народа Казахстана и организационно-массовой работы; обеспечения деятельности Дома дружбы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службы: обеспечения деятельности Дома дружбы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кадрового, документационного обеспечения и контроля; материально-технического обеспечения 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эксперт, советник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инспектор, главный администратор, главный инженер, главный энергетик, главный экономист, дизайнер, заведующий библиотекой, заведующий складом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специалист по государственным закупкам, переводчик, системный администратор, администратор здания, инспектор, инженер, юрисконсульт, инспектор по кадрам и документации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