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0db0" w14:textId="1420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и от 10 августа 2018 года № 347 "Об утверждении форм отчетной документации в области адресной социальной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22 февраля 2019 года № 94. Зарегистрирован в Министерстве юстиции Республики Казахстан 26 февраля 2019 года № 18346.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труда и социальной защиты населения РК от 24.05.2023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"/>
    <w:bookmarkStart w:name="z4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4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4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4"/>
    <w:bookmarkStart w:name="z5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5"/>
    <w:bookmarkStart w:name="z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труда 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4" w:id="8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5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года № 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года № 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года № 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года № 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года № 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года № 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года № 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труда и социальной защиты населения РК от 24.05.2023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года № 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Министра труда и социальной защиты населения РК от 24.05.2023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года № 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Министра труда и социальной защиты населения РК от 24.05.2023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года № 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приказом Министра труда и социальной защиты населения РК от 24.05.2023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года № 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приказом Министра труда и социальной защиты населения РК от 24.05.2023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года № 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приказом Министра труда и социальной защиты населения РК от 24.05.2023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года № 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утратило силу приказом Министра труда и социальной защиты населения РК от 24.05.2023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года № 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приказом Министра труда и социальной защиты населения РК от 24.05.2023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года № 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утратило силу приказом Министра труда и социальной защиты населения РК от 24.05.2023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года № 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утратило силу приказом Министра труда и социальной защиты населения РК от 24.05.2023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года № 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утратило силу приказом Министра труда и социальной защиты населения РК от 24.05.2023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года № 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утратило силу приказом Министра труда и социальной защиты населения РК от 24.05.2023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