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1fc8" w14:textId="39d1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услуг, оказываемых в электронной форме на основании одного заявления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14 февраля 2019 года № 57. Зарегистрирован в Министерстве юстиции Республики Казахстан 20 февраля 2019 года № 18334. Утратил силу приказом Министра цифрового развития, инноваций и аэрокосмической промышленности Республики Казахстан от 29 января 2020 года № 36/НҚ.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29.01.2020 </w:t>
      </w:r>
      <w:r>
        <w:rPr>
          <w:rFonts w:ascii="Times New Roman"/>
          <w:b w:val="false"/>
          <w:i w:val="false"/>
          <w:color w:val="ff0000"/>
          <w:sz w:val="28"/>
        </w:rPr>
        <w:t>№ 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в электронной форме на основании одного заявления.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19 марта 2015 года № 296 "Об утверждении перечня государственных услуг, оказываемых в электронной форме на основании одного заявления" (зарегистрирован в Реестре государственной регистрации нормативных правовых актов за № 11001, опубликован 20 мая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1297 "О внесении дополнения в приказ исполняющего обязанности Министра по инвестициям и развитию Республики Казахстан от 19 марта 2015 года № 296 "Об утверждении перечня государственных услуг, оказываемых в электронной форме на основании одного заявления" (зарегистрирован в Реестре государственной регистрации нормативных правовых актов за № 13497, опубликован 4 апреля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"электронного правительства" и государственных услуг Министерства информации и коммуникаций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 № 57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услуг, оказываемых в электронной форме на основании одного заявления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036"/>
        <w:gridCol w:w="6815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государственных услуг, оказываемых в электронной форме на основании одного заявления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адресных справок с места жительства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ребенка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ребенком/*Назначение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детей дошкольного возраста (до 7 лет) для направления в детские 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реестра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 сиротой (детьми-сиротами) и ребенком (детьми), оставшимся без попечения родителей и 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 сиротой (детьми-сиротами) и ребенком (детьми), оставшимся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 и присвоение учетного номера объекту производства (изготовления) пищевой продукции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объекту производства (изготовления) пищевой продукции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экологических разрешений и заключений государственной экологической экспертизы для объектов I категории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экологических разрешений для объектов 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 категории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и заключений государственной экологической экспертизы для объектов II, III и IV категорий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для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относящихся к субъектам малого и среднего предпринимательства.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плательщиков налога на добавленную стоимость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Примечание. Наименование государственной услуги изложено согласно Реестру государственных услуг, утвержденному постановлением Правительства Республики Казахстан от 18 сентября 2013 года № 983. При этом в электронной форме на основании одного заявления оказывается государственная услуга по назначению социальной выплаты на случай потери дохода в связи с уходом за ребенком по достижении им возраста одного года.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