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49d9" w14:textId="5eb4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февраля 2019 года № 72. Зарегистрирован в Министерстве юстиции Республики Казахстан 20 февраля 2019 года № 18331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под № 17741, опубликован 20 ноября 2018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 (далее -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Субсидирование ставки вознаграждения по договорам займа на приобретение основных и пополнение оборотных средств, выданным финансовыми институтами, в рамках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 осуществляется в соответствии с нормативами, предусмотренными в пунктах 4 и 5 настоящих Правил.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подлежат действующие договора займа, выданные финансовыми институтами согласно Перечню товаров по производству в агропромышленном комплексе для субсидирования по договорам займов в рамках Механизма, изложенного в приложении 5 к настоящим Правилам. При этом, срок погашения займа и срок субсидирования составляет до 7 лет включительно.";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42, 43 и 44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Финансовый институт ежемесячно, не позднее 20 числа месяца, следующего за отчетным, представляет в Акционерное общество "Фонд развития предпринимательства "Даму" (далее – АО "ФРП "Даму"), отчет об освоении средств, выданных в рамках Механизма (далее – отчет по Механизму) по форме согласно приложению 6 к настоящим Правилам.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АО "ФРП "Даму" ежеквартально, не позднее 20 числа второго месяца, следующего за отчетным, представляет в Министерство национальной экономики Республики Казахстан (далее – МНЭ РК) отчет по Механизму по форме согласно приложению 6 к настоящим Правилам.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Министерство ежеквартально, не позднее 20 числа месяца, следующего за отчетным, представляет в МНЭ РК отчет о фактическом использовании субсидий по договорам займа, выданным в рамках Механизма согласно приложению 7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 ________________________________________________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финансового института)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или полное наименование юридического лица)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рабочего органа)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0682"/>
        <w:gridCol w:w="292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заемщика*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ИИН или БИН/ для юридического лица БИН/ для физического лица ИИН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кредитных договорах, подлежащих субсидированию (далее – ДК)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858"/>
        <w:gridCol w:w="1581"/>
        <w:gridCol w:w="1548"/>
        <w:gridCol w:w="1830"/>
        <w:gridCol w:w="1826"/>
        <w:gridCol w:w="266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кредитования/лизинга*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 количество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финансирования**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значный класс по ОКЭД**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пополнение оборотных/ приобретение основных средств/ строительство/ получение в лизинг сельскохозяйственных животных, техники и технологического оборудования (вставить нужное).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в случае представления займа, выданного финансовыми институтами, в рамках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соответствует требованиям к договорам займа, установленным Правилами субсидирования ставок вознаграждения по кредитам и лизингу технологического оборудования, приобретение сельскохозяйственных животных, а также лизингу сельскохозяйственной техники;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 (в том числе переданные во вторичный лизинг),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и/или вознаграждения по договору займа;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и/или бюджетным программам.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договора займа с графиком погашения.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Дата и время подписания ЭЦП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по производству в агропромышленном комплексе для субсидирования по договорам займов в рамках Механизма кредитования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1197"/>
        <w:gridCol w:w="1333"/>
        <w:gridCol w:w="8768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 шалот, чеснок, лук-порей и прочие луковичные овощи, капуста кочанная, капуста цветная, кольраби, капуста листовая и аналогичные съедобные овощи,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бахчевых, в том числе арбуз, дыня и тыква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семена кормовых растений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средств, выданных в рамках Механизма кредитования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за период с ____________ по __________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 месяц 20___ года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ежемесячная/ежеквартальная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финансовые институты. Акционерное общество "Фонд развития предпринимательства "Даму"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"Фонд развития предпринимательства "Даму". Министерство национальной экономики Республики Казахстан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Финансовый институт ежемесячно в течение срока действия Механизма не позднее 20-го числа месяца, следующего за отчетным периодом предоставляет Акционерному обществу "Фонд развития предпринимательства "Даму". Акционерное общество "Фонд развития предпринимательства "Даму" предоставляет Министерству национальной экономики Республики Казахстан, ежеквартально не позднее 20-го числа второго месяца, следующего за отчетным периодом.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1539"/>
        <w:gridCol w:w="2860"/>
        <w:gridCol w:w="839"/>
        <w:gridCol w:w="1697"/>
        <w:gridCol w:w="840"/>
        <w:gridCol w:w="2008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общ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 в разрезе областей РК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(ТОО, ИП, КХ, ПК)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Cрок займа, месяцы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Механизма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1177"/>
        <w:gridCol w:w="1602"/>
        <w:gridCol w:w="1602"/>
        <w:gridCol w:w="1391"/>
        <w:gridCol w:w="1180"/>
        <w:gridCol w:w="1177"/>
        <w:gridCol w:w="1181"/>
        <w:gridCol w:w="1178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Банка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Механизма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Банка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 кредиту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769"/>
        <w:gridCol w:w="520"/>
        <w:gridCol w:w="521"/>
        <w:gridCol w:w="987"/>
        <w:gridCol w:w="521"/>
        <w:gridCol w:w="521"/>
        <w:gridCol w:w="2353"/>
        <w:gridCol w:w="2260"/>
        <w:gridCol w:w="906"/>
        <w:gridCol w:w="906"/>
        <w:gridCol w:w="522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ОКЭД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значный класс по ОКЭД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мест, создаваемых за счет реализации проекта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Уполномоченного органа БВУ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БВУ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налоговых выплат в год (при выходе на максимальную проектную мощность), миллион тенге (на основе бизнес-плана)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выручки в год (при выходе на максимальную проектную мощность), миллион тенге (на основе бизнес-плана)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банковского займа/Соглашения об открытии кредитной линии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займа/Соглашения об открытии кредитной линии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1106"/>
        <w:gridCol w:w="3546"/>
        <w:gridCol w:w="2095"/>
        <w:gridCol w:w="2263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Государственной программе поддержки и развития бизнеса "Дорожная карта бизнеса" (да/нет)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Механизма*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частного предпринимательства (далее – СЧП) (Малый бизнес/Средний бизнес/крупный бизнес)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субъекта АПК условиям Программы/Механизма (соответствует/не соответствует)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субъекта АПК условиям Программы/Механизма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договорам займа, выданным в рамках Механизма кредитования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за____ квартал 20___года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 квартал 20___ года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Министерство сельского хозяйства Республики Казахстан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национальной экономики Республики Казахстан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Министерство сельского хозяйства Республики Казахстан предоставляет в Министерство национальной экономики Республики Казахстан ежеквартально до 20 числа месяца, следующего за отчетным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809"/>
        <w:gridCol w:w="1218"/>
        <w:gridCol w:w="1218"/>
        <w:gridCol w:w="2525"/>
        <w:gridCol w:w="965"/>
        <w:gridCol w:w="1778"/>
        <w:gridCol w:w="783"/>
        <w:gridCol w:w="1438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займа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 за весь срок действия договора займа,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сельского хозяйства области, города республиканского значения и столицы финансовому институту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период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период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3065"/>
        <w:gridCol w:w="2736"/>
        <w:gridCol w:w="3631"/>
        <w:gridCol w:w="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управлению сельского хозяйства области, города республиканского значения и столицы (факт), тенге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субсидий, находящийся на специальном счете финансового института (графа11 -графа13), тенге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значный класс по ОКЭД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7 - графа 9)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период (графа 8 - графа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Министерства сельского хозяйства Республики Казахстан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(подпись,                   фамилия, имя, отчество (при его наличии)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