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687fb" w14:textId="3f687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мерах по реализации международной стипендии "Болашак"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19 февраля 2019 года № 80. Зарегистрирован в Министерстве юстиции Республики Казахстан 20 февраля 2019 года № 18330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претендентов для присуждения международной стипендии "Болашак" и определении направлений расходования международной стипендии "Болашак", утвержденных постановлением Правительства Республики Казахстан от 11 июня 2008 года № 573,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сроки приема документов претендентов для участия в конкурсе на присуждение международной стипендии "Болашак" и проведения данного конкурса в 2019 году: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– с 25 февраля по 31 августа 2019 года;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конкурса – с 6 марта по 29 ноября 2019 года;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список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ведущих зарубежных высших учебных заведений, зарубежных организаций, рекомендуемых для обучения, прохождения языковых курсов победителями конкурса на присуждение международной стипендии "Болашак" на 2019 год, согласно приложению 1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родственных специальностей для обучения за рубежом в рамках международной стипендии "Болашак" на 2019 год, согласно приложению 2 к настоящему приказу.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международного сотрудничества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со дня государственной регистрации настоящего приказа предоставление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Бигари Р.А.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2019 года № 80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ведущих зарубежных высших учебных заведений, зарубежных организаций, рекомендуемых для обучения, прохождения языковых курсов победителями конкурса на присуждение международной стипендии "Болашак" на 2019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3818"/>
        <w:gridCol w:w="109"/>
        <w:gridCol w:w="7865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высшего учебного заведения, зарубежной организации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в Интернете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Ведущие зарубежные высшие учебные заведения для академического обучения по всем специальностям (за исключением специальности "Бизнес-администрирование")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Орхусский университет (Aarhus Universitet)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https://international.au.dk/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национальный университет (Australian National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http://www.anu.edu.au/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Бостона (Boston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www.bu.edu/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Брауна (Brown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https://www.brown.edu/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технологический институт (California Institute of Technology)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http://www.caltech.edu/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Карнеги-Меллона (Carnegie Mellon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https://www.cmu.edu/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Китайский университет Гонконга (Chinese University of Hong Kong)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http://www.cuhk.edu.hk/english/index.html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университет Гонконга (City University of Hong Kong)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https://www.cityu.edu.hk/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Колумбийский университет (Columbia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https://www.columbia.edu/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Корнеллский университет (Cornell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https://www.cornell.edu/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Дьюка (Duke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https://www.duke.edu/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нормальная школа (Париж) (École normale supérieure (Paris))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www.ens.fr/en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Политехническая школа (École Polytechnique)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https://www.polytechnique.edu/en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Роттердамский университет Эразма (Erasmus Universiteit Rotterdam)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Нидерланды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https://www.eur.nl/en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Фуданьский университет (Fudan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www.fudan.edu.cn/en/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институт Джорджии (Georgia Institute of Technology)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https://www.gatech.edu/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Гарвардский университет (Harvard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https://www.harvard.edu/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Гонконгский университет науки и технологии (Hong Kong University of Science and Technology)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https://www.ust.hk/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Берлинский университет имени Гумбольдта (Humboldt-Universität zu Berlin)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https://www.hu-berlin.de/en/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Имперский колледж Лондона (Imperial College London)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https://www.imperial.ac.uk/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Джонса Хопкинса (Johns Hopkins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https://www.jhu.edu/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Каролинский институт (Karolinska Institutet)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https://ki.se/start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ЛҰвенский католический университет (Katholieke Universiteit Leuven)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Бельгия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https://www.kuleuven.be/english/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Королевский колледж Лондона (King's College London)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https://www.kcl.ac.uk/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Корейский передовой институт науки и технологий (Korea Advanced Institute of Science and Technology)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Корея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www.kaist.edu/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Киотский университет (Kyoto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https://www.kyoto-u.ac.jp/en/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Лондонская школа экономики и политических наук (London School of Economics and Political Science)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www.lse.ac.uk/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Мюнхенский университет имени Людвига и Максимилиана (Ludwig-Maximilians-Universität München)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https://www.en.uni-muenchen.de/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Массачусетский технологический институт (Massachusetts Institute of Technology)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www.mit.edu/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Макгилла (McGill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https://www.mcgill.ca/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Монаша (Monash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https://www.monash.edu/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Наньянский технологический университет (Nanyang Technological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Сингапур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https://www.ntu.edu.sg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университет Сингапура (National University of Singapore)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Сингапур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nus.edu.sg/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Нью-Йоркский университет (New York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https://www.nyu.edu/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Северо-Западный университет (Northwestern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https://www.northwestern.edu/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Осакский университет (Osaka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https://www.osaka-u.ac.jp/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науки и гуманистика - Исследовательский университет ПНГ Париж (Paris Sciences et Lettres – PSL Research University Paris)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https://www.psl.eu/en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Пекинский университет (Peking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english.pku.edu.cn/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Принстонский университет (Princeton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https://www.princeton.edu/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Пердью (Purdue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https://www.purdue.edu/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Гронингенский университет (Rijksuniversiteit Groningen)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Нидерланды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https://www.rug.nl/?lang=en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Рокфеллеровский университет (Rockefeller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https://www.rockefeller.edu/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Гейдельбергский университет имени Рупрехта и Карла (Ruprecht-Karls-Universität Heidelberg)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https://www.uni-heidelberg.de/index_e.html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Сеульский национальный университет (Seoul National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Корея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www.useoul.edu/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Шанхайский университет транспорта) (Shanghai Jiao Tong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en.sjtu.edu.cn/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Сорбонны (Sorbonne Université)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www.sorbonne-universite.fr/en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Стэнфордский университет (Stanford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https://www.stanford.edu/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Мюнхенский технический университет (Technische Universität München)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https://www.tum.de/en/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Делфтский технический университет (Technische Universiteit Delft)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Нидерланды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https://www.tudelft.nl/en/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Токийский технологический институт (Tokyo Institute of Technology)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https://www.titech.ac.jp/english/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Цинхуа (Tsinghua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www.tsinghua.edu.cn/publish/newthuen/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Париж-юг (Université Paris-Sud)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www.u-psud.fr/en/index.html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Гентский университет (Universiteit Gent)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Бельгия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https://www.ugent.be/en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Лейденский университет (Universiteit Leiden)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Нидерланды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https://www.universiteitleiden.nl/en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Утрехтский университет (Universiteit Utrecht)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Нидерланды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https://www.uu.nl/en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Амстердамский университет (Universiteit van Amsterdam)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Нидерланды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uva.nl/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Осло (Universitetet i Oslo)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Норвегия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https://www.uio.no/english/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Университетский колледж Лондона (University College London)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https://www.ucl.ac.uk/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Бристольский университет (University of Bristol)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www.bristol.ac.uk/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Британской Колумбии (University of British Columbia)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https://www.ubc.ca/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Беркли (University of California, Berkeley)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https://www.berkeley.edu/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Дейвисе (University of California, Davis)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https://www.ucdavis.edu/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Лос-Анджелесе (University of California, Los Angeles)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www.ucla.edu/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Сан-Диего (University of California, San Diego)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https://ucsd.edu/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Сан-Франциско (University of California, San Francisco)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https://www.ucsf.edu/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Санта-Барбаре (University of California, Santa Barbara)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https://www.ucsb.edu/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Кембриджский университет (University of Cambridge)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www.cam.ac.uk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Чикаго (University of Chicago)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www.uchicago.edu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Колорадский университет в Боулдере (University of Colorado at Boulder)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https://www.colorado.edu/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Копенгагенский университет (University of Copenhagen)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www.ku.dk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Эдинбургский университет (University of Edinburgh)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www.ed.ac.uk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Глазго (University of Glasgow)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www.gla.ac.uk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Хельсинки (University of Helsinki)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Финляндия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https://www.helsinki.fi/en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Гонконгский университет (University of Hong Kong)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www.hku.hk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Иллинойсский университет в Урбане-Шампейне (University of Illinois at Urbana-Champaign)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www.illinois.edu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Манчестерский университет (University of Manchester)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www.manchester.ac.uk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Мэрилендский университет в Колледж-Парке (University of Maryland, College Park)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www.umd.edu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Мельбурнский университет (University of Melbourne)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www.unimelb.edu.au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Мичиганский университет (University of Michigan)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https://umich.edu/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Миннесоты (University of Minnesota, Twin Cities)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https://twin-cities.umn.edu/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Нового Южного Уэльса (University of New South Wales)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www.unsw.edu.au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Северной Каролины в Чапел-Хилл (University of North Carolina at Chapel Hill)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www.unc.edu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Оксфордский университет (University of Oxford)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www.ox.ac.uk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Пенсильванский университет (University of Pennsylvania)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https://www.upenn.edu/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Квинслендский университет (University of Queensland)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www.uq.edu.au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Южной Калифорнии (University of Southern California)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www.usc.edu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Сиднейский университет (University of Sydney)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www.usyd.edu.au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Техасский университет в Остине (University of Texas at Austin)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www.utexas.edu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Юго-западный медицинский центр Университета Техаса (University of Texas Southwestern Medical Center)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https://www.utsouthwestern.edu/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Токийский университет (University of Tokyo)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www.u-tokyo.ac.jp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Торонто (University of Toronto)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www.utoronto.ca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Уорикский университет (University of Warwick)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www.warwick.ac.uk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Вашингтонский университет (University of Washington)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www.washington.edu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Висконсинский университет в Мадисоне (University of Wisconsin-Madison)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www.wisc.edu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Уппсальский университет (Uppsala universitet)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https://www.uu.se/en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Вандербильта (Vanderbilt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https://www.vanderbilt.edu/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Вагенингенский университет и научно-исследовательский центр (Wageningen Universiteit en Researchcentrum)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Нидерланды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https://www.wur.nl/en.htm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Вашингтона в Сент-Луисе (Washington University in St. Louis)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https://wustl.edu/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Йельский университет (Yale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https://www.yale.edu/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Чжэцзянский университет (Zhejiang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https://www.zju.edu.cn/english/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Ведущие зарубежные высшие учебные заведения для академического обучения по выбранной специальности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Технические науки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Авиационная техника и технологии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Бэйханский университет (Beihang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https://ev.buaa.edu.cn/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Авиационный университет Эмбри-Риддл (Embry-Riddle Aeronautical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https://erau.edu/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Харбинский политехнический университет (Harbin Institute of Technology)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en.hit.edu.cn/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Лафборо (Loughborough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https://www.lboro.ac.uk/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Нанкинский университет аэронавтики и космонавтики (Nanjing University of Aeronautics and Astronautics)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iao.nuaa.edu.cn/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Северо-западный политехнический университет (Northwestern Polytechnical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en.nwpu.edu.cn/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Миланский технический университет (Politecnico di Milano)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https://www.polimi.it/en/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Рейнско-Вестфальский технический университет Ахена (Rheinisch-Westfälische Technische Hochschule Aachen)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http://www.rwth-aachen.de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Римский университет Сапиенца (Sapienza Università di Roma)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https://www.uniroma1.it/en/pagina-strutturale/home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Технион — Израильский технологический институт (Technion – Israel Institute of Technology)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Израиль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https://www.technion.ac.il/en/home-2/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Берлинский технический университет (Technische Universität Berlin)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https://www.tu-berlin.de/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Брауншвейгский технический университет (Technische Universität Braunschweig)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https://www.tu-braunschweig.de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Гамбургский технический университет (Technische Universität Hamburg)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https://www.tuhh.de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Техасский университет A&amp;M (Texas A&amp;M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https://www.tamu.edu/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Огайо (Ohio State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https://www.osu.edu/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Штутгартский университет (Universität Stuttgart)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https://www.uni-stuttgart.de/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Лидса (University of Leeds)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https://www.leeds.ac.uk/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Ноттингемский университет (University of Nottingham)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https://www.nottingham.ac.uk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Шеффилда (University of Sheffield)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https://www.sheffield.ac.uk/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Саутгемптонский университет (University of Southampton)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https://www.southampton.ac.uk/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Политехнический университет Виргинии и университет штата (Virginia Polytechnic Institute and State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https://vt.edu/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Архитектура. Строительство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Экс-Марсель (Aix-Marseille Université)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https://www.univ-amu.fr/en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Веймарский Университет-Баухаус (Bauhaus-Universität Weimar)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https://www.uni-weimar.de/en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Бергский университет Вупперталя (Bergische Universität Wuppertal)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https://www.uni-wuppertal.de/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Бранденбургский технический университет Котбус-Зенфтенберг (Brandenburgische Technische Universität Cottbus-Senftenberg)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https://www.b-tu.de/en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Кардиффский университет (Cardiff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https://www.cardiff.ac.uk/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Колорадо (Colorado State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https://www.colostate.edu/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Даляньский технологический университет (Dalian University of Technology)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en.dlut.edu.cn/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школа Нанта (École centrale de Nantes)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https://www.ec-nantes.fr/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школа мостов и дорог (Школа мостов ПарижТех) (École nationale des ponts et chaussées (École des Ponts ParisTech))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www.enpc.fr/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Харбинский политехнический университет (Harbin Institute of Technology)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en.hit.edu.cn/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Хериота-Уатта (Heriot-Watt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https://www.hw.ac.uk/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Гонконгский политехнический университет (Hong Kong Polytechnic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https://www.polyu.edu.hk/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институт Карлсруэ (Karlsruher Institut für Technologie)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www.kit.edu/english/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Лафборо (Loughborough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https://www.lboro.ac.uk/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Манчестерская школа архитектуры (Manchester School of Architecture)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www.msa.ac.uk/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Ньюкаслский университет (Newcastle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https://www.ncl.ac.uk/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Миланский технический университет (Politecnico di Milano)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https://www.polimi.it/en/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Королевы в Белфасте (Queen's University Belfast)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https://www.qub.ac.uk/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Рейнско-Вестфальский технический университет Ахена (Rheinisch-Westfälische Technische Hochschule Aachen)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http://www.rwth-aachen.de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Рурский университет в Бохуме (Ruhr-Universität Bochum)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www.ruhr-uni-bochum.de/en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Юго-восточный университет (Southeast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www.seu.edu.cn/english/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академия изобразительных искусств Штутгарта (Staatliche Akademie der Bildenden Künste Stuttgart)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www.abk-stuttgart.de/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Нью-Йорк в Буффало (State University of New York at Buffalo)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www.buffalo.edu/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Стокгольмский университет (Stockholms Universitet)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https://www.su.se/english/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Брауншвейгский технический университет (Technische Universität Braunschweig)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https://www.tu-braunschweig.de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Дармштадтский технический университет (Technische Universität Darmstadt)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https://www.tu-darmstadt.de/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университет Дрездена (Technische Universität Dresden)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https://tu-dresden.de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Тунцзи (Tongji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https://en.tongji.edu.cn/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Мадридский политехнический университет (Universidad Politécnica de Madrid)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www.upm.es/internacional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Берлинский университет искусств (Universität der Künste Berlin)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https://www.udk-berlin.de/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Дуйсбург-Эссен (Universität Duisburg-Essen)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https://www.uni-due.de/en/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Штутгартский университет (Universität Stuttgart)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https://www.uni-stuttgart.de/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 университет Тулуза Миди-Пиренеи (Université Fédérale de Toulouse Midi-Pyrénées)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https://en.univ-toulouse.fr/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Гренобль Альпы (Université Grenoble Alpes)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https://www.univ-grenoble-alpes.fr/en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Монпелье (Université de Montpellier)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https://www.umontpellier.fr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Париж Дидро (Université Paris Diderot)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https://www.univ-paris-diderot.fr/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Страсбургский университет (Université de Strasbourg)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https://en.unistra.fr/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Абердинский университет (University of Aberdeen)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https://www.abdn.ac.uk/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Бат (University of Bath)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https://www.bath.ac.uk/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Бирмингемский университет (University of Birmingham)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https://www.birmingham.ac.uk/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Лидса (University of Leeds)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https://www.leeds.ac.uk/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Ноттингемский университет (University of Nottingham)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https://www.nottingham.ac.uk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Рединга (University of Reading)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www.reading.ac.uk/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Шеффилда (University of Sheffield)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https://www.sheffield.ac.uk/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Саутгемптонский университет (University of Southampton)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https://www.southampton.ac.uk/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Стратклайда (University of Strathclyde)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https://www.strath.ac.uk/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Политехнический университет Виргинии и университет штата (Virginia Polytechnic Institute and State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https://vt.edu/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Амстердамский свободный университет (Vrije Universiteit Amsterdam)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Нидерланды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https://www.vu.nl/en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Атомная промышленность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Карлов университет в Праге (Charles University in Prague)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https://www.cuni.cz/UKEN-1.html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Восточно-Китайский университет науки и техники (East China University of Science and Technology)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https://www.ecust.edu.cn/_t53/main.htm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Цзилиньский университет (Jilin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global.jlu.edu.cn/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Ланкастерский университет (Lancaster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www.lancaster.ac.uk/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Северная Каролина (North Carolina State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https://www.ncsu.edu/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Огайо (Ohio State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https://www.osu.edu/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Пенсильвания (Pennsylvania State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https://www.psu.edu/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Техасский университет A&amp;M (Texas A&amp;M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https://www.tamu.edu/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 университет Тулуза Миди-Пиренеи (Université Fédérale de Toulouse Midi-Pyrénées)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https://en.univ-toulouse.fr/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Гренобль Альпы (Université Grenoble Alpes)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https://www.univ-grenoble-alpes.fr/en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Бирмингемский университет (University of Birmingham)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https://www.birmingham.ac.uk/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Китайской академии наук (University of Chinese Academy of Sciences)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english.ucas.ac.cn/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Научно-технический университет Китая (University of Science and Technology of China)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https://en.ustc.edu.cn/mainm.htm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Шеффилда (University of Sheffield)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https://www.sheffield.ac.uk/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Теннесси, Ноксвилл (University of Tennessee, Knoxville)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https://www.utk.edu/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Экс-Марсель (Aix-Marseille Université)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https://www.univ-amu.fr/en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Эмори (Emory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www.emory.edu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Ганноверский университет имени Готфрида Вильгельма Лейбница (Gottfried Wilhelm Leibniz Universität Hannover)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https://www.uni-hannover.de/en/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Харбинский политехнический университет (Harbin Institute of Technology)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en.hit.edu.cn/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Айова (Iowa State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https://www.iastate.edu/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институт Карлсруэ (Karlsruher Institut für Technologie)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www.kit.edu/english/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Ланкастерский университет (Lancaster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www.lancaster.ac.uk/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Северная Каролина (North Carolina State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https://www.ncsu.edu/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Пенсильвания (Pennsylvania State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https://www.psu.edu/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Берлинский технический университет (Technische Universität Berlin)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https://www.tu-berlin.de/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Брауншвейгский технический университет (Technische Universität Braunschweig)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https://www.tu-braunschweig.de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университет Дортмунда (Technische Universität Dortmund)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https://www.tu-dortmund.de/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Гамбургский технический университет (Technische Universität Hamburg)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https://www.tuhh.de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университет Кайзерслаутерна (Technische Universität Kaiserslautern)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https://www.uni-kl.de/en/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Техасский университет A&amp;M (Texas A&amp;M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https://www.tamu.edu/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Гогенгеймский университет (Universität Hohenheim)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https://www.uni-hohenheim.de/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Ростокский университет (Universität Rostock)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https://www.uni-rostock.de/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Монпелье (Université de Montpellier)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https://www.umontpellier.fr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Версаль-Сен-Кантен-ан-Ивелин (Université de Versailles Saint-Quentin-en-Yvelines)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http://www.uvsq.fr/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 университет Тулуза Миди-Пиренеи (Université Fédérale de Toulouse Midi-Pyrénées)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https://en.univ-toulouse.fr/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Гренобль Альпы (Université Grenoble Alpes)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https://www.univ-grenoble-alpes.fr/en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Китайской академии наук (University of Chinese Academy of Sciences)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english.ucas.ac.cn/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Данди (University of Dundee)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https://www.dundee.ac.uk/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Флориды (University of Florida)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www.ufl.edu/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Небраски-Линкольн (University of Nebraska-Lincoln)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https://www.unl.edu/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Сент-Эндрюсский университет (University of St. Andrews)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https://www.st-andrews.ac.uk/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Йоркский университет (University of York)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https://www.york.ac.uk/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Уильяма Марша Райса (William Marsh Rice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https://www.rice.edu/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Геодезия. Геоинформационные системы. География и картография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Экс-Марсель (Aix-Marseille Université)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https://www.univ-amu.fr/en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Фрайбургский университет имени Альберта и Людвига (Albert-Ludwigs-Universität Freiburg)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https://www.uni-freiburg.de/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Даремский университет (Durham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https://www.dur.ac.uk/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нормальная школа Лиона (École Normale Supérieure de Lyon)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www.ens-lyon.fr/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университет Берлина (Freie Universität Berlin)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https://www.fu-berlin.de/en/index.html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Йенский университет имени Фридриха Шиллера (Friedrich-Schiller-Universität Jena)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https://www.uni-jena.de/en/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имени Фридриха-Александра в Эрлангене и Нюрнберге (Friedrich-Alexander-Universität Erlangen-Nürnberg)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https://www.fau.eu/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ГҰттингенский университет имени Георга-Августа (Georg-August-Universität Göttingen)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https://www.uni-goettingen.de/en/1.html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Ганноверский университет имени Готфрида Вильгельма Лейбница (Gottfried Wilhelm Leibniz Universität Hannover)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https://www.uni-hannover.de/en/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Франкфурта-на-Майне имени Иоганна Вольфганга ГҰте (Johann Wolfgang Goethe-Universität Frankfurt am Main)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www.goethe-university-frankfurt.de/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Католический университет Айхштетт-Ингольштадт (Katholische Universität Eichstätt-Ingolstadt)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https://www.ku.de/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Ланкастерский университет (Lancaster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www.lancaster.ac.uk/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Лундский университет (Lunds Universitet)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https://www.lu.se/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Галле-Виттенбергский университет имени Мартина Лютера (Martin-Luther-Universität Halle-Wittenberg)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https://www.uni-halle.de/?lang=en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Ньюкаслский университет (Newcastle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https://www.ncl.ac.uk/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Огайо (Ohio State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https://www.osu.edu/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Пенсильвания (Pennsylvania State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https://www.psu.edu/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Марбургский университет имени Филиппа (Philipps-Universität Marburg)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https://www.uni-marburg.de/en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Рейнско-Вестфальский технический университет Ахена (Rheinisch-Westfälische Technische Hochschule Aachen)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http://www.rwth-aachen.de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Рейнский университет Фридриха Вильгельма в Бонне (Rheinische Friedrich-Wilhelms-Universität Bonn)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https://www.uni-bonn.de/en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Рурский университет в Бохуме (Ruhr-Universität Bochum)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www.ruhr-uni-bochum.de/en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Стокгольмский университет (Stockholms Universitet)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https://www.su.se/english/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Байройтский университет (Universität Bayreuth)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https://www.uni-bayreuth.de/en/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Бременский университет (Universität Bremen)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https://www.uni-bremen.de/en.html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Лилля (Université de Lille)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https://www.univ-lille.fr/home/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Версаль-Сен-Кантен-ан-Ивелин (Université de Versailles Saint-Quentin-en-Yvelines)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http://www.uvsq.fr/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 университет Тулуза Миди-Пиренеи (Université Fédérale de Toulouse Midi-Pyrénées)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https://en.univ-toulouse.fr/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Гренобль Альпы (Université Grenoble Alpes)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https://www.univ-grenoble-alpes.fr/en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Айовы (University of Iowa)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https://uiowa.edu/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Лидса (University of Leeds)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https://www.leeds.ac.uk/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Шеффилда (University of Sheffield)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https://www.sheffield.ac.uk/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Вестфальский университет имени Вильгельма в Мюнстере (Westfälische Wilhelms-Universität Münster)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https://www.uni-muenster.de/en/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Геология. Горное дело. Горный инжиниринг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Экс-Марсель (Aix-Marseille Université)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https://www.univ-amu.fr/en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Фрайбургский университет имени Альберта и Людвига (Albert-Ludwigs-Universität Freiburg)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https://www.uni-freiburg.de/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Центрально-южный университет (Central South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en.csu.edu.cn/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Китайский университет геонаук (Пекин) (China University of Geosciences (Beijing))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www.cugb.edu.cn/EnglishWeb/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Китайский университет геонаук (Ухань) (China University of Geosciences (Wuhan))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https://en.cug.edu.cn/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Колорадская горная школа (Colorado School of Mines)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https://www.mines.edu/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Кертина (Curtin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www.curtin.edu.au/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нормальная школа Лиона (École Normale Supérieure de Lyon)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www.ens-lyon.fr/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университет Берлина (Freie Universität Berlin)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https://www.fu-berlin.de/en/index.html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Йенский университет имени Фридриха Шиллера (Friedrich-Schiller-Universität Jena)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https://www.uni-jena.de/en/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Ганноверский университет имени Готфрида Вильгельма Лейбница (Gottfried Wilhelm Leibniz Universität Hannover)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https://www.uni-hannover.de/en/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институт Карлсруэ (Karlsruher Institut für Technologie)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www.kit.edu/english/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Нанкинский университет (Nanjing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https://www.nju.edu.cn/EN/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Пенсильвания (Pennsylvania State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https://www.psu.edu/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Рейнско-Вестфальский технический университет Ахена (Rheinisch-Westfälische Technische Hochschule Aachen)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http://www.rwth-aachen.de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Санкт-Петербургский горный университет (Saint Petersburg Mining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en.spmi.ru/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университет Фрайбергская горная академия (Technische Universität Bergakademie Freiberg)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https://tu-freiberg.de/en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Тохоку (Tohoku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www.tohoku.ac.jp/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Тунцзи (Tongji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https://en.tongji.edu.cn/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Байройтский университет (Universität Bayreuth)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https://www.uni-bayreuth.de/en/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Бременский университет (Universität Bremen)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https://www.uni-bremen.de/en.html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Монпелье (Université de Montpellier)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https://www.umontpellier.fr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 университет Тулуза Миди-Пиренеи (Université Fédérale de Toulouse Midi-Pyrénées)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https://en.univ-toulouse.fr/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Гренобль Альпы (Université Grenoble Alpes)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https://www.univ-grenoble-alpes.fr/en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Париж Дидро (Université Paris Diderot)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https://www.univ-paris-diderot.fr/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Аделаидский университет (University of Adelaide)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https://www.adelaide.edu.au/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Альберты (University of Alberta)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https://www.ualberta.ca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Аризонский университет (University of Arizona)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https://www.arizona.edu/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Бирмингемский университет (University of Birmingham)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https://www.birmingham.ac.uk/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Эксетерский университет (University of Exeter)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https://www.exeter.ac.uk/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Айовы (University of Iowa)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https://uiowa.edu/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Лидса (University of Leeds)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https://www.leeds.ac.uk/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Пекинский научно-технический университет (University of Science and Technology Beijing)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en.ustb.edu.cn/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Сент-Эндрюсский университет (University of St. Andrews)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https://www.st-andrews.ac.uk/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Западной Австралии (University of Western Australia)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https://www.uwa.edu.au/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Вестфальский университет имени Вильгельма в Мюнстере (Westfälische Wilhelms-Universität Münster)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https://www.uni-muenster.de/en/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 и системы. Вычислительная техника и программное обеспечение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Даремский университет (Durham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https://www.dur.ac.uk/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школа Нанта (École centrale de Nantes)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https://www.ec-nantes.fr/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нормальная школа Лиона (École Normale Supérieure de Lyon)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www.ens-lyon.fr/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Йенский университет имени Фридриха Шиллера (Friedrich-Schiller-Universität Jena)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https://www.uni-jena.de/en/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Харбинский политехнический университет (Harbin Institute of Technology)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en.hit.edu.cn/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имени Хассо Платтнера (Hasso-Plattner Institute)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https://hpi.de/en.html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Гонконгский политехнический университет (Hong Kong Polytechnic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https://www.polyu.edu.hk/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Хуачжунский университет науки и технологии (Huazhong University of Science and Technology)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english.hust.edu.cn/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институт Карлсруэ (Karlsruher Institut für Technologie)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www.kit.edu/english/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институт Нью-Джерси (New Jersey Institute of Technology)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www.njit.edu/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Отто Фридриха в Бамберге (Otto-Friedrich-Universität Bamberg)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https://www.uni-bamberg.de/en/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Рейнско-Вестфальский технический университет Ахена (Rheinisch-Westfälische Technische Hochschule Aachen)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http://www.rwth-aachen.de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Технион — Израильский технологический институт (Technion – Israel Institute of Technology)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Израиль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https://www.technion.ac.il/en/home-2/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Дармштадтский технический университет (Technische Universität Darmstadt)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https://www.tu-darmstadt.de/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университет Кайзерслаутерна (Technische Universität Kaiserslautern)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https://www.uni-kl.de/en/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Тель-Авивский университет (Tel Aviv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Израиль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https://english.tau.ac.il/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Тунцзи (Tongji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https://en.tongji.edu.cn/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Саарский университет (Universität des Saarlandes)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https://www.uni-saarland.de/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Констанцский университет (Universität Konstanz)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https://www.uni-konstanz.de/en/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Кот-д'Азур (Université Côte d'Azur)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univ-cotedazur.fr/en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 университет Тулуза Миди-Пиренеи (Université Fédérale de Toulouse Midi-Pyrénées)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https://en.univ-toulouse.fr/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Париж Дидро (Université Paris Diderot)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https://www.univ-paris-diderot.fr/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Аделаидский университет (University of Adelaide)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https://www.adelaide.edu.au/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Бирмингемский университет (University of Birmingham)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https://www.birmingham.ac.uk/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Макао (University of Macau)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https://www.um.edu.mo/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Саутгемптонский университет (University of Southampton)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https://www.southampton.ac.uk/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Сент-Эндрюсский университет (University of St. Andrews)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https://www.st-andrews.ac.uk/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Суррея (University of Surrey)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https://www.surrey.ac.uk/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Уотерлу (University of Waterloo)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https://uwaterloo.ca/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(кибер) безопасность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Харбинский политехнический университет (Harbin Institute of Technology)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en.hit.edu.cn/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Хуачжунский университет науки и технологии (Huazhong University of Science and Technology)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english.hust.edu.cn/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институт Нью-Джерси (New Jersey Institute of Technology)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www.njit.edu/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Дармштадтский технический университет (Technische Universität Darmstadt)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https://www.tu-darmstadt.de/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Штутгартский университет (Universität Stuttgart)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https://www.uni-stuttgart.de/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 университет Тулуза Миди-Пиренеи (Université Fédérale de Toulouse Midi-Pyrénées)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https://en.univ-toulouse.fr/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Гренобль Альпы (Université Grenoble Alpes)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https://www.univ-grenoble-alpes.fr/en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Аделаидский университет (University of Adelaide)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https://www.adelaide.edu.au/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Бирмингемский университет (University of Birmingham)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https://www.birmingham.ac.uk/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Макао (University of Macau)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https://www.um.edu.mo/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Саутгемптонский университет (University of Southampton)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https://www.southampton.ac.uk/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Суррея (University of Surrey)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https://www.surrey.ac.uk/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технология новых материалов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Аалто (Aalto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Финляндия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https://www.aalto.fi/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Бэйханский университет (Beihang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https://ev.buaa.edu.cn/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Центрально-южный университет (Central South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en.csu.edu.cn/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Кильский университет имени Кристиана Альбрехта (Christian-Albrechts-Universität zu Kiel)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https://www.uni-kiel.de/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Даляньский технологический университет (Dalian University of Technology)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en.dlut.edu.cn/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имени Фридриха-Александра в Эрлангене и Нюрнберге (Friedrich-Alexander-Universität Erlangen-Nürnberg)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https://www.fau.eu/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Йенский университет имени Фридриха Шиллера (Friedrich-Schiller-Universität Jena)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https://www.uni-jena.de/en/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Харбинский политехнический университет (Harbin Institute of Technology)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en.hit.edu.cn/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Хуачжунский университет науки и технологии (Huazhong University of Science and Technology)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english.hust.edu.cn/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Цзилиньский университет (Jilin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global.jlu.edu.cn/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Королевский технологический институт (KTH Royal Institute of Technology)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https://www.kth.se/en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Лафборо (Loughborough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https://www.lboro.ac.uk/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Северная Каролина (North Carolina State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https://www.ncsu.edu/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Северо-западный политехнический университет (Northwestern Polytechnical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en.nwpu.edu.cn/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Пенсильвания (Pennsylvania State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https://www.psu.edu/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Туринский политехнический университет (Politecnico di Torino)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https://www.polito.it/?lang=en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Лондонский университет королевы Марии (Queen Mary University of London)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https://www.qmul.ac.uk/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Рейнско-Вестфальский технический университет Ахена (Rheinisch-Westfälische Technische Hochschule Aachen)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http://www.rwth-aachen.de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Шандунский университет (Shandong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www.en.sdu.edu.cn/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Сычуань (Sichuan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www.scu.edu.cn/en/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Южно-китайский технологический университет (South China University of Technology)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https://en.scut.edu.cn/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Суонси (Swansea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https://www.swansea.ac.uk/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университет Фрайбергская горная академия (Technische Universität Bergakademie Freiberg)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https://tu-freiberg.de/en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Клаустальский технический университет (Technische Universität Clausthal)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https://www.tu-clausthal.de/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Дармштадтский технический университет (Technische Universität Darmstadt)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https://www.tu-darmstadt.de/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университет Дрездена (Technische Universität Dresden)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https://tu-dresden.de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Тяньцзинь (Tianjin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www.tju.edu.cn/english/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Тохоку (Tohoku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www.tohoku.ac.jp/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Порту (Universidade do Porto)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Португалия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https://www.up.pt/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Саарский университет (Universität des Saarlandes)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https://www.uni-saarland.de/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Байройтский университет (Universität Bayreuth)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https://www.uni-bayreuth.de/en/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Бирмингемский университет (University of Birmingham)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https://www.birmingham.ac.uk/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Китайской академии наук (University of Chinese Academy of Sciences)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english.ucas.ac.cn/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Эксетерский университет (University of Exeter)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https://www.exeter.ac.uk/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Научно-технический университет Китая (University of Science and Technology of China)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https://en.ustc.edu.cn/mainm.htm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Шеффилда (University of Sheffield)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https://www.sheffield.ac.uk/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Сианьский транспортный университет (Xi'an Jiaotong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en.xjtu.edu.cn/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Машиностроение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Экс-Марсель (Aix-Marseille Université)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https://www.univ-amu.fr/en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Бэйханский университет (Beihang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https://ev.buaa.edu.cn/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инженерная школа (Centrale Supélec)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www.centralesupelec.fr/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школа мостов и дорог (Школа мостов ПарижТех) (École nationale des ponts et chaussées (École des Ponts ParisTech))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www.enpc.fr/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Ганноверский университет имени Готфрида Вильгельма Лейбница (Gottfried Wilhelm Leibniz Universität Hannover)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https://www.uni-hannover.de/en/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Харбинский политехнический университет (Harbin Institute of Technology)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en.hit.edu.cn/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Хериота-Уатта (Heriot-Watt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https://www.hw.ac.uk/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Гонконгский политехнический университет (Hong Kong Polytechnic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https://www.polyu.edu.hk/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Хуачжунский университет науки и технологии (Huazhong University of Science and Technology)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english.hust.edu.cn/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институт Карлсруэ (Karlsruher Institut für Technologie)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www.kit.edu/english/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Лафборо (Loughborough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https://www.lboro.ac.uk/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Ньюкаслский университет (Newcastle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https://www.ncl.ac.uk/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Северо-восточный университет (Northeastern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https://english.neu.edu.cn/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Северо-западный политехнический университет (Northwestern Polytechnical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en.nwpu.edu.cn/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Пенсильвания (Pennsylvania State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https://www.psu.edu/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Миланский технический университет (Politecnico di Milano)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https://www.polimi.it/en/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Рейнско-Вестфальский технический университет Ахена (Rheinisch-Westfälische Technische Hochschule Aachen)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http://www.rwth-aachen.de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Шандунский университет (Shandong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www.en.sdu.edu.cn/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Берлинский технический университет (Technische Universität Berlin)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https://www.tu-berlin.de/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Брауншвейгский технический университет (Technische Universität Braunschweig)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https://www.tu-braunschweig.de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Хемницкий технический университет (Technische Universität Chemnitz)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https://www.tu-chemnitz.de/index.html.en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Клаустальский технический университет (Technische Universität Clausthal)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https://www.tu-clausthal.de/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Дармштадтский технический университет (Technische Universität Darmstadt)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https://www.tu-darmstadt.de/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университет Ильменау (Technische Universität Ilmenau)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https://www.tu-ilmenau.de/en/international/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Гамбургский технический университет (Technische Universität Hamburg)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https://www.tuhh.de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Техасский университет A&amp;M (Texas A&amp;M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https://www.tamu.edu/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Дуйсбург-Эссен (Universität Duisburg-Essen)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https://www.uni-due.de/en/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Касселя (Universität Kassel)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https://www.uni-kassel.de/uni/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Падерборна (Universität Paderborn)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https://www.uni-paderborn.de/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Ростокский университет (Universität Rostock)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https://www.uni-rostock.de/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Штутгартский университет (Universität Stuttgart)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https://www.uni-stuttgart.de/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Гренобль Альпы (Université Grenoble Alpes)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https://www.univ-grenoble-alpes.fr/en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Бат (University of Bath)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https://www.bath.ac.uk/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Лидса (University of Leeds)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https://www.leeds.ac.uk/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Научно-технический университет Китая (University of Science and Technology of China)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https://en.ustc.edu.cn/mainm.htm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Шеффилда (University of Sheffield)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https://www.sheffield.ac.uk/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Саутгемптонский университет (University of Southampton)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https://www.southampton.ac.uk/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Политехнический университет Виргинии и университет штата (Virginia Polytechnic Institute and State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https://vt.edu/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Сианьский транспортный университет (Xi'an Jiaotong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en.xjtu.edu.cn/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Центрально-южный университет (Central South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en.csu.edu.cn/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Харбинский политехнический университет (Harbin Institute of Technology)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en.hit.edu.cn/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Горный Университет в Леобене (Montanuniversität Leoben)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https://www.unileoben.ac.at/en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Северо-восточный университет (Northeastern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https://english.neu.edu.cn/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Северо-западный политехнический университет (Northwestern Polytechnical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en.nwpu.edu.cn/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Пхоханский университет науки и технологии (Pohang University of Science and Technology)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Корея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www.postech.ac.kr/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Рейнско-Вестфальский технический университет Ахена (Rheinisch-Westfälische Technische Hochschule Aachen)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http://www.rwth-aachen.de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Суонси (Swansea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https://www.swansea.ac.uk/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университет Фрайбергская горная академия (Technische Universität Bergakademie Freiberg)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https://tu-freiberg.de/en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Клаустальский технический университет (Technische Universität Clausthal)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https://www.tu-clausthal.de/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Тохоку (Tohoku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www.tohoku.ac.jp/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Саарский университет (Universität des Saarlandes)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https://www.uni-saarland.de/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Дуйсбург-Эссен (Universität Duisburg-Essen)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https://www.uni-due.de/en/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Бирмингемский университет (University of Birmingham)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https://www.birmingham.ac.uk/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Ноттингемский университет (University of Nottingham)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https://www.nottingham.ac.uk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Пекинский научно-технический университет (University of Science and Technology Beijing)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en.ustb.edu.cn/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Шеффилда (University of Sheffield)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https://www.sheffield.ac.uk/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Сианьский транспортный университет (Xi'an Jiaotong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en.xjtu.edu.cn/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Наноматериалы и нанотехнологии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Экс-Марсель (Aix-Marseille Université)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https://www.univ-amu.fr/en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имени Фридриха-Александра в Эрлангене и Нюрнберге (Friedrich-Alexander-Universität Erlangen-Nürnberg)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https://www.fau.eu/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Ганноверский университет имени Готфрида Вильгельма Лейбница (Gottfried Wilhelm Leibniz Universität Hannover)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https://www.uni-hannover.de/en/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Ланкастерский университет (Lancaster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www.lancaster.ac.uk/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Нагойский университет (Nagoya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en.nagoya-u.ac.jp/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Хемницкий технический университет (Technische Universität Chemnitz)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https://www.tu-chemnitz.de/index.html.en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университет Ильменау (Technische Universität Ilmenau)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https://www.tu-ilmenau.de/en/international/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Дуйсбург-Эссен (Universität Duisburg-Essen)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https://www.uni-due.de/en/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Констанцский университет (Universität Konstanz)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https://www.uni-konstanz.de/en/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Лионский университет (Université de Lyon)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https://www.universite-lyon.fr/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Монпелье (Université de Montpellier)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https://www.umontpellier.fr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Гренобль Альпы (Université Grenoble Alpes)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https://www.univ-grenoble-alpes.fr/en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Париж Дидро (Université Paris Diderot)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https://www.univ-paris-diderot.fr/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Бирмингемский университет (University of Birmingham)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https://www.birmingham.ac.uk/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Научно-технический университет Китая (University of Science and Technology of China)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https://en.ustc.edu.cn/mainm.htm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Саутгемптонский университет (University of Southampton)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https://www.southampton.ac.uk/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Стратклайда (University of Strathclyde)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https://www.strath.ac.uk/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Суррея (University of Surrey)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https://www.surrey.ac.uk/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Уильяма Марша Райса (William Marsh Rice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https://www.rice.edu/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дело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Китайский университет геонаук (Пекин) (China University of Geosciences (Beijing))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www.cugb.edu.cn/EnglishWeb/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Китайский университет геонаук (Ухань) (China University of Geosciences (Wuhan))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https://en.cug.edu.cn/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Китайский нефтяной университет (Пекин) (China University of Petroleum (Beijing))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www.cup.edu.cn/english/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Китайский нефтяной университет (Восточный Китай) (China University of Petroleum (East China))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english.upc.edu.cn/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Колорадская горная школа (Colorado School of Mines)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https://www.mines.edu/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Кертина (Curtin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www.curtin.edu.au/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Хериота-Уатта (Heriot-Watt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https://www.hw.ac.uk/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Луизиана (Louisiana State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https://www.lsu.edu/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Пенсильвания (Pennsylvania State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https://www.psu.edu/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Ройял-Холлоуэй, Лондонский университет (Royal Holloway, University of London)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https://www.royalholloway.ac.uk/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Южно-китайский технологический университет (South China University of Technology)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https://en.scut.edu.cn/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Юго-западный нефтяной университет (Southwest Petroleum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www.swpu.edu.cn/en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Клаустальский технический университет (Technische Universität Clausthal)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https://www.tu-clausthal.de/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Техасский университет A&amp;M (Texas A&amp;M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https://www.tamu.edu/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Абердинский университет (University of Aberdeen)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https://www.abdn.ac.uk/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Аделаидский университет (University of Adelaide)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https://www.adelaide.edu.au/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Альберты (University of Alberta)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https://www.ualberta.ca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Калгари (University of Calgary)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https://www.ucalgary.ca/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Лидса (University of Leeds)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https://www.leeds.ac.uk/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Оклахомы (University of Oklahoma)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https://www.ou.edu/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Стратклайда (University of Strathclyde)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https://www.strath.ac.uk/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Талсы (University of Tulsa)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https://utulsa.edu/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Западной Австралии (University of Western Australia)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https://www.uwa.edu.au/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Санкт-Петербургский горный университет (Saint Petersburg Mining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en.spmi.ru/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Пищевая безопасность. Технология перерабатывающих производств. Технология продовольственных продуктов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Экс-Марсель (Aix-Marseille Université)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https://www.univ-amu.fr/en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Китайский сельскохозяйственный университет (China Agricultural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admissions.cau.edu.cn/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Лионский университет I имени Клода Бернара (Claude Bernard University Lyon 1)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https://www.univ-lyon1.fr/en/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Хуанчжунский сельскохозяйственный университет (Huazhong Agricultural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www.hzau.edu.cn/en/HOME.htm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Парижский институт науки и техники для жизни и окружающей среды (Institut des sciences et industries du vivant et de l'environnement (Agro, ParisTech))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www.agroparistech.fr/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Айова (Iowa State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https://www.iastate.edu/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институт Карлсруэ (Karlsruher Institut für Technologie)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www.kit.edu/english/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Мичиган (Michigan State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https://msu.edu/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Ньюкаслский университет (Newcastle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https://www.ncl.ac.uk/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Северная Каролина (North Carolina State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https://www.ncsu.edu/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Северо-западный университет A&amp;F (Northwest A&amp;F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en.nwsuaf.edu.cn/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Норвежский университет наук о жизни (Norwegian University of Life Sciences)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Норвегия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https://www.nmbu.no/en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Отто фон Герике в Магдебурге (Otto-von-Guericke-Universität Magdeburg)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https://www.uni-magdeburg.de/en/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Пенсильвания (Pennsylvania State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https://www.psu.edu/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Королевы в Белфасте (Queen's University Belfast)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https://www.qub.ac.uk/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Рутгерс, Государственный университет Нью-Джерси (Rutgers, The State University of New Jersey)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https://www.rutgers.edu/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Южно-китайский технологический университет (South China University of Technology)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https://en.scut.edu.cn/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Шведский университет сельскохозяйственных наук (Swedish University of Agricultural Sciences)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https://www.slu.se/en/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университет Фрайбергская горная академия (Technische Universität Bergakademie Freiberg)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https://tu-freiberg.de/en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университет Дортмунда (Technische Universität Dortmund)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https://www.tu-dortmund.de/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Гамбургский технический университет (Technische Universität Hamburg)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https://www.tuhh.de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Техасский университет A&amp;M (Texas A&amp;M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https://www.tamu.edu/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Порту (Universidade do Porto)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Португалия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https://www.up.pt/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Байройтский университет (Universität Bayreuth)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https://www.uni-bayreuth.de/en/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Гогенгеймский университет (Universität Hohenheim)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https://www.uni-hohenheim.de/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Бордо (Université de Bordeaux)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https://www.u-bordeaux.com/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Монпелье (Université de Montpellier)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https://www.umontpellier.fr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 университет Тулуза Миди-Пиренеи (Université Fédérale de Toulouse Midi-Pyrénées)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https://en.univ-toulouse.fr/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Университетский колледж Дублина (University College Dublin)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Ирландия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https://www.ucd.ie/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Бирмингемский университет (University of Birmingham)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https://www.birmingham.ac.uk/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Делавэрский университет (University of Delaware)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https://www.udel.edu/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Флориды (University of Florida)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www.ufl.edu/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Гуэлфский университет (University of Guelph)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www.uoguelph.ca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Лидса (University of Leeds)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https://www.leeds.ac.uk/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Массачусетса в Амхерсте (University of Massachusetts Amherst)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https://www.umass.edu/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Небраски-Линкольн (University of Nebraska-Lincoln)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https://www.unl.edu/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Ноттингемский университет (University of Nottingham)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https://www.nottingham.ac.uk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Рединга (University of Reading)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www.reading.ac.uk/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Радиотехника. Электроника. Телекоммуникации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Ольборга (Aalborg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https://www.en.aau.dk/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Экс-Марсель (Aix-Marseille Université)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https://www.univ-amu.fr/en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Пекинский университет почты и телекоммуникаций (Beijing University of Posts and Telecommunications)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https://english.bupt.edu.cn/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инженерная школа (Centrale Supélec)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www.centralesupelec.fr/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имени Фридриха-Александра в Эрлангене и Нюрнберге (Friedrich-Alexander-Universität Erlangen-Nürnberg)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https://www.fau.eu/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Хуачжунский университет науки и технологии (Huazhong University of Science and Technology)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english.hust.edu.cn/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институт Карлсруэ (Karlsruher Institut für Technologie)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www.kit.edu/english/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Королевский технологический институт (KTH Royal Institute of Technology)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https://www.kth.se/en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Лундский университет (Lunds Universitet)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https://www.lu.se/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Северная Каролина (North Carolina State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https://www.ncsu.edu/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Рейнско-Вестфальский технический университет Ахена (Rheinisch-Westfälische Technische Hochschule Aachen)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http://www.rwth-aachen.de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Юго-восточный университет (Southeast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www.seu.edu.cn/english/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Хемницкий технический университет (Technische Universität Chemnitz)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https://www.tu-chemnitz.de/index.html.en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Дармштадтский технический университет (Technische Universität Darmstadt)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https://www.tu-darmstadt.de/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университет Дортмунда (Technische Universität Dortmund)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https://www.tu-dortmund.de/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университет Ильменау (Technische Universität Ilmenau)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https://www.tu-ilmenau.de/en/international/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Гамбургский технический университет (Technische Universität Hamburg)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https://www.tuhh.de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Касселя (Universität Kassel)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https://www.uni-kassel.de/uni/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Ростокский университет (Universität Rostock)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https://www.uni-rostock.de/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Штутгартский университет (Universität Stuttgart)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https://www.uni-stuttgart.de/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Ульмский университет (Universität Ulm)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https://www.uni-ulm.de/en/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Монпелье (Université de Montpellier)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https://www.umontpellier.fr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Версаль-Сен-Кантен-ан-Ивелин (Université de Versailles Saint-Quentin-en-Yvelines)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http://www.uvsq.fr/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 университет Тулуза Миди-Пиренеи (Université Fédérale de Toulouse Midi-Pyrénées)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https://en.univ-toulouse.fr/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Гренобль Альпы (Université Grenoble Alpes)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https://www.univ-grenoble-alpes.fr/en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Бат (University of Bath)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https://www.bath.ac.uk/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электронных наук и технологий Китая (University of Electronic Science and Technology of China)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https://en.uestc.edu.cn/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Лидса (University of Leeds)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https://www.leeds.ac.uk/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Саутгемптонский университет (University of Southampton)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https://www.southampton.ac.uk/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Стратклайда (University of Strathclyde)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https://www.strath.ac.uk/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Суррея (University of Surrey)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https://www.surrey.ac.uk/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Уотерлу (University of Waterloo)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https://uwaterloo.ca/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управление технологиями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Экс-Марсель (Aix-Marseille Université)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https://www.univ-amu.fr/en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Аризона (Arizona State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https://www.asu.edu/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Бранденбургский технический университет Котбус-Зенфтенберг (Brandenburgische Technische Universität Cottbus-Senftenberg)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https://www.b-tu.de/en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Кардиффский университет (Cardiff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https://www.cardiff.ac.uk/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Даляньский технологический университет (Dalian University of Technology)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en.dlut.edu.cn/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Дартмутский колледж (Dartmouth College)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https://home.dartmouth.edu/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Харбинский политехнический университет (Harbin Institute of Technology)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en.hit.edu.cn/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Хериота-Уатта (Heriot-Watt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https://www.hw.ac.uk/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Гонконгский политехнический университет (Hong Kong Polytechnic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https://www.polyu.edu.hk/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институт Карлсруэ (Karlsruher Institut für Technologie)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www.kit.edu/english/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Королевский технологический институт (KTH Royal Institute of Technology)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https://www.kth.se/en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Огайо (Ohio State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https://www.osu.edu/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Пенсильвания (Pennsylvania State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https://www.psu.edu/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Миланский технический университет (Politecnico di Milano)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https://www.polimi.it/en/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Рейнско-Вестфальский технический университет Ахена (Rheinisch-Westfälische Technische Hochschule Aachen)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http://www.rwth-aachen.de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Римский университет Сапиенца (Sapienza Università di Roma)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https://www.uniroma1.it/en/pagina-strutturale/home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Клаустальский технический университет (Technische Universität Clausthal)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https://www.tu-clausthal.de/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Политехнический университет Каталонии (Universitat Politècnica de Catalunya)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https://www.upc.edu/?set_language=en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Дуйсбург-Эссен (Universität Duisburg-Essen)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https://www.uni-due.de/en/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Штутгартский университет (Universität Stuttgart)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https://www.uni-stuttgart.de/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Монпелье (Université de Montpellier)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https://www.umontpellier.fr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Версаль-Сен-Кантен-ан-Ивелин (Université de Versailles Saint-Quentin-en-Yvelines)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http://www.uvsq.fr/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 университет Тулуза Миди-Пиренеи (Université Fédérale de Toulouse Midi-Pyrénées)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https://en.univ-toulouse.fr/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Бат (University of Bath)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https://www.bath.ac.uk/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Эксетерский университет (University of Exeter)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https://www.exeter.ac.uk/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Лидса (University of Leeds)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https://www.leeds.ac.uk/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Ньюкасла, Австралия (University of Newcastle, Australia)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https://www.newcastle.edu.au/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Стратклайда (University of Strathclyde)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https://www.strath.ac.uk/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технологии. Операционный менеджмент и логистика. Организация перевозок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Аризона (Arizona State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https://www.asu.edu/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Бэйханский университет (Beihang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https://ev.buaa.edu.cn/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Пекинский транспортный университет (Beijing Jiaotong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en.njtu.edu.cn/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Кардиффский университет (Cardiff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https://www.cardiff.ac.uk/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инженерная школа (Centrale Supélec)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www.centralesupelec.fr/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школа мостов и дорог (Школа мостов ПарижТех) (École nationale des ponts et chaussées (École des Ponts ParisTech))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www.enpc.fr/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Харбинский политехнический университет (Harbin Institute of Technology)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en.hit.edu.cn/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Хериота-Уатта (Heriot-Watt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https://www.hw.ac.uk/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Гонконгский политехнический университет (Hong Kong Polytechnic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https://www.polyu.edu.hk/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Хуачжунский университет науки и технологии (Huazhong University of Science and Technology)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english.hust.edu.cn/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институт Карлсруэ (Karlsruher Institut für Technologie)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www.kit.edu/english/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Королевский технологический институт (KTH Royal Institute of Technology)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https://www.kth.se/en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Лафборо (Loughborough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https://www.lboro.ac.uk/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Огайо (Ohio State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https://www.osu.edu/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Рейнско-Вестфальский технический университет Ахена (Rheinisch-Westfälische Technische Hochschule Aachen)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http://www.rwth-aachen.de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Юго-восточный университет (Southeast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www.seu.edu.cn/english/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Нью-Йорк в Буффало (State University of New York at Buffalo)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www.buffalo.edu/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Берлинский технический университет (Technische Universität Berlin)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https://www.tu-berlin.de/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Брауншвейгский технический университет (Technische Universität Braunschweig)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https://www.tu-braunschweig.de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Дармштадтский технический университет (Technische Universität Darmstadt)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https://www.tu-darmstadt.de/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университет Дрездена (Technische Universität Dresden)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https://tu-dresden.de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Гамбургский технический университет (Technische Universität Hamburg)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https://www.tuhh.de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Тунцзи (Tongji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https://en.tongji.edu.cn/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Мадридский политехнический университет (Universidad Politécnica de Madrid)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www.upm.es/internacional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Лиссабонский университет (Universidade de Lisboa)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Португалия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https://www.ulisboa.pt/en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Штутгартский университет (Universität Stuttgart)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https://www.uni-stuttgart.de/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Монпелье (Université de Montpellier)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https://www.umontpellier.fr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Версаль-Сен-Кантен-ан-Ивелин (Université de Versailles Saint-Quentin-en-Yvelines)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http://www.uvsq.fr/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Бирмингемский университет (University of Birmingham)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https://www.birmingham.ac.uk/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Кентербери (University of Canterbury)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Зеландия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https://www.canterbury.ac.nz/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Лидса (University of Leeds)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https://www.leeds.ac.uk/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Монреальский университет (University of Montreal)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https://www.umontreal.ca/en/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Шеффилда (University of Sheffield)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https://www.sheffield.ac.uk/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Саутгемптонский университет (University of Southampton)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https://www.southampton.ac.uk/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Экс-Марсель (Aix-Marseille Université)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https://www.univ-amu.fr/en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Бранденбургский технический университет Котбус-Зенфтенберг (Brandenburgische Technische Universität Cottbus-Senftenberg)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https://www.b-tu.de/en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Кардиффский университет (Cardiff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https://www.cardiff.ac.uk/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Датский технический университет (Danmarks Tekniske Universitet)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https://www.dtu.dk/english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Даремский университет (Durham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https://www.dur.ac.uk/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школа мостов и дорог (Школа мостов ПарижТех) (École nationale des ponts et chaussées (École des Ponts ParisTech))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www.enpc.fr/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прикладных наук Мюнстера (Fachhochschule Münster)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https://www.fh-muenster.de/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имени Фридриха-Александра в Эрлангене и Нюрнберге (Friedrich-Alexander-Universität Erlangen-Nürnberg)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https://www.fau.eu/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Ганноверский университет имени Готфрида Вильгельма Лейбница (Gottfried Wilhelm Leibniz Universität Hannover)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https://www.uni-hannover.de/en/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Харбинский политехнический университет (Harbin Institute of Technology)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en.hit.edu.cn/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Хериота-Уатта (Heriot-Watt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https://www.hw.ac.uk/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прикладных наук и искусств в Геттингене (Hochschule für angewandte Wissenschaft und Kunst in Göttingen)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https://www.hawk.de/de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Хуачжунский университет науки и технологии (Huazhong University of Science and Technology)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english.hust.edu.cn/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институт Карлсруэ (Karlsruher Institut für Technologie)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www.kit.edu/english/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Галле-Виттенбергский университет имени Мартина Лютера (Martin-Luther-Universität Halle-Wittenberg)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https://www.uni-halle.de/?lang=en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Северо-китайский электроэнергетический университет (North China Electric Power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english.ncepu.edu.cn/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Пенсильвания (Pennsylvania State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https://www.psu.edu/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Миланский технический университет (Politecnico di Milano)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https://www.polimi.it/en/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Рейнско-Вестфальский технический университет Ахена (Rheinisch-Westfälische Technische Hochschule Aachen)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http://www.rwth-aachen.de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Южно-китайский технологический университет (South China University of Technology)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https://en.scut.edu.cn/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Клаустальский технический университет (Technische Universität Clausthal)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https://www.tu-clausthal.de/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университет Ильменау (Technische Universität Ilmenau)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https://www.tu-ilmenau.de/en/international/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Тяньцзинь (Tianjin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www.tju.edu.cn/english/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Байройтский университет (Universität Bayreuth)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https://www.uni-bayreuth.de/en/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Дуйсбург-Эссен (Universität Duisburg-Essen)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https://www.uni-due.de/en/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Монпелье (Université de Montpellier)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https://www.umontpellier.fr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 университет Тулуза Миди-Пиренеи (Université Fédérale de Toulouse Midi-Pyrénées)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https://en.univ-toulouse.fr/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Гренобль Альпы (Université Grenoble Alpes)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https://www.univ-grenoble-alpes.fr/en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Париж Дидро (Université Paris Diderot)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https://www.univ-paris-diderot.fr/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Абердинский университет (University of Aberdeen)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https://www.abdn.ac.uk/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Бат (University of Bath)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https://www.bath.ac.uk/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Бирмингемский университет (University of Birmingham)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https://www.birmingham.ac.uk/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Китайской академии наук (University of Chinese Academy of Sciences)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english.ucas.ac.cn/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Эксетерский университет (University of Exeter)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https://www.exeter.ac.uk/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Ноттингемский университет (University of Nottingham)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https://www.nottingham.ac.uk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Шеффилда (University of Sheffield)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https://www.sheffield.ac.uk/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Сент-Эндрюсский университет (University of St. Andrews)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https://www.st-andrews.ac.uk/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Стратклайда (University of Strathclyde)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https://www.strath.ac.uk/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Штутгартский университет (Universität Stuttgart)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https://www.uni-stuttgart.de/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Сианьский транспортный университет (Xi'an Jiaotong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en.xjtu.edu.cn/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Естественные науки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Экс-Марсель (Aix-Marseille Université)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https://www.univ-amu.fr/en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Фрайбургский университет имени Альберта и Людвига (Albert-Ludwigs-Universität Freiburg)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https://www.uni-freiburg.de/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Даремский университет (Durham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https://www.dur.ac.uk/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нормальная школа Лиона (École Normale Supérieure de Lyon)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www.ens-lyon.fr/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Гисенский университет имени Юстуса Либиха (Justus-Liebig-Universität Gießen)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https://www.uni-giessen.de/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институт Карлсруэ (Karlsruher Institut für Technologie)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www.kit.edu/english/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Ланкастерский университет (Lancaster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www.lancaster.ac.uk/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Научно-исследовательский институт Скриппса (Scripps Research Institute)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https://www.scripps.edu/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Брауншвейгский технический университет (Technische Universität Braunschweig)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https://www.tu-braunschweig.de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Саарский университет (Universität des Saarlandes)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https://www.uni-saarland.de/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Любека (Universität zu Lübeck)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https://www.uni-luebeck.de/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Монпелье (Université de Montpellier)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https://www.umontpellier.fr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Версаль-Сен-Кантен-ан-Ивелин (Université de Versailles Saint-Quentin-en-Yvelines)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http://www.uvsq.fr/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 университет Тулуза Миди-Пиренеи (Université Fédérale de Toulouse Midi-Pyrénées)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https://en.univ-toulouse.fr/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Гренобль Альпы (Université Grenoble Alpes)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https://www.univ-grenoble-alpes.fr/en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Гогенгеймский университет (Universität Hohenheim)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https://www.uni-hohenheim.de/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Констанцский университет (Universität Konstanz)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https://www.uni-konstanz.de/en/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Данди (University of Dundee)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https://www.dundee.ac.uk/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факультет Университета Массачусетса (University of Massachusetts Medical School)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https://www.umassmed.edu/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Сент-Эндрюсский университет (University of St. Andrews)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https://www.st-andrews.ac.uk/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Йоркский университет (University of York)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https://www.york.ac.uk/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Экс-Марсель (Aix-Marseille Université)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https://www.univ-amu.fr/en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Даляньский технологический университет (Dalian University of Technology)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en.dlut.edu.cn/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Даремский университет (Durham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https://www.dur.ac.uk/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школа мостов и дорог (Школа мостов ПарижТех) (École nationale des ponts et chaussées (École des Ponts ParisTech))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www.enpc.fr/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нормальная школа Лиона (École Normale Supérieure de Lyon)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www.ens-lyon.fr/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Йенский университет имени Фридриха Шиллера (Friedrich-Schiller-Universität Jena)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https://www.uni-jena.de/en/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Ланкастерский университет (Lancaster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www.lancaster.ac.uk/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Отто фон Герике в Магдебурге (Otto-von-Guericke-Universität Magdeburg)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https://www.uni-magdeburg.de/en/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Политехнический университет Каталонии (Universitat Politècnica de Catalunya)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https://www.upc.edu/?set_language=en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Рейнский университет Фридриха Вильгельма в Бонне (Rheinische Friedrich-Wilhelms-Universität Bonn)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https://www.uni-bonn.de/en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Рейнско-Вестфальский технический университет Ахена (Rheinisch-Westfälische Technische Hochschule Aachen)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http://www.rwth-aachen.de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Рутгерс, Государственный университет Нью-Джерси (Rutgers, The State University of New Jersey)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https://www.rutgers.edu/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Римский университет Сапиенца (Sapienza Università di Roma)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https://www.uniroma1.it/en/pagina-strutturale/home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Нью-Йорк в Стоуни-Брук (State University of New York at Stony Brook)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https://www.stonybrook.edu/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Дармштадтский технический университет (Technische Universität Darmstadt)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https://www.tu-darmstadt.de/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университет Кайзерслаутерна (Technische Universität Kaiserslautern)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https://www.uni-kl.de/en/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Аугсбурга (Universität Augsburg)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https://www.uni-augsburg.de/en/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Байройтский университет (Universität Bayreuth)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https://www.uni-bayreuth.de/en/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Дуйсбург-Эссен (Universität Duisburg-Essen)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https://www.uni-due.de/en/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 университет Тулуза Миди-Пиренеи (Université Fédérale de Toulouse Midi-Pyrénées)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https://en.univ-toulouse.fr/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Гренобль Альпы (Université Grenoble Alpes)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https://www.univ-grenoble-alpes.fr/en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Париж Дидро (Université Paris Diderot)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https://www.univ-paris-diderot.fr/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Бат (University of Bath)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https://www.bath.ac.uk/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Данди (University of Dundee)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https://www.dundee.ac.uk/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Иллинойсский университет в Чикаго (University of Illinois at Chicago)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https://www.uic.edu/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Ноттингемский университет (University of Nottingham)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https://www.nottingham.ac.uk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Сент-Эндрюсский университет (University of St. Andrews)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https://www.st-andrews.ac.uk/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Астрономия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Экс-Марсель (Aix-Marseille Université)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https://www.univ-amu.fr/en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Карлов университет в Праге (Charles University in Prague)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https://www.cuni.cz/UKEN-1.html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Даремский университет (Durham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https://www.dur.ac.uk/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нормальная школа Лиона (École Normale Supérieure de Lyon)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www.ens-lyon.fr/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имени Фридриха-Александра в Эрлангене и Нюрнберге (Friedrich-Alexander-Universität Erlangen-Nürnberg)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https://www.fau.eu/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Йенский университет имени Фридриха Шиллера (Friedrich-Schiller-Universität Jena)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https://www.uni-jena.de/en/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ГҰттингенский университет имени Георга-Августа (Georg-August-Universität Göttingen)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https://www.uni-goettingen.de/en/1.html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Ганноверский университет имени Готфрида Вильгельма Лейбница (Gottfried Wilhelm Leibniz Universität Hannover)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https://www.uni-hannover.de/en/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Индианский университет в Блумингтоне (Indiana University Bloomington)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https://www.indiana.edu/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Цзилиньский университет (Jilin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global.jlu.edu.cn/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Ланкастерский университет (Lancaster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www.lancaster.ac.uk/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государственный университет имени М.В. Ломоносова (Lomonosov Moscow State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https://www.msu.ru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Галле-Виттенбергский университет имени Мартина Лютера (Martin-Luther-Universität Halle-Wittenberg)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https://www.uni-halle.de/?lang=en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Мичиган (Michigan State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https://msu.edu/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Нагойский университет (Nagoya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en.nagoya-u.ac.jp/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Нанкинский университет (Nanjing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https://www.nju.edu.cn/EN/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Огайо (Ohio State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https://www.osu.edu/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Пенсильвания (Pennsylvania State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https://www.psu.edu/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Римский университет Сапиенца (Sapienza Università di Roma)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https://www.uniroma1.it/en/pagina-strutturale/home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Нью-Йорк в Стоуни-Брук (State University of New York at Stony Brook)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https://www.stonybrook.edu/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Техасский университет A&amp;M (Texas A&amp;M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https://www.tamu.edu/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Тохоку (Tohoku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www.tohoku.ac.jp/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Болонский университет (Università di Bologna)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https://www.unibo.it/en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Дуйсбург-Эссен (Universität Duisburg-Essen)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https://www.uni-due.de/en/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Констанцский университет (Universität Konstanz)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https://www.uni-konstanz.de/en/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Ростокский университет (Universität Rostock)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https://www.uni-rostock.de/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Штутгартский университет (Universität Stuttgart)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https://www.uni-stuttgart.de/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Монпелье (Université de Montpellier)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https://www.umontpellier.fr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 университет Тулуза Миди-Пиренеи (Université Fédérale de Toulouse Midi-Pyrénées)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https://en.univ-toulouse.fr/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Гренобль Альпы (Université Grenoble Alpes)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https://www.univ-grenoble-alpes.fr/en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Париж Дидро (Université Paris Diderot)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https://www.univ-paris-diderot.fr/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Аризонский университет (University of Arizona)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https://www.arizona.edu/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Бат (University of Bath)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https://www.bath.ac.uk/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Бирмингемский университет (University of Birmingham)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https://www.birmingham.ac.uk/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Ноттингемский университет (University of Nottingham)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https://www.nottingham.ac.uk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Рочестерский университет (University of Rochester)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https://www.rochester.edu/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Научно-технический университет Китая (University of Science and Technology of China)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https://en.ustc.edu.cn/mainm.htm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Сент-Эндрюсский университет (University of St. Andrews)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https://www.st-andrews.ac.uk/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Валенсии (Universitat de València)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https://www.uv.es/uvweb/college/en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Уильяма Марша Райса (William Marsh Rice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https://www.rice.edu/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Экс-Марсель (Aix-Marseille Université)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https://www.univ-amu.fr/en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Даремский университет (Durham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https://www.dur.ac.uk/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нормальная школа Лиона (École Normale Supérieure de Lyon)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www.ens-lyon.fr/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Йенский университет имени Фридриха Шиллера (Friedrich-Schiller-Universität Jena)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https://www.uni-jena.de/en/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Хунань (Hunan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http://www.hnu.edu.cn/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Индианский университет в Блумингтоне (Indiana University Bloomington)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https://www.indiana.edu/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Цзилиньский университет (Jilin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global.jlu.edu.cn/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Ланкастерский университет (Lancaster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www.lancaster.ac.uk/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Ланьчжоу (Lanzhou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en.lzu.edu.cn/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Нанкинский университет (Nanjing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https://www.nju.edu.cn/EN/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Нанькайский университет (Nankai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http://www.nankai.edu.cn/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Отто фон Герике в Магдебурге (Otto-von-Guericke-Universität Magdeburg)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https://www.uni-magdeburg.de/en/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Рейнский университет Фридриха Вильгельма в Бонне (Rheinische Friedrich-Wilhelms-Universität Bonn)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https://www.uni-bonn.de/en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Рейнско-Вестфальский технический университет Ахена (Rheinisch-Westfälische Technische Hochschule Aachen)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http://www.rwth-aachen.de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Римский университет Сапиенца (Sapienza Università di Roma)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https://www.uniroma1.it/en/pagina-strutturale/home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Научно-исследовательский институт Скриппса (Scripps Research Institute)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https://www.scripps.edu/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Шандунский университет (Shandong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www.en.sdu.edu.cn/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Южно-китайский технологический университет (South China University of Technology)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https://en.scut.edu.cn/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Дармштадтский технический университет (Technische Universität Darmstadt)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https://www.tu-darmstadt.de/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университет Кайзерслаутерна (Technische Universität Kaiserslautern)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https://www.uni-kl.de/en/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Техасский университет A&amp;M (Texas A&amp;M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https://www.tamu.edu/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Лиссабонский университет (Universidade de Lisboa)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Португалия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https://www.ulisboa.pt/en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Байройтский университет (Universität Bayreuth)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https://www.uni-bayreuth.de/en/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Барселонский университет (Universitat de Barcelona)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https://www.ub.edu/web/ub/en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Валенсии (Universitat de València)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https://www.uv.es/uvweb/college/en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Дуйсбург-Эссен (Universität Duisburg-Essen)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https://www.uni-due.de/en/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Регенсбурга (Universität Regensburg)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https://www.uni-regensburg.de/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Монпелье (Université de Montpellier)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https://www.umontpellier.fr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Страсбургский университет (Université de Strasbourg)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https://en.unistra.fr/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 университет Тулуза Миди-Пиренеи (Université Fédérale de Toulouse Midi-Pyrénées)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https://en.univ-toulouse.fr/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Гренобль Альпы (Université Grenoble Alpes)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https://www.univ-grenoble-alpes.fr/en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Париж Дидро (Université Paris Diderot)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https://www.univ-paris-diderot.fr/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Аризонский университет (University of Arizona)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https://www.arizona.edu/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Ирвайне (University of California, Irvine)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https://uci.edu/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Китайской академии наук (University of Chinese Academy of Sciences)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english.ucas.ac.cn/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Ливерпульский университет (University of Liverpool)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https://www.liverpool.ac.uk/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Научно-технический университет Китая (University of Science and Technology of China)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https://en.ustc.edu.cn/mainm.htm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Сент-Эндрюсский университет (University of St. Andrews)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https://www.st-andrews.ac.uk/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Йоркский университет (University of York)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https://www.york.ac.uk/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Уханьский университет (Wuhan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https://en.whu.edu.cn/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Экология. Метеорология. Охрана окружающей среды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Экс-Марсель (Aix-Marseille Université)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https://www.univ-amu.fr/en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Колорадо (Colorado State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https://www.colostate.edu/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Даляньский технологический университет (Dalian University of Technology)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en.dlut.edu.cn/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Датский технический университет (Danmarks Tekniske Universitet)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https://www.dtu.dk/english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школа мостов и дорог (Школа мостов ПарижТех) (École nationale des ponts et chaussées (École des Ponts ParisTech))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www.enpc.fr/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ГҰттингенский университет имени Георга-Августа (Georg-August-Universität Göttingen)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https://www.uni-goettingen.de/en/1.html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Ганноверский университет имени Готфрида Вильгельма Лейбница (Gottfried Wilhelm Leibniz Universität Hannover)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https://www.uni-hannover.de/en/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Харбинский политехнический университет (Harbin Institute of Technology)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en.hit.edu.cn/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институт Карлсруэ (Karlsruher Institut für Technologie)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www.kit.edu/english/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Ланкастерский университет (Lancaster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www.lancaster.ac.uk/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Мичиган (Michigan State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https://msu.edu/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Нанкинский университет (Nanjing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https://www.nju.edu.cn/EN/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Нанькайский университет (Nankai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http://www.nankai.edu.cn/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Ньюкаслский университет (Newcastle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https://www.ncl.ac.uk/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Огайо (Ohio State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https://www.osu.edu/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Пенсильвания (Pennsylvania State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https://www.psu.edu/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Королевы в Белфасте (Queen's University Belfast)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https://www.qub.ac.uk/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Рурский университет в Бохуме (Ruhr-Universität Bochum)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www.ruhr-uni-bochum.de/en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Шведский университет сельскохозяйственных наук (Swedish University of Agricultural Sciences)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https://www.slu.se/en/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Брауншвейгский технический университет (Technische Universität Braunschweig)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https://www.tu-braunschweig.de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Дармштадтский технический университет (Technische Universität Darmstadt)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https://www.tu-darmstadt.de/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Гамбургский технический университет (Technische Universität Hamburg)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https://www.tuhh.de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Касселя (Universität Kassel)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https://www.uni-kassel.de/uni/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Ростокский университет (Universität Rostock)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https://www.uni-rostock.de/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Штутгартский университет (Universität Stuttgart)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https://www.uni-stuttgart.de/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Монпелье (Université de Montpellier)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https://www.umontpellier.fr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Версаль-Сен-Кантен-ан-Ивелин (Université de Versailles Saint-Quentin-en-Yvelines)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http://www.uvsq.fr/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 университет Тулуза Миди-Пиренеи (Université Fédérale de Toulouse Midi-Pyrénées)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https://en.univ-toulouse.fr/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Гренобль Альпы (Université Grenoble Alpes)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https://www.univ-grenoble-alpes.fr/en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Альберты (University of Alberta)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https://www.ualberta.ca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Китайской академии наук (University of Chinese Academy of Sciences)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english.ucas.ac.cn/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Эксетерский университет (University of Exeter)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https://www.exeter.ac.uk/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Флориды (University of Florida)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www.ufl.edu/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Лидса (University of Leeds)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https://www.leeds.ac.uk/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Рединга (University of Reading)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www.reading.ac.uk/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Шеффилда (University of Sheffield)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https://www.sheffield.ac.uk/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Сент-Эндрюсский университет (University of St. Andrews)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https://www.st-andrews.ac.uk/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Западной Австралии (University of Western Australia)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https://www.uwa.edu.au/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Политехнический университет Виргинии и университет штата (Virginia Polytechnic Institute and State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https://vt.edu/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Амстердамский свободный университет (Vrije Universiteit Amsterdam)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Нидерланды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https://www.vu.nl/en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 Сельскохозяйственные науки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Агрономия. Агроинженерия. Защита и карантин растений. Мелиорация, рекультивация и охрана земель. Плодоовощеводство. Почвоведение и агрохимия.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Экс-Марсель (Aix-Marseille Université)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https://www.univ-amu.fr/en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Китайский сельскохозяйственный университет (China Agricultural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admissions.cau.edu.cn/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ГҰттингенский университет имени Георга-Августа (Georg-August-Universität Göttingen)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https://www.uni-goettingen.de/en/1.html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Хуанчжунский сельскохозяйственный университет (Huazhong Agricultural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www.hzau.edu.cn/en/HOME.htm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Парижский институт науки и техники для жизни и окружающей среды (Institut des sciences et industries du vivant et de l'environnement (Agro, ParisTech))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www.agroparistech.fr/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Айова (Iowa State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https://www.iastate.edu/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Канзас (Kansas State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https://www.k-state.edu/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Мичиган (Michigan State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https://msu.edu/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Нанкинский сельскохозяйственный университет (Nanjing Agricultural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english.njau.edu.cn/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Ньюкаслский университет (Newcastle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https://www.ncl.ac.uk/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Северная Каролина (North Carolina State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https://www.ncsu.edu/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Северо-западный университет A&amp;F (Northwest A&amp;F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en.nwsuaf.edu.cn/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Норвежский университет наук о жизни (Norwegian University of Life Sciences)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Норвегия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https://www.nmbu.no/en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Огайо (Ohio State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https://www.osu.edu/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Пенсильвания (Pennsylvania State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https://www.psu.edu/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Шведский университет сельскохозяйственных наук (Swedish University of Agricultural Sciences)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https://www.slu.se/en/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Техасский университет A&amp;M (Texas A&amp;M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https://www.tamu.edu/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Гогенгеймский университет (Universität Hohenheim)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https://www.uni-hohenheim.de/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Бордо (Université de Bordeaux)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https://www.u-bordeaux.com/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Монпелье (Université de Montpellier)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https://www.umontpellier.fr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Ренн I (Université de Rennes 1)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https://www.univ-rennes1.fr/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Страсбургский университет (Université de Strasbourg)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https://en.unistra.fr/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 университет Тулуза Миди-Пиренеи (Université Fédérale de Toulouse Midi-Pyrénées)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https://en.univ-toulouse.fr/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Флориды (University of Florida)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www.ufl.edu/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Гуэлфский университет (University of Guelph)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www.uoguelph.ca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Небраски-Линкольн (University of Nebraska-Lincoln)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https://www.unl.edu/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Ноттингемский университет (University of Nottingham)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https://www.nottingham.ac.uk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Рединга (University of Reading)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www.reading.ac.uk/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Западной Австралии (University of Western Australia)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https://www.uwa.edu.au/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Ветеринария. Ветеринарная медицина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Китайский сельскохозяйственный университет (China Agricultural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admissions.cau.edu.cn/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Колорадо (Colorado State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https://www.colostate.edu/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Датский технический университет (Danmarks Tekniske Universitet)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https://www.dtu.dk/english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Айова (Iowa State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https://www.iastate.edu/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Мичиган (Michigan State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https://msu.edu/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Северная Каролина (North Carolina State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https://www.ncsu.edu/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Огайо (Ohio State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https://www.osu.edu/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Королевский ветеринарный колледж (Royal Veterinary College)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https://www.rvc.ac.uk/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Шведский университет сельскохозяйственных наук (Swedish University of Agricultural Sciences)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https://www.slu.se/en/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Техасский университет A&amp;M (Texas A&amp;M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https://www.tamu.edu/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Тафтса (Tufts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https://www.tufts.edu/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Мадридский университет Комплутенсе (Universidad Complutense de Madrid)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https://www.ucm.es/english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 университет Тулуза Миди-Пиренеи (Université Fédérale de Toulouse Midi-Pyrénées)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https://en.univ-toulouse.fr/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Флориды (University of Florida)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www.ufl.edu/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Джорджии (University of Georgia)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https://www.uga.edu/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Гуэлфский университет (University of Guelph)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www.uoguelph.ca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Ливерпульский университет (University of Liverpool)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https://www.liverpool.ac.uk/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Ноттингемский университет (University of Nottingham)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https://www.nottingham.ac.uk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Ганноверский университет ветеринарной медицины (University of Veterinary Medicine Hannover)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https://www.tiho-hannover.de/en/home/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Венский университет ветеринарной медицины (University of Veterinary Medicine Vienna)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https://www.vetmeduni.ac.at/en/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водопользование. Водоснабжение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Экс-Марсель (Aix-Marseille Université)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https://www.univ-amu.fr/en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Фрайбургский университет имени Альберта и Людвига (Albert-Ludwigs-Universität Freiburg)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https://www.uni-freiburg.de/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Аризона (Arizona State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https://www.arizona.edu/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Даляньский технологический университет (Dalian University of Technology)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en.dlut.edu.cn/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Датский технический университет (Danmarks Tekniske Universitet)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https://www.dtu.dk/english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школа мостов и дорог (Школа мостов ПарижТех) (École nationale des ponts et chaussées (École des Ponts ParisTech))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www.enpc.fr/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Ганноверский университет имени Готфрида Вильгельма Лейбница (Gottfried Wilhelm Leibniz Universität Hannover)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https://www.uni-hannover.de/en/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Норвежский технологический университет (Norwegian University of Science and Technology)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Норвегия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https://www.ntnu.edu/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Океанский университет Китая (Ocean University of China)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eweb.ouc.edu.cn/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Рейнско-Вестфальский технический университет Ахена (Rheinisch-Westfälische Technische Hochschule Aachen)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http://www.rwth-aachen.de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Гамбургский технический университет (Technische Universität Hamburg)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https://www.tuhh.de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Техасский университет A&amp;M (Texas A&amp;M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https://www.tamu.edu/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Кантабрии (Universidad de Cantabria)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https://web.unican.es/en/Pages/default.aspx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Бременский университет (Universität Bremen)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https://www.uni-bremen.de/en.html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Монпелье (Université de Montpellier)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https://www.umontpellier.fr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 университет Тулуза Миди-Пиренеи (Université Fédérale de Toulouse Midi-Pyrénées)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https://en.univ-toulouse.fr/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Гренобль Альпы (Université Grenoble Alpes)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https://www.univ-grenoble-alpes.fr/en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Бирмингемский университет (University of Birmingham)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https://www.birmingham.ac.uk/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Эксетерский университет (University of Exeter)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https://www.exeter.ac.uk/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Лидса (University of Leeds)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https://www.leeds.ac.uk/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Саскачевана (University of Saskatchewan)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https://www.usask.ca/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Саутгемптонский университет (University of Southampton)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https://www.southampton.ac.uk/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Стратклайда (University of Strathclyde)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https://www.strath.ac.uk/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Западной Австралии (University of Western Australia)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https://www.uwa.edu.au/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Вестфальский университет имени Вильгельма в Мюнстере (Westfälische Wilhelms-Universität Münster)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https://www.uni-muenster.de/en/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Лесохозяйственное дело и звероводство. Животноводство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Китайский сельскохозяйственный университет (China Agricultural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admissions.cau.edu.cn/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Колорадо (Colorado State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https://www.colostate.edu/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Хуанчжунский сельскохозяйственный университет (Huazhong Agricultural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www.hzau.edu.cn/en/HOME.htm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Парижский институт науки и техники для жизни и окружающей среды (Institut des sciences et industries du vivant et de l'environnement (Agro, ParisTech))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www.agroparistech.fr/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Айова (Iowa State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https://www.iastate.edu/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Канзас (Kansas State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https://www.k-state.edu/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Мичиган (Michigan State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https://msu.edu/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Нанкинский сельскохозяйственный университет (Nanjing Agricultural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english.njau.edu.cn/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Ньюкаслский университет (Newcastle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https://www.ncl.ac.uk/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Северная Каролина (North Carolina State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https://www.ncsu.edu/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Северо-западный университет A&amp;F (Northwest A&amp;F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en.nwsuaf.edu.cn/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Норвежский университет наук о жизни (Norwegian University of Life Sciences)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Норвегия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https://www.nmbu.no/en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Огайо (Ohio State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https://www.osu.edu/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Пенсильвания (Pennsylvania State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https://www.psu.edu/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Королевский ветеринарный колледж (Royal Veterinary College)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https://www.rvc.ac.uk/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Шведский университет сельскохозяйственных наук (Swedish University of Agricultural Sciences)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https://www.slu.se/en/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Техасский университет A&amp;M (Texas A&amp;M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https://www.tamu.edu/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Мадридский университет Комплутенсе (Universidad Complutense de Madrid)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https://www.ucm.es/english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Ростокский университет (Universität Rostock)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https://www.uni-rostock.de/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Бордо (Université de Bordeaux)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https://www.u-bordeaux.com/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Лорьян (Université de Lorraine)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welcome.univ-lorraine.fr/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Монпелье (Université de Montpellier)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https://www.umontpellier.fr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Ренн I (Université de Rennes 1)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https://www.univ-rennes1.fr/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Лаваля (Université Laval)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https://www.ulaval.ca/en.html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Альберты (University of Alberta)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https://www.ualberta.ca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Флориды (University of Florida)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www.ufl.edu/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Джорджии (University of Georgia)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https://www.uga.edu/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Небраски-Линкольн (University of Nebraska-Lincoln)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https://www.unl.edu/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Ноттингемский университет (University of Nottingham)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https://www.nottingham.ac.uk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Рединга (University of Reading)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www.reading.ac.uk/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Ганноверский университет ветеринарной медицины (University of Veterinary Medicine Hannover)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https://www.tiho-hannover.de/en/home/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Венский университет ветеринарной медицины (University of Veterinary Medicine Vienna)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https://www.vetmeduni.ac.at/en/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Западной Австралии (University of Western Australia)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https://www.uwa.edu.au/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 и промышленное рыболовство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Бангорский университет (Bangor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https://www.bangor.ac.uk/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Датский технический университет (Danmarks Tekniske Universitet)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https://www.dtu.dk/english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Хуанчжунский сельскохозяйственный университет (Huazhong Agricultural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www.hzau.edu.cn/en/HOME.htm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Айова (Iowa State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https://www.iastate.edu/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Мичиган (Michigan State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https://msu.edu/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Нанкинский сельскохозяйственный университет (Nanjing Agricultural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english.njau.edu.cn/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Северо-западный университет A&amp;F (Northwest A&amp;F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en.nwsuaf.edu.cn/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Норвежский университет наук о жизни (Norwegian University of Life Sciences)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Норвегия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https://www.nmbu.no/en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Океанский университет Китая (Ocean University of China)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eweb.ouc.edu.cn/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Пенсильвания (Pennsylvania State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https://www.psu.edu/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Шведский университет сельскохозяйственных наук (Swedish University of Agricultural Sciences)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https://www.slu.se/en/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Техасский университет A&amp;M (Texas A&amp;M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https://www.tamu.edu/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Ростокский университет (Universität Rostock)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https://www.uni-rostock.de/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Бордо (Université de Bordeaux)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https://www.u-bordeaux.com/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Лорьян (Université de Lorraine)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welcome.univ-lorraine.fr/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Монпелье (Université de Montpellier)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https://www.umontpellier.fr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Бергенский университет (Universitetet i Bergen)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Норвегия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https://www.uib.no/en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Китайской академии наук (University of Chinese Academy of Sciences)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english.ucas.ac.cn/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Флориды (University of Florida)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www.ufl.edu/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Западной Австралии (University of Western Australia)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https://www.uwa.edu.au/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 Социальные науки, экономика и бизнес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Бизнес-администрирование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менеджмента Андерсона, Университет Калифорнии, Лос-Анджелес (Anderson School of Management, University of California, Los Angeles)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http://www.anderson.ucla.edu/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бизнеса Бута, Университет Чикаго (Booth School of Business, University of Chicago)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https://www.chicagobooth.edu/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бизнес-школа Китай-Европа (China Europe International Business School)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www.ceibs.edu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Колумбийская бизнес-школа, Колумбийский университет (Columbia Business School, Columbia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https://www8.gsb.columbia.edu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бизнеса Дардена, Университет Вирджинии (Darden School of Business, University of Virginia)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https://www.darden.virginia.edu/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Парижская школа менеджмента (École des hautes études commerciales de Paris)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www.hec.edu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бизнеса Фукуа, Университет Дьюка (Fuqua School of Business, Duke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https://www.fuqua.duke.edu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школа бизнеса, Стэнфордский университет (Graduate School of Business, Stanford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https://www.gsb.stanford.edu/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бизнеса Хаас, Университет Калифорнии в Беркли (Haas School of Business, University of California, Berkeley)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https://haas.berkeley.edu/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Гарвардская школа бизнеса, Гарвардский университет (Harvard Business School, Harvard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https://www.hbs.edu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Бизнес-школа IESE, Университет Наварры (IESE Business School, University of Navarra)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https://www.iese.edu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Европейский институт управления бизнесом (INSEAD) (Institut Européen d'Administration des Affaires (INSEAD))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https://www.insead.edu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менеджмента Келлогг, Северо-западный университет (Kellogg School of Management, Northwestern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https://www.kellogg.northwestern.edu/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бизнеса имени Леонарда Н. Стерна, Нью-Йорский университет (Leonard N. Stern School of Business, New York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http://www.stern.nyu.edu/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Лондонская школа бизнеса, Университет Лондона (London Business School, University of London)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https://www.london.edu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бизнеса Маршалла, Университет Южной Калифорнии (Marshall School of Business, University of Southern California)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https://www.marshall.usc.edu/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бизнеса Саида, Оксфордский университет (Saïd Business School, University of Oxford)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https://www.sbs.ox.ac.uk/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 бизнеса имени С.К. Джонсона, Корнеллский университет (SC Johnson College of Business, Cornell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https://www.johnson.cornell.edu/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менеджмента Слоун, Массачусетский институт технологий (Sloan School of Management, Massachusetts Institute of Technology)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https://mitsloan.mit.edu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бизнеса имени Стефана М. Росс, Университет Мичигана (Stephen M. Ross School of Business, University of Michigan)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https://michiganross.umich.edu/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бизнеса имени Теппера, Университет Карнеги-Меллона (Tepper School of Business, Carnegie Mellon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https://www.cmu.edu/tepper/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бизнеса имени Тука, Дартмоут колледж (Tuck School of Business, Dartmouth College)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https://www.tuck.dartmouth.edu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Уортонская школа, Университет Пенсильвании (Wharton School, University of Pennsylvania)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https://www.wharton.upenn.edu/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Йельская школа менеджмента, Йельский университет (Yale School of Management, Yale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https://som.yale.edu/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Бухгалтерский учет и аудит. Финансы. Экономика. Маркетинг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Экс-Марсел (Aix-Marseille Université)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https://www.univ-amu.fr/en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Аризона (Arizona State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https://www.asu.edu/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Бергский университет Вупперталя (Bergische Universität Wuppertal)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https://www.uni-wuppertal.de/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Даремский университет (Durham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https://www.dur.ac.uk/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школа мостов и дорог (Школа мостов ПарижТех) (École nationale des ponts et chaussées (École des Ponts ParisTech))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www.enpc.fr/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имени Фридриха-Александра в Эрлангене и Нюрнберге (Friedrich-Alexander-Universität Erlangen-Nürnberg)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https://www.fau.eu/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Йенский университет имени Фридриха Шиллера (Friedrich-Schiller-Universität Jena)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https://www.uni-jena.de/en/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ГҰттингенский университет имени Георга-Августа (Georg-August-Universität Göttingen)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https://www.uni-goettingen.de/en/1.html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Индианский университет в Блумингтоне (Indiana University Bloomington)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https://www.indiana.edu/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Франкфурта-на-Майне имени Иоганна Вольфганга ГҰте (Johann Wolfgang Goethe-Universität Frankfurt am Main)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www.goethe-university-frankfurt.de/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Майнцский университет имени Иоганна Гутенберга (Johannes Gutenberg-Universität Mainz)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www.uni-mainz.de/eng//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Лафборо (Loughborough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https://www.lboro.ac.uk/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Ньюкаслский университет (Newcastle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https://www.ncl.ac.uk/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Огайо (Ohio State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https://www.osu.edu/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Отто фон Герике в Магдебурге (Otto-von-Guericke-Universität Magdeburg)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https://www.uni-magdeburg.de/en/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Пенсильвания (Pennsylvania State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https://www.psu.edu/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Королевы в Белфасте (Queen's University Belfast)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https://www.qub.ac.uk/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Ройял-Холлоуэй, Лондонский университет (Royal Holloway, University of London)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https://www.royalholloway.ac.uk/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Рурский университет в Бохуме (Ruhr-Universität Bochum)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www.ruhr-uni-bochum.de/en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университет Дрездена (Technische Universität Dresden)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https://tu-dresden.de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Тильбургский университет (Tilburg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Нидерланды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https://www.tilburguniversity.edu/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Аугсбурга (Universität Augsburg)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https://www.uni-augsburg.de/en/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Байройтский университет (Universität Bayreuth)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https://www.uni-bayreuth.de/en/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Гогенгеймский университет (Universität Hohenheim)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https://www.uni-hohenheim.de/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Констанцский университет (Universität Konstanz)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https://www.uni-konstanz.de/en/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Манхейм (Universität Mannheim)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https://www.uni-mannheim.de/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Регенсбурга (Universität Regensburg)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https://www.uni-regensburg.de/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Ульмский университет (Universität Ulm)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https://www.uni-ulm.de/en/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Кот-д'Азур (Université Côte d'Azur)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univ-cotedazur.fr/en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Бордо (Université de Bordeaux)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https://www.u-bordeaux.com/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Монпелье (Université de Montpellier)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https://www.umontpellier.fr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Версаль-Сен-Кантен-ан-Ивелин (Université de Versailles Saint-Quentin-en-Yvelines)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http://www.uvsq.fr/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 университет Тулуза Миди-Пиренеи (Université Fédérale de Toulouse Midi-Pyrénées)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https://en.univ-toulouse.fr/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Гренобль Альпы (Université Grenoble Alpes)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https://www.univ-grenoble-alpes.fr/en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Париж Дидро (Université Paris Diderot)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https://www.univ-paris-diderot.fr/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Бат (University of Bath)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https://www.bath.ac.uk/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Эксетерский университет (University of Exeter)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https://www.exeter.ac.uk/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Лидса (University of Leeds)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https://www.leeds.ac.uk/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Ноттингемский университет (University of Nottingham)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https://www.nottingham.ac.uk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Сент-Эндрюсский университет (University of St. Andrews)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https://www.st-andrews.ac.uk/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политика. Государственное и местное управление. Международные отношения. Политология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Экс-Марсель (Aix-Marseille Université)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https://www.univ-amu.fr/en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Аризона (Arizona State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https://www.asu.edu/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Кардиффский университет (Cardiff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https://www.cardiff.ac.uk/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университет Нью-Йорка (City University of New York)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www2.cuny.edu/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Даремский университет (Durham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https://www.dur.ac.uk/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Флорида (Florida State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https://www.fsu.edu/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университет Берлина (Freie Universität Berlin)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https://www.fu-berlin.de/en/index.html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Йенский университет имени Фридриха Шиллера (Friedrich-Schiller-Universität Jena)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https://www.uni-jena.de/en/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ГҰттингенский университет имени Георга-Августа (Georg-August-Universität Göttingen)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https://www.uni-goettingen.de/en/1.html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Джорджа Вашингтона (George Washington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https://www.gwu.edu/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Джорджия (Georgia State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https://www.gsu.edu/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Индианский университет в Блумингтоне (Indiana University Bloomington)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https://www.indiana.edu/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Парижский институт политических исследований (Institut d'Études Politiques de Paris (Sciences Po))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https://www.sciencespo.fr/en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Франкфурта-на-Майне имени Иоганна Вольфганга ГҰте (Johann Wolfgang Goethe-Universität Frankfurt am Main)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www.goethe-university-frankfurt.de/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Католический университет Айхштетт-Ингольштадт (Katholische Universität Eichstätt-Ingolstadt)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https://www.ku.de/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Огайо (Ohio State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https://www.osu.edu/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Отто Фридриха в Бамберге (Otto-Friedrich-Universität Bamberg)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https://www.uni-bamberg.de/en/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Рутгерс, Государственный университет Нью-Джерси (Rutgers, The State University of New Jersey)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https://www.rutgers.edu/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Сиракузский университет (Syracuse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https://www.syracuse.edu/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Техасский университет A&amp;M (Texas A&amp;M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https://www.tamu.edu/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Констанцский университет (Universität Konstanz)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https://www.uni-konstanz.de/en/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Манхейм (Universität Mannheim)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https://www.uni-mannheim.de/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Пассау (Universität Passau)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www.uni-passau.de/en/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Эберхарда и Карла (Eberhard Karls Universität Tübingen)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https://uni-tuebingen.de/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Бордо (Université de Bordeaux)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https://www.u-bordeaux.com/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Монпелье (Université de Montpellier)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https://www.umontpellier.fr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Версаль-Сен-Кантен-ан-Ивелин (Université de Versailles Saint-Quentin-en-Yvelines)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http://www.uvsq.fr/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 университет Тулуза Миди-Пиренеи (Université Fédérale de Toulouse Midi-Pyrénées)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https://en.univ-toulouse.fr/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Гренобль Альпы (Université Grenoble Alpes)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https://www.univ-grenoble-alpes.fr/en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Бат (University of Bath)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https://www.bath.ac.uk/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Бирмингемский университет (University of Birmingham)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https://www.birmingham.ac.uk/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Эксетерский университет (University of Exeter)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https://www.exeter.ac.uk/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Джорджии (University of Georgia)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https://www.uga.edu/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Иллинойсский университет в Чикаго (University of Illinois at Chicago)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https://www.uic.edu/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Лидса (University of Leeds)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https://www.leeds.ac.uk/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Ноттингемский университет (University of Nottingham)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https://www.nottingham.ac.uk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Шеффилда (University of Sheffield)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https://www.sheffield.ac.uk/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Сент-Эндрюсский университет (University of St. Andrews)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https://www.st-andrews.ac.uk/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Йоркский университет (University of York)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https://www.york.ac.uk/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Амстердамский свободный университет (Vrije Universiteit Amsterdam)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Нидерланды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https://www.vu.nl/en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коммуникационный менеджмент. Связи с общественностью и реклама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Экс-Марсель (Aix-Marseille Université)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https://www.univ-amu.fr/en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Кардиффский университет (Cardiff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https://www.cardiff.ac.uk/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Голдсмитс, Университет Лондона (Goldsmiths, University of London)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https://www.gold.ac.uk/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Индианский университет в Блумингтоне (Indiana University Bloomington)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https://www.indiana.edu/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Парижский институт политических исследований (Institut d'Études Politiques de Paris (Sciences Po))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https://www.sciencespo.fr/en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Ланкастерский университет (Lancaster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www.lancaster.ac.uk/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Лафборо (Loughborough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https://www.lboro.ac.uk/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Мичиган (Michigan State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https://msu.edu/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Ньюкаслский университет (Newcastle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https://www.ncl.ac.uk/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Огайо (Ohio State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https://www.osu.edu/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Пенсильвания (Pennsylvania State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https://www.psu.edu/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Рутгерс, Государственный университет Нью-Джерси (Rutgers, The State University of New Jersey)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https://www.rutgers.edu/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Кот-д'Азур (Université Côte d'Azur)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univ-cotedazur.fr/en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Лилля (Université de Lille)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https://www.univ-lille.fr/home/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Страсбургский университет (Université de Strasbourg)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https://en.unistra.fr/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Версаль-Сен-Кантен-ан-Ивелин (Université de Versailles Saint-Quentin-en-Yvelines)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http://www.uvsq.fr/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 университет Тулуза Миди-Пиренеи (Université Fédérale de Toulouse Midi-Pyrénées)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https://en.univ-toulouse.fr/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Гренобль Альпы (Université Grenoble Alpes)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https://www.univ-grenoble-alpes.fr/en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Аризонский университет (University of Arizona)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https://www.arizona.edu/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Джорджии (University of Georgia)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https://www.uga.edu/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Лидса (University of Leeds)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https://www.leeds.ac.uk/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Ноттингемский университет (University of Nottingham)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https://www.nottingham.ac.uk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Шеффилда (University of Sheffield)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https://www.sheffield.ac.uk/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Саутгемптонский университет (University of Southampton)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https://www.southampton.ac.uk/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Стратклайда (University of Strathclyde)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https://www.strath.ac.uk/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Амстердамский свободный университет (Vrije Universiteit Amsterdam)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Нидерланды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https://www.vu.nl/en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в сфере туризма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Аризона (Arizona State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https://www.asu.edu/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Борнмутский университет (Bournemouth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https://www.bournemouth.ac.uk/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Флорида (Florida State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https://www.fsu.edu/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Гриффита (Griffith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https://www.griffith.edu.au/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Гонконгский политехнический университет (Hong Kong Polytechnic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https://www.polyu.edu.hk/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КҰнхи (Kyung Hee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Корея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old_www.khu.ac.kr/eng/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Мичиган (Michigan State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https://msu.edu/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Оксфорд Брукс (Oxford Brookes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https://www.brookes.ac.uk/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Пенсильвания (Pennsylvania State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https://www.psu.edu/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Седжон (Sejong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Корея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eng.sejong.ac.kr/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Техасский университет A&amp;M (Texas A&amp;M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https://www.tamu.edu/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Монпелье (Université de Montpellier)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https://www.umontpellier.fr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Версаль-Сен-Кантен-ан-Ивелин (Université de Versailles Saint-Quentin-en-Yvelines)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http://www.uvsq.fr/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 университет Тулуза Миди-Пиренеи (Université Fédérale de Toulouse Midi-Pyrénées)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https://en.univ-toulouse.fr/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Гренобль Альпы (Université Grenoble Alpes)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https://www.univ-grenoble-alpes.fr/en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Центральной Флориды (University of Central Florida)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https://www.ucf.edu/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Эксетерский университет (University of Exeter)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https://www.exeter.ac.uk/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Флориды (University of Florida)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www.ufl.edu/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Стратклайда (University of Strathclyde)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https://www.strath.ac.uk/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Суррея (University of Surrey)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https://www.surrey.ac.uk/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Уаикато (University of Waikato)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Зеландия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https://www.waikato.ac.nz/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Политехнический университет Виргинии и университет штата (Virginia Polytechnic Institute and State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https://vt.edu/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Вашингтон (Washington State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https://wsu.edu/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Экс-Марсель (Aix-Marseille Université)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https://www.univ-amu.fr/en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Аризона (Arizona State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https://www.asu.edu/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Ольденбургский университет имени Карла фон Осецкого (Carl von Ossietzky Universität Oldenburg)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https://uol.de/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Даремский университет (Durham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https://www.dur.ac.uk/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Эберхарда и Карла (Eberhard Karls Universität Tübingen)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https://uni-tuebingen.de/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Гонгконнгский университет образования (Education University of Hong Kong)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https://www.eduhk.hk/main/en/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Флорида (Florida State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https://www.fsu.edu/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имени Фридриха-Александра в Эрлангене и Нюрнберге (Friedrich-Alexander-Universität Erlangen-Nürnberg)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https://www.fau.eu/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Йенский университет имени Фридриха Шиллера (Friedrich-Schiller-Universität Jena)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https://www.uni-jena.de/en/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Индианский университет в Блумингтоне (Indiana University Bloomington)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https://www.indiana.edu/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Франкфурта-на-Майне имени Иоганна Вольфганга ГҰте (Johann Wolfgang Goethe-Universität Frankfurt am Main)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www.goethe-university-frankfurt.de/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Луизиана (Louisiana State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https://www.lsu.edu/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Мичиган (Michigan State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https://msu.edu/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Огайо (Ohio State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https://www.osu.edu/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Пенсильвания (Pennsylvania State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https://www.psu.edu/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Неймегена имени святого Радбода (Radboud Universiteit Nijmegen)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Нидерланды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https://www.ru.nl/english/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Бари Альдо Моро (Università degli Studi di Bari Aldo Moro)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https://www.uniba.it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Оснабрюка (Universität Osnabrück)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https://www.uni-osnabrueck.de/en/home.html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Потсдамский университет (Universität Potsdam)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https://www.uni-potsdam.de/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Монпелье (Université de Montpellier)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https://www.umontpellier.fr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Версаль-Сен-Кантен-ан-Ивелин (Université de Versailles Saint-Quentin-en-Yvelines)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http://www.uvsq.fr/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 университет Тулуза Миди-Пиренеи (Université Fédérale de Toulouse Midi-Pyrénées)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https://en.univ-toulouse.fr/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Гренобль Альпы (Université Grenoble Alpes)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https://www.univ-grenoble-alpes.fr/en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Маастрихтский университет (Universiteit Maastricht)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Нидерланды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https://www.maastrichtuniversity.nl/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Оклендский университет (University of Auckland)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Зеландия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https://www.auckland.ac.nz/en.html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Бирмингемский университет (University of Birmingham)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https://www.birmingham.ac.uk/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Центральной Флориды (University of Central Florida)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https://www.ucf.edu/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Данди (University of Dundee)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https://www.dundee.ac.uk/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Флориды (University of Florida)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www.ufl.edu/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Джорджии (University of Georgia)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https://www.uga.edu/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Саутгемптонский университет (University of Southampton)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https://www.southampton.ac.uk/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Виргинский университет (University of Virginia)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www.virginia.edu/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королевы Виктории (Victoria University of Wellington)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Зеландия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https://www.victoria.ac.nz/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Амстердамский свободный университет (Vrije Universiteit Amsterdam)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Нидерланды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https://www.vu.nl/en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Экс-Марсель (Aix-Marseille Université)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https://www.univ-amu.fr/en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Аризона (Arizona State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https://www.asu.edu/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Даремский университет (Durham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https://www.dur.ac.uk/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Флорида (Florida State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https://www.fsu.edu/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имени Фридриха-Александра в Эрлангене и Нюрнберге (Friedrich-Alexander-Universität Erlangen-Nürnberg)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https://www.fau.eu/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Джорджа Вашингтона (George Washington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https://www.gwu.edu/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Индианский университет в Блумингтоне (Indiana University Bloomington)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https://www.indiana.edu/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Психоаналитический Университет Берлина (International Psychoanalytic University Berlin)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https://www.ipu-berlin.de/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Лафборо (Loughborough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https://www.lboro.ac.uk/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Мичиган (Michigan State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https://msu.edu/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Огайо (Ohio State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https://www.osu.edu/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Отто Фридриха в Бамберге (Otto-Friedrich-Universität Bamberg)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https://www.uni-bamberg.de/en/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Пенсильвания (Pennsylvania State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https://www.psu.edu/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Неймегена имени святого Радбода (Radboud Universiteit Nijmegen)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Нидерланды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https://www.ru.nl/english/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Брауншвейгский технический университет (Technische Universität Braunschweig)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https://www.tu-braunschweig.de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университет Дрездена (Technische Universität Dresden)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https://tu-dresden.de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Манхейм (Universität Mannheim)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https://www.uni-mannheim.de/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Ульмский университет (Universität Ulm)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https://www.uni-ulm.de/en/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Кот-д'Азур (Université Côte d'Azur)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univ-cotedazur.fr/en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Бордо (Université de Bordeaux)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https://www.u-bordeaux.com/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Лилля (Université de Lille)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https://www.univ-lille.fr/home/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Лорьян (Université de Lorraine)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welcome.univ-lorraine.fr/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Нантский университет (Université de Nantes)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https://www.univ-nantes.fr/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Страсбургский университет (Université de Strasbourg)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https://en.unistra.fr/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 университет Тулуза Миди-Пиренеи (Université Fédérale de Toulouse Midi-Pyrénées)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https://en.univ-toulouse.fr/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Гренобль Альпы (Université Grenoble Alpes)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https://www.univ-grenoble-alpes.fr/en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Маастрихтский университет (Universiteit Maastricht)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Нидерланды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https://www.maastrichtuniversity.nl/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Бат (University of Bath)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https://www.bath.ac.uk/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Бирмингемский университет (University of Birmingham)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https://www.birmingham.ac.uk/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Цинциннати (University of Cincinnati)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https://www.uc.edu/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Эксетерский университет (University of Exeter)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https://www.exeter.ac.uk/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Флориды (University of Florida)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www.ufl.edu/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Джорджии (University of Georgia)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https://www.uga.edu/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Айовы (University of Iowa)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https://uiowa.edu/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Питтсбургский университет (University of Pittsburgh)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https://www.pitt.edu/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Южно-Флоридский университет (University of South Florida)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https://www.usf.edu/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Сент-Эндрюсский университет (University of St. Andrews)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https://www.st-andrews.ac.uk/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Виргинский университет (University of Virginia)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www.virginia.edu/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Йоркский университет (University of York)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https://www.york.ac.uk/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Амстердамский свободный университет (Vrije Universiteit Amsterdam)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Нидерланды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https://www.vu.nl/en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Экс-Марсель (Aix-Marseille Université)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https://www.univ-amu.fr/en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школа мостов и дорог (Школа мостов ПарижТех) (École nationale des ponts et chaussées (École des Ponts ParisTech))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www.enpc.fr/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нормальная школа Лиона (École Normale Supérieure de Lyon)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www.ens-lyon.fr/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прикладных наук Эрнст-Аббе в Йене (Ernst-Abbe-Hochschule Jena)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https://www.eah-jena.de/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Дрезденский протестантский университет прикладных наук (Evangelische Hochschule Dresden)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https://www.ehs-dresden.de/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прикладных наук Мюнстера (Fachhochschule Münster)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https://www.fh-muenster.de/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Кобургский университет прикладных наук (Hochschule Coburg)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https://www.hs-coburg.de/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прикладных наук Фульды (Hochschule Fulda)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https://www.hs-fulda.de/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прикладных наук и искусств в Геттингене (Hochschule für angewandte Wissenschaft und Kunst in Göttingen)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https://www.hawk.de/de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Оснабрюкский университет прикладных наук (Hochschule Osnabrück)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https://www.hs-osnabrueck.de/en/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Индианский университет в Блумингтоне (Indiana University Bloomington)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https://www.indiana.edu/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Католический фонд прикладных наук Мюнхена (Katholische Stiftungshochschule München)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www.ksh-muenchen.de/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Ланкастерский университет (Lancaster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www.lancaster.ac.uk/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Огайо (Ohio State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https://www.osu.edu/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Пенсильвания (Pennsylvania State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https://www.psu.edu/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Королевы в Белфасте (Queen's University Belfast)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https://www.qub.ac.uk/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Кот-д'Азур (Université Côte d'Azur)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univ-cotedazur.fr/en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Версаль-Сен-Кантен-ан-Ивелин (Université de Versailles Saint-Quentin-en-Yvelines)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http://www.uvsq.fr/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 университет Тулуза Миди-Пиренеи (Université Fédérale de Toulouse Midi-Pyrénées)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https://en.univ-toulouse.fr/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Гренобль Альпы (Université Grenoble Alpes)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https://www.univ-grenoble-alpes.fr/en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Бат (University of Bath)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https://www.bath.ac.uk/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Бирмингемский университет (University of Birmingham)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https://www.birmingham.ac.uk/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Ирвайне (University of California, Irvine)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https://uci.edu/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Данди (University of Dundee)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https://www.dundee.ac.uk/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Эксетерский университет (University of Exeter)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https://www.exeter.ac.uk/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Айовы (University of Iowa)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https://uiowa.edu/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Массачусетса в Амхерсте (University of Massachusetts Amherst)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https://www.umass.edu/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Ноттингемский университет (University of Nottingham)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https://www.nottingham.ac.uk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Стратклайда (University of Strathclyde)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https://www.strath.ac.uk/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Виргинский университет (University of Virginia)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www.virginia.edu/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менеджмент. Физическая культура и спорт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Экс-Марсель (Aix-Marseille Université)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https://www.univ-amu.fr/en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Фрайбургский университет имени Альберта и Людвига (Albert-Ludwigs-Universität Freiburg)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https://www.uni-freiburg.de/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Аризона (Arizona State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https://www.asu.edu/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Лионский университет I имени Клода Бернара (Claude Bernard University Lyon 1)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https://www.univ-lyon1.fr/en/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Йенский университет имени Фридриха Шиллера (Friedrich-Schiller-Universität Jena)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https://www.uni-jena.de/en/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Индианский университет в Блумингтоне (Indiana University Bloomington)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https://www.indiana.edu/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Майнцский университет имени Иоганна Гутенберга (Johannes Gutenberg-Universität Mainz)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www.uni-mainz.de/eng//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институт Карлсруэ (Karlsruher Institut für Technologie)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www.kit.edu/english/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Лафборо (Loughborough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https://www.lboro.ac.uk/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Норвежский институт спортивных наук (Norwegian School of Sport Sciences)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Норвегия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https://www.nih.no/en/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Отто фон Герике в Магдебурге (Otto-von-Guericke-Universität Magdeburg)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https://www.uni-magdeburg.de/en/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Пенсильвания (Pennsylvania State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https://www.psu.edu/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Рурский университет в Бохуме (Ruhr-Universität Bochum)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www.ruhr-uni-bochum.de/en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Суонси (Swansea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https://www.swansea.ac.uk/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Байройтский университет (Universität Bayreuth)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https://www.uni-bayreuth.de/en/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Билефельдский университет (Universität Bielefeld)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https://www.uni-bielefeld.de/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Кот-д'Азур (Université Côte d'Azur)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univ-cotedazur.fr/en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Лилля (Université de Lille)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https://www.univ-lille.fr/home/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Монпелье (Université de Montpellier)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https://www.umontpellier.fr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 университет Тулуза Миди-Пиренеи (Université Fédérale de Toulouse Midi-Pyrénées)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https://en.univ-toulouse.fr/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Гренобль Альпы (Université Grenoble Alpes)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https://www.univ-grenoble-alpes.fr/en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Альберты (University of Alberta)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https://www.ualberta.ca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Бирмингемский университет (University of Birmingham)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https://www.birmingham.ac.uk/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Эксетерский университет (University of Exeter)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https://www.exeter.ac.uk/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Флориды (University of Florida)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www.ufl.edu/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Отаго (University of Otago)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Зеландия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https://www.otago.ac.nz/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Виргинский университет (University of Virginia)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www.virginia.edu/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человеческими ресурсами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Экс-Марсель (Aix-Marseille Université)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https://www.univ-amu.fr/en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Копенгагенская школа бизнеса (Copenhagen Business School)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https://www.cbs.dk/en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Даремский университет (Durham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https://www.dur.ac.uk/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ГҰттингенский университет имени Георга-Августа (Georg-August-Universität Göttingen)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https://www.uni-goettingen.de/en/1.html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Гонконгский политехнический университет (Hong Kong Polytechnic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https://www.polyu.edu.hk/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Индианский университет в Блумингтоне (Indiana University Bloomington)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https://www.indiana.edu/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Ланкастерский университет (Lancaster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www.lancaster.ac.uk/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Лафборо (Loughborough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https://www.lboro.ac.uk/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Мичиган (Michigan State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https://msu.edu/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Пенсильвания (Pennsylvania State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https://www.psu.edu/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Кот-д'Азур (Université Côte d'Azur)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univ-cotedazur.fr/en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Монпелье (Université de Montpellier)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https://www.umontpellier.fr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Версаль-Сен-Кантен-ан-Ивелин (Université de Versailles Saint-Quentin-en-Yvelines)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http://www.uvsq.fr/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 университет Тулуза Миди-Пиренеи (Université Fédérale de Toulouse Midi-Pyrénées)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https://en.univ-toulouse.fr/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Гренобль Альпы (Université Grenoble Alpes)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https://www.univ-grenoble-alpes.fr/en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Бат (University of Bath)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https://www.bath.ac.uk/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Эксетерский университет (University of Exeter)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https://www.exeter.ac.uk/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Лидса (University of Leeds)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https://www.leeds.ac.uk/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Сент-Эндрюсский университет (University of St. Andrews)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https://www.st-andrews.ac.uk/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Стратклайда (University of Strathclyde)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https://www.strath.ac.uk/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проектами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Экс-Марсель (Aix-Marseille Université)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https://www.univ-amu.fr/en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Гонконгский политехнический университет (Hong Kong Polytechnic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https://www.polyu.edu.hk/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Ланкастерский университет (Lancaster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www.lancaster.ac.uk/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Лафборо (Loughborough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https://www.lboro.ac.uk/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Пенсильвания (Pennsylvania State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https://www.psu.edu/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Монпелье (Université de Montpellier)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https://www.umontpellier.fr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Версаль-Сен-Кантен-ан-Ивелин (Université de Versailles Saint-Quentin-en-Yvelines)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http://www.uvsq.fr/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 университет Тулуза Миди-Пиренеи (Université Fédérale de Toulouse Midi-Pyrénées)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https://en.univ-toulouse.fr/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Гренобль Альпы (Université Grenoble Alpes)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https://www.univ-grenoble-alpes.fr/en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Лидса (University of Leeds)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https://www.leeds.ac.uk/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Монреальский университет (University of Montreal)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https://www.umontreal.ca/en/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Стратклайда (University of Strathclyde)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https://www.strath.ac.uk/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 Гуманитарные науки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и этнология. Антропология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Экс-Марсель (Aix-Marseille Université)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https://www.univ-amu.fr/en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Аризона (Arizona State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https://www.asu.edu/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Даремский университет (Durham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https://www.dur.ac.uk/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Эберхарда и Карла (Eberhard Karls Universität Tübingen)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https://uni-tuebingen.de/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нормальная школа Лиона (École Normale Supérieure de Lyon)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www.ens-lyon.fr/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университет Берлина (Freie Universität Berlin)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https://www.fu-berlin.de/en/index.html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Джорджа Вашингтона (George Washington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https://www.gwu.edu/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Ньюкаслский университет (Newcastle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https://www.ncl.ac.uk/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Огайо (Ohio State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https://www.osu.edu/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Римский университет Сапиенца (Sapienza Università di Roma)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https://www.uniroma1.it/en/pagina-strutturale/home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Нью-Йорк в Стоуни-Брук (State University of New York at Stony Brook)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https://www.stonybrook.edu/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Бордо (Université de Bordeaux)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https://www.u-bordeaux.com/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Страсбургский университет (Université de Strasbourg)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https://en.unistra.fr/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 университет Тулуза Миди-Пиренеи (Université Fédérale de Toulouse Midi-Pyrénées)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https://en.univ-toulouse.fr/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Гренобль Альпы (Université Grenoble Alpes)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https://www.univ-grenoble-alpes.fr/en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Оклендский университет (University of Auckland)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Зеландия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https://www.auckland.ac.nz/en.html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Бирмингемский университет (University of Birmingham)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https://www.birmingham.ac.uk/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Данди (University of Dundee)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https://www.dundee.ac.uk/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Эксетерский университет (University of Exeter)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https://www.exeter.ac.uk/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Ливерпульский университет (University of Liverpool)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https://www.liverpool.ac.uk/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Питтсбургский университет (University of Pittsburgh)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https://www.pitt.edu/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Саутгемптонский университет (University of Southampton)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https://www.southampton.ac.uk/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Сент-Эндрюсский университет (University of St. Andrews)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https://www.st-andrews.ac.uk/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Йоркский университет (University of York)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https://www.york.ac.uk/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Экс-Марсель (Aix-Marseille Université)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https://www.univ-amu.fr/en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Даремский университет (Durham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https://www.dur.ac.uk/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нормальная школа Лиона (École Normale Supérieure de Lyon)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www.ens-lyon.fr/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Индианский университет в Блумингтоне (Indiana University Bloomington)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https://www.indiana.edu/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Парижский институт политических исследований (Institut d'Études Politiques de Paris (Sciences Po))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https://www.sciencespo.fr/en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Ланкастерский университет (Lancaster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www.lancaster.ac.uk/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Мичиган (Michigan State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https://msu.edu/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Рутгерс, Государственный университет Нью-Джерси (Rutgers, The State University of New Jersey)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https://www.rutgers.edu/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Лилля (Université de Lille)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https://www.univ-lille.fr/home/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 университет Тулуза Миди-Пиренеи (Université Fédérale de Toulouse Midi-Pyrénées)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https://en.univ-toulouse.fr/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Гренобль Альпы (Université Grenoble Alpes)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https://www.univ-grenoble-alpes.fr/en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Бирмингемский университет (University of Birmingham)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https://www.birmingham.ac.uk/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Эксетерский университет (University of Exeter)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https://www.exeter.ac.uk/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Ноттингемский университет (University of Nottingham)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https://www.nottingham.ac.uk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Шеффилда (University of Sheffield)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https://www.sheffield.ac.uk/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Сент-Эндрюсский университет (University of St. Andrews)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https://www.st-andrews.ac.uk/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Виргинский университет (University of Virginia)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www.virginia.edu/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Экс-Марсель (Aix-Marseille Université)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https://www.univ-amu.fr/en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Фрайбургский университет имени Альберта и Людвига (Albert-Ludwigs-Universität Freiburg)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https://www.uni-freiburg.de/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Американский университет (American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https://www.american.edu/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Аризона (Arizona State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https://www.asu.edu/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университет Нью-Йорка (City University of New York)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www2.cuny.edu/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Даремский университет (Durham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https://www.dur.ac.uk/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Европейский университет Виадрина во Франкфурте (Europa-Universität Viadrina Frankfurt (Oder))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https://europa-uni.de/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Флорида (Florida State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https://www.fsu.edu/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Йенский университет имени Фридриха Шиллера (Friedrich-Schiller-Universität Jena)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https://www.uni-jena.de/en/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Джордж Мэйсон (George Mason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https://www2.gmu.edu/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Джорджа Вашингтона (George Washington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https://www.gwu.edu/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Джорджтауна (Georgetown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https://www.georgetown.edu/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Джорджия (Georgia State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https://www.gsu.edu/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Дюссельдорфский университет имени Генриха Гейне (Heinrich-Heine-Universität Düsseldorf)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https://www.uni-duesseldorf.de/home/startseite.html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Иллинойсский технологический институт (Illinois Institute of Technology)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https://web.iit.edu/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Галле-Виттенбергский университет имени Мартина Лютера (Martin-Luther-Universität Halle-Wittenberg)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https://www.uni-halle.de/?lang=en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Огайо (Ohio State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https://www.osu.edu/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Рутгерс, Государственный университет Нью-Джерси (Rutgers, The State University of New Jersey)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https://www.rutgers.edu/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Нью-Йорк в Олбани (State University of New York at Albany)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https://www.albany.edu/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Техасский университет A&amp;M (Texas A&amp;M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https://www.tamu.edu/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Байройтский университет (Universität Bayreuth)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https://www.uni-bayreuth.de/en/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Кот-д'Азур (Université Côte d'Azur)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univ-cotedazur.fr/en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Бордо (Université de Bordeaux)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https://www.u-bordeaux.com/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Лилля (Université de Lille)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https://www.univ-lille.fr/home/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Монпелье (Université de Montpellier)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https://www.umontpellier.fr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Версаль-Сен-Кантен-ан-Ивелин (Université de Versailles Saint-Quentin-en-Yvelines)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http://www.uvsq.fr/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 университет Тулуза Миди-Пиренеи (Université Fédérale de Toulouse Midi-Pyrénées)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https://en.univ-toulouse.fr/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Абердинский университет (University of Aberdeen)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https://www.abdn.ac.uk/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Цинциннати (University of Cincinnati)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https://www.uc.edu/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Данди (University of Dundee)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https://www.dundee.ac.uk/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Лидса (University of Leeds)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https://www.leeds.ac.uk/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Миссури-Сент Луис (University of Missouri-St. Louis)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https://www.umsl.edu/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Ноттингемский университет (University of Nottingham)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https://www.nottingham.ac.uk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Южно-Флоридский университет (University of South Florida)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https://www.usf.edu/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Техаса в Далласе (University of Texas at Dallas)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https://www.utdallas.edu/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Виргинский университет (University of Virginia)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www.virginia.edu/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Йоркский университет (University of York)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https://www.york.ac.uk/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Юридическая школа штата Вермонт (Vermont Law School)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https://www.vermontlaw.edu/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Регионоведение. Востоковедение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Экс-Марсель (Aix-Marseille Université)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https://www.univ-amu.fr/en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Фрайбургский университет имени Альберта и Людвига (Albert-Ludwigs-Universität Freiburg)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https://www.uni-freiburg.de/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Кардиффский университет (Cardiff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https://www.cardiff.ac.uk/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Эберхарда и Карла (Eberhard Karls Universität Tübingen)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https://uni-tuebingen.de/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нормальная школа Лиона (École Normale Supérieure de Lyon)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www.ens-lyon.fr/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университет Берлина (Freie Universität Berlin)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https://www.fu-berlin.de/en/index.html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Йенский университет имени Фридриха Шиллера (Friedrich-Schiller-Universität Jena)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https://www.uni-jena.de/en/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ГҰттингенский университет имени Георга-Августа (Georg-August-Universität Göttingen)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https://www.uni-goettingen.de/en/1.html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Джорджа Вашингтона (George Washington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https://www.gwu.edu/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Джорджтауна (Georgetown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https://www.georgetown.edu/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Парижский институт политических исследований (Institut d'Études Politiques de Paris (Sciences Po))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https://www.sciencespo.fr/en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Франкфурта-на-Майне имени Иоганна Вольфганга ГҰте (Johann Wolfgang Goethe-Universität Frankfurt am Main)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www.goethe-university-frankfurt.de/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Католический университет Айхштетт-Ингольштадт (Katholische Universität Eichstätt-Ingolstadt)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https://www.ku.de/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Огайо (Ohio State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https://www.osu.edu/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Отто Фридриха в Бамберге (Otto-Friedrich-Universität Bamberg)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https://www.uni-bamberg.de/en/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Сиракузский университет (Syracuse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https://www.syracuse.edu/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Саарский университет (Universität des Saarlandes)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https://www.uni-saarland.de/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Лейпцигский университет (Universität Leipzig)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https://www.uni-leipzig.de/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Манхейм (Universität Mannheim)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https://www.uni-mannheim.de/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Пассау (Universität Passau)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www.uni-passau.de/en/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Версаль-Сен-Кантен-ан-Ивелин (Université de Versailles Saint-Quentin-en-Yvelines)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http://www.uvsq.fr/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 университет Тулуза Миди-Пиренеи (Université Fédérale de Toulouse Midi-Pyrénées)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https://en.univ-toulouse.fr/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Гренобль Альпы (Université Grenoble Alpes)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https://www.univ-grenoble-alpes.fr/en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Бирмингемский университет (University of Birmingham)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https://www.birmingham.ac.uk/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Эксетерский университет (University of Exeter)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https://www.exeter.ac.uk/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Лидса (University of Leeds)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https://www.leeds.ac.uk/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Ноттингемский университет (University of Nottingham)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https://www.nottingham.ac.uk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Сент-Эндрюсский университет (University of St. Andrews)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https://www.st-andrews.ac.uk/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Религиоведение. Теология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Бостон колледж (Boston College)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https://www.bc.edu/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Даремский университет (Durham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https://www.dur.ac.uk/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Ланкастерский университет (Lancaster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www.lancaster.ac.uk/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востоковедения и стран Африки, Университет Лондона (School of Oriental and African Studies, University of London (SOAS))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https://www.soas.ac.uk/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Лувенский католический университет (Université catholique de Louvain)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Бельгия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https://uclouvain.be/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Бирмингемский университет (University of Birmingham)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https://www.birmingham.ac.uk/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Эксетерский университет (University of Exeter)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https://www.exeter.ac.uk/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Лидса (University of Leeds)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https://www.leeds.ac.uk/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Нотр-Дам (University of Notre Dame)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https://www.nd.edu/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Сент-Эндрюсский университет (University of St. Andrews)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https://www.st-andrews.ac.uk/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Амстердамский свободный университет (Vrije Universiteit Amsterdam)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Нидерланды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https://www.vu.nl/en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Филология. Лингвистика. Переводческое дело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Экс-Марсель (Aix-Marseille Université)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https://www.univ-amu.fr/en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Фрайбургский университет имени Альберта и Людвига (Albert-Ludwigs-Universität Freiburg)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https://www.uni-freiburg.de/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Ольденбургский университет имени Карла фон Осецкого (Carl von Ossietzky Universität Oldenburg)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https://uol.de/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Даремский университет (Durham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https://www.dur.ac.uk/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Эберхарда и Карла (Eberhard Karls Universität Tübingen)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https://uni-tuebingen.de/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нормальная школа Лиона (École Normale Supérieure de Lyon)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www.ens-lyon.fr/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университет Берлина (Freie Universität Berlin)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https://www.fu-berlin.de/en/index.html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Йенский университет имени Фридриха Шиллера (Friedrich-Schiller-Universität Jena)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https://www.uni-jena.de/en/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Майнцский университет имени Иоганна Гутенберга (Johannes Gutenberg-Universität Mainz)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www.uni-mainz.de/eng//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Ланкастерский университет (Lancaster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www.lancaster.ac.uk/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государственный университет имени М.В. Ломоносова (Lomonosov Moscow State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https://www.msu.ru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Ньюкаслский университет (Newcastle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https://www.ncl.ac.uk/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Огайо (Ohio State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https://www.osu.edu/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Отто Фридриха в Бамберге (Otto-Friedrich-Universität Bamberg)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https://www.uni-bamberg.de/en/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Пенсильвания (Pennsylvania State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https://www.psu.edu/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Неймегена имени святого Радбода (Radboud Universiteit Nijmegen)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Нидерланды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https://www.ru.nl/english/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Байройтский университет (Universität Bayreuth)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https://www.uni-bayreuth.de/en/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Саарский университет (Universität des Saarlandes)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https://www.uni-saarland.de/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Дуйсбург-Эссен (Universität Duisburg-Essen)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https://www.uni-due.de/en/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Констанцский университет (Universität Konstanz)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https://www.uni-konstanz.de/en/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Лейпцигский университет (Universität Leipzig)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https://www.uni-leipzig.de/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Манхейм (Universität Mannheim)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https://www.uni-mannheim.de/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Кот-д'Азур (Université Côte d'Azur)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univ-cotedazur.fr/en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Версаль-Сен-Кантен-ан-Ивелин (Université de Versailles Saint-Quentin-en-Yvelines)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http://www.uvsq.fr/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 университет Тулуза Миди-Пиренеи (Université Fédérale de Toulouse Midi-Pyrénées)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https://en.univ-toulouse.fr/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Гренобль Альпы (Université Grenoble Alpes)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https://www.univ-grenoble-alpes.fr/en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Париж Дидро (Université Paris Diderot)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https://www.univ-paris-diderot.fr/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Абердинский университет (University of Aberdeen)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https://www.abdn.ac.uk/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Бат (University of Bath)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https://www.bath.ac.uk/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Бирмингемский университет (University of Birmingham)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https://www.birmingham.ac.uk/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Ирвайне (University of California, Irvine)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https://uci.edu/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Эксетерский университет (University of Exeter)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https://www.exeter.ac.uk/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Кент (University of Kent)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https://www.kent.ac.uk/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Лидса (University of Leeds)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https://www.leeds.ac.uk/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Массачусетса в Амхерсте (University of Massachusetts Amherst)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https://www.umass.edu/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Ноттингемский университет (University of Nottingham)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https://www.nottingham.ac.uk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Сент-Эндрюсский университет (University of St. Andrews)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https://www.st-andrews.ac.uk/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Суррея (University of Surrey)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https://www.surrey.ac.uk/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Виргинский университет (University of Virginia)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www.virginia.edu/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Йоркский университет (University of York)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https://www.york.ac.uk/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 Здравоохранение и социальное обеспечение (медицина)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Огасты (Augusta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https://www.augusta.edu/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колледж Бейлора (Baylor College of Medicine)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https://www.bcm.edu/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Кардиффский университет (Cardiff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https://www.cardiff.ac.uk/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Кейсовский университет Западного резервного района (Case Western Reserve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https://case.edu/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Эмори (Emory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www.emory.edu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Гриффита (Griffith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https://www.griffith.edu.au/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прикладных наук Мюнхена (Hochschule für angewandte Wissenschaften München)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https://www.hm.edu/en/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Католический фонд прикладных наук Мюнхена (Katholische Stiftungshochschule München)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www.ksh-muenchen.de/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школа клиники Майо (Mayo Clinic Alix School of Medicine)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https://college.mayo.edu/academics/school-of-medicine/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Макмастера (McMaster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https://www.mcmaster.ca/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Огайо (Ohio State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https://www.osu.edu/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Орегонский университет здоровья и науки (Oregon Health and Science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https://www.ohsu.edu/xd/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Восточнобаварский технический университет прикладных наук в Регенсбурге (Ostbayerische Technische Hochschule Regensburg)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https://www.oth-regensburg.de/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Рутгерс, Государственный университет Нью-Джерси (Rutgers, The State University of New Jersey)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https://www.rutgers.edu/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Нью-Йорк в Буффало (State University of New York at Buffalo)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www.buffalo.edu/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Париж Дидро (Université Paris Diderot)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https://www.univ-paris-diderot.fr/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Алабамы в Бирмингеме (University of Alabama at Birmingham)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https://www.uab.edu/home/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Альберты (University of Alberta)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https://www.ualberta.ca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Бирмингемский университет (University of Birmingham)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https://www.birmingham.ac.uk/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Детройт Мерси (University of Detroit Mercy)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https://www.udmercy.edu/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Иллинойсский университет в Чикаго (University of Illinois at Chicago)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https://www.uic.edu/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Айовы (University of Iowa)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https://uiowa.edu/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Ливерпульский университет (University of Liverpool)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https://www.liverpool.ac.uk/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Мэриленда в Балтиморе (University of Maryland at Baltimore)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https://www.umaryland.edu/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Нью-Мексико (University of New Mexico)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https://www.unm.edu/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Питтсбургский университет (University of Pittsburgh)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https://www.pitt.edu/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Сан-Франциско (University of San Francisco)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https://www.usfca.edu/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Саутгемптонский университет (University of Southampton)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https://www.southampton.ac.uk/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университет Сидней (University of Technology Sydney)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https://www.uts.edu.au/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Юты (University of Utah)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https://www.utah.edu/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Виргинский университет (University of Virginia)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www.virginia.edu/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Содружества Виргинии (Virginia Commonwealth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https://www.vcu.edu/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Западного Сиднея (Western Sydney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https://www.westernsydney.edu.au/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центр стоматологии в Амстердаме (Academic Centre for Dentistry Amsterdam)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Нидерланды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https://www.acta.nl/en/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Экс-Марсель (Aix-Marseille Université)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https://www.univ-amu.fr/en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Огасты (Augusta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https://www.augusta.edu/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Кардиффский университет (Cardiff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https://www.cardiff.ac.uk/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ГҰтеборгский университет (Göteborgs Universitet)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https://www.gu.se/english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Ньюкаслский университет (Newcastle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https://www.ncl.ac.uk/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Марбургский университет имени Филиппа (Philipps-Universität Marburg)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https://www.uni-marburg.de/en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Лондонский университет королевы Марии (Queen Mary University of London)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https://www.qmul.ac.uk/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Нью-Йорк в Буффало (State University of New York at Buffalo)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www.buffalo.edu/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Токийский университет медицины и стоматологии (Tokyo Medical and Dental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www.tmd.ac.jp/english/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Монпелье (Université de Montpellier)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https://www.umontpellier.fr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Париж Дидро (Université Paris Diderot)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https://www.univ-paris-diderot.fr/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Бирмингемский университет (University of Birmingham)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https://www.birmingham.ac.uk/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Данди (University of Dundee)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https://www.dundee.ac.uk/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Флориды (University of Florida)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www.ufl.edu/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Ньюкасл (University of Newcastle, Australia)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https://www.newcastle.edu.au/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Питтсбургский университет (University of Pittsburgh)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https://www.pitt.edu/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Фармакология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Экс-Марсель (Aix-Marseille Université)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https://www.univ-amu.fr/en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Кардиффский университет (Cardiff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https://www.cardiff.ac.uk/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инженерная школа (Centrale Supélec)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www.centralesupelec.fr/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Эберхарда и Карла (Eberhard Karls Universität Tübingen)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https://uni-tuebingen.de/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университет Берлина (Freie Universität Berlin)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https://www.fu-berlin.de/en/index.html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Франкфурта-на-Майне имени Иоганна Вольфганга ГҰте (Johann Wolfgang Goethe-Universität Frankfurt am Main)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www.goethe-university-frankfurt.de/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Огайо (Ohio State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https://www.osu.edu/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Королевы в Белфасте (Queen's University Belfast)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https://www.qub.ac.uk/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Брауншвейгский технический университет (Technische Universität Braunschweig)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https://www.tu-braunschweig.de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Миланский государственный университет (Università degli Studi di Milano)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www.unimi.it/ENG/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Барселонский университет (Universitat de Barcelona)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https://www.ub.edu/web/ub/en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Бордо (Université de Bordeaux)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https://www.u-bordeaux.com/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Монпелье (Université de Montpellier)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https://www.umontpellier.fr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 университет Тулуза Миди-Пиренеи (Université Fédérale de Toulouse Midi-Pyrénées)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https://en.univ-toulouse.fr/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Бат (University of Bath)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https://www.bath.ac.uk/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Флориды (University of Florida)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www.ufl.edu/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Иллинойсский университет в Чикаго (University of Illinois at Chicago)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https://www.uic.edu/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Мэриленда в Балтиморе (University of Maryland at Baltimore)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https://www.umaryland.edu/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Ноттингемский университет (University of Nottingham)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https://www.nottingham.ac.uk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Питтсбургский университет (University of Pittsburgh)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https://www.pitt.edu/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Стратклайда (University of Strathclyde)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https://www.strath.ac.uk/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 Искусство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Аалто (Aalto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Финляндия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https://www.aalto.fi/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Экс-Марсель (Aix-Marseille Université)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https://www.univ-amu.fr/en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Аризона (Arizona State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https://www.asu.edu/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 дизайна Центра искусств (Art Center College of Design)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http://www.artcenter.edu/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 Бард (Bard College)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https://www.bard.edu/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институт искусств (California Institute of the Arts)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https://calarts.edu/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Кардиффский университет (Cardiff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https://www.cardiff.ac.uk/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 искусства Крэнбрук (Cranbrook Academy of Art)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https://cranbrookart.edu/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КҰртисовский институт музыки (Curtis Institute of Music)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https://www.curtis.edu/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Даремский университет (Durham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https://www.dur.ac.uk/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нормальная школа Лиона (École Normale Supérieure de Lyon)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www.ens-lyon.fr/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искусств Глазго (Glasgow School of Art)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www.gsa.ac.uk/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Голдсмитс, Университет Лондона (Goldsmiths, University of London)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https://www.gold.ac.uk/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Индианский университет в Блумингтоне (Indiana University Bloomington)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https://www.indiana.edu/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Джульярдская школа (Juilliard School)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https://www.juilliard.edu/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 искусств Мэрилендского института (Maryland Institute College of Art)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https://www.mica.edu/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Ньюкаслский университет (Newcastle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https://www.ncl.ac.uk/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дизайна Парсонс в Новой школе (Parsons School of Design at The New School)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https://www.newschool.edu/parsons/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Миланский технический университет (Politecnico di Milano)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https://www.polimi.it/en/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Пратта (Pratt Institute)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https://www.pratt.edu/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Дизайна Род-Айленда (Rhode Island School of Design)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https://www.risd.edu/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институт Рочестер (Rochester Institute of Technology)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www.rit.edu/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Королевская академия музыки (Royal Academy of Music)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https://www.ram.ac.uk/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Королевский колледж искусства (Royal College of Art)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https://www.rca.ac.uk/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Королевский колледж музыки (Royal College of Music)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https://www.rcm.ac.uk/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Королевская высшая музыкальная школа в Стокгольме (Royal College of Music in Stockholm)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https://www.kmh.se/in-english.html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Королевская консерватория Шотландии (Royal Conservatoire of Scotland)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https://www.rcs.ac.uk/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Ройял-Холлоуэй, Лондонский университет (Royal Holloway, University of London)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https://www.royalholloway.ac.uk/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Мельбурнский королевский технологический институт (Royal Melbourne Institute of Technology)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https://www.rmit.edu.au/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искусств Института Чикаго (School of the Art Institute of Chicago)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www.saic.edu/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изобразительных искусств (School of Visual Arts)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https://www.sva.edu/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 имени Сибелиуса, Университет искусств Хельсинки (Sibelius Academy, University of the Arts Helsinki)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Финляндия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www.uniarts.fi/en/sibelius-academy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Лилля (Université de Lille)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https://www.univ-lille.fr/home/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Страсбургский университет (Université de Strasbourg)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https://en.unistra.fr/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Версаль-Сен-Кантен-ан-Ивелин (Université de Versailles Saint-Quentin-en-Yvelines)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http://www.uvsq.fr/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 университет Тулуза Миди-Пиренеи (Université Fédérale de Toulouse Midi-Pyrénées)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https://en.univ-toulouse.fr/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Гренобль Альпы (Université Grenoble Alpes)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https://www.univ-grenoble-alpes.fr/en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Париж Дидро (Université Paris Diderot)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https://www.univ-paris-diderot.fr/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Абердинский университет (University of Aberdeen)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https://www.abdn.ac.uk/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Аризонский университет (University of Arizona)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https://www.arizona.edu/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Бирмингемский университет (University of Birmingham)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https://www.birmingham.ac.uk/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Данди (University of Dundee)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https://www.dundee.ac.uk/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Эксетерский университет (University of Exeter)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https://www.exeter.ac.uk/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Лидса (University of Leeds)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https://www.leeds.ac.uk/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Венский университет музыки и исполнительского искусства (University of Music and Performing Arts Vienna)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https://www.mdw.ac.at/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Нью-Мексико (University of New Mexico)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https://www.unm.edu/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Шеффилда (University of Sheffield)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https://www.sheffield.ac.uk/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Саутгемптонский университет (University of Southampton)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https://www.southampton.ac.uk/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Лондонский университет искусств (University of the Arts London)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https://www.arts.ac.uk/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Содружества Виргинии (Virginia Commonwealth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https://www.vcu.edu/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Высшие учебные заведения, включенные согласно международным соглашениям, договорам, меморандумам для академического обучения по всем специальностям (за исключением специальности "Бизнес-администрирование")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Каунасский технологический университет (Kauno technologijos universitetas)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Литовская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www.ktu.edu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Литовский университет медицинских наук (Lietuvos sveikatos mokslų universitetas)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Литовская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www.smuni.lt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Таллинский технический университет (Tallinna Tehnikaülikool)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Эстонская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www.ttu.ee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Тартуский университет (Tartu Ülikool)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Эстонская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www.ut.ee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Тринити-колледж Дублин (Trinity College Dublin)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Ирландия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www.tcd.ie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Альберты (University of Alberta)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https://www.ualberta.ca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Вильнюсский университет (Vilniaus Universitetas)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Литовская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www.vu.lt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Витовта Великого (Vytauto Didžiojo Universitetas)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Литовская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www.vdu.lt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авиационный институт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www.mai.ru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государственный институт международных отношений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www.mgimo.ru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государственный технический университет имени Н.Э. Баумана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www.bmstu.ru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государственный университет имени М.В. Ломоносова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https://www.msu.ru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инженерно-физический институт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www.mephi.ru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физико-технический институт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www.mipt.ru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Московский государственный медицинский университет имени И.М.Сеченова 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www.mma.ru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Российский государственный аграрный университет - Московская сельскохозяйственная академия им. К.А.Тимирязева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www.timacad.ru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Российский национальный исследовательский университет нефти и газа имени И.М. Губкина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www.gubkin.ru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Санкт-Петербургский государственный университет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www.spbu.ru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Зарубежные организации для прохождения языковых курсов обладателями международной стипендии "Болашак"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языковой центр при Лейденском Университете (Academic Language Centre, Leiden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Нидерланды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www.hum.leiden.edu/languagecentre/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языковой центр при Университете Амстердама (Academic Language Centre, University of Amsterdam)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Нидерланды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www.uva.nl/en/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Альянс (Alliance Française)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www.alliancefr.org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Альянс в Бордо-Аквитании (Alliance Française Bordeaux Aquitaine)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www.alliance-bordeaux.org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английского языка Британия (Britannia English School)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www.britannia-school.com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английского языка British Study Centres (British Study Centres School of English)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www.british-study.com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Карла Дисбурга (Carl Duisburg Centren)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www.cdc.de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по изучению английского языка при Сиднейском Университете (Center for English Teaching, University of Sydney)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Австралия 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www.sydney.edu.au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японского языка и культуры при Университете Осаки (Center for Japanese Language and Culture, Osaka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http://www.cjlc.osaka-u.ac.jp/japanese/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по изучению японского языка при Токийском Университете (Center for Japanese Language Education, University of Tokyo)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www.u-tokyo.ac.jp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изучения французского языка при Университете Перпиньяна Виа Домитья (Center universitaire d'etudes francaises, Université de Perpignan Via Domitia)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www.univ-perp.fr/fr/presentation/cuef.html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по изучению языков и средств массовой коммуникации (Centre d'approches vivantes des langues et des medias)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www.cavilam.com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прикладной лингвистики Безансона при Университете Франш-Конте (Centre de linguistique appliquee de Besancon, Université de Franche-Comte)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www.cla.univ-fcomte.fr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центр изучения языков (Centre international d'études de langues)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www.ciel-strasbourg.org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китайского языка при Китайском университете Гонконга (Chinese Language Centre, Chinese University of Hong Kong)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www.cuhk.edu.hk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китайского языка при Гонконгском политехническом университете (Chinese Language Centre, Hong Kong Polytechnic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www.cbs.polyu.edu.hk/clc.html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по изучению китайского языка при Китайском нефтяном университете (Пекин) (Chinese Language Program, China Petroleum University (Beijing))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http://overseas.cup.edu.cn/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по изучению китайского языка при Университете Тяньцзинь (Chinese Language Program, Tianjin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http://www.tju.edu.cn/sie/en/jxxm/hyjxxm/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по изучению китайского языка при Университете Цинхуа (Chinese Language Program, Tsinghua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www.tsinghua.edu.cn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 изучению французского как иностранного языка при Университете Лорьян (Département de Française Langues Etrangèr, Université de Lorraine)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www.univ-lorraine.fr/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департамент изучения французского языка, Университет Лилля (Département de l'enseignement du français à l'international (DEFI), Université Lille)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www.univ-lille3.fr/defi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Языковая школа Azur Lingua (Ecole de langue Azurlingua)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www.azurlingua.com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 Эджвер (Edgware Academy)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www.edgwareacademy.co.uk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услуги ELS (ELS Educational Services)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https://www.els.edu/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изучения английского как второго языка при Обернском университете (English as a Second Language Program, Auburn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https://www.auburn.edu/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английского языка при Университете Монаша (English Language Centre, Monash University 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Австралия 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www.monash.edu.au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 английского языка при Университете Британской Колумбии (English Language Institute, University of British Columbia) 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www.ubc.ca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английского языка при Университете Альберты (English Language Program, University of Alberta)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www.ualberta.ca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английского языка при Университете Торонто (English Language Program, University of Toronto)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www.utoronto.ca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Интенсивные программы английского языка при Калифорнийском Университе в Дэвисе (Extension Intensive English Program, University of California, Davis)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www.extension.ucdavis.edu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Интенсивные программы английского языка при Калифорнийском Университе в Ирвайне (Extension Intensive English Program, University of California, Irvine)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www.unex.uci.edu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Интенсивные программы английского языка при Калифорнийском Университе в Сан-Диего (Extension Intensive English Program, University of California, San Diego)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www.extension.ucsd.edu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немецкого языка при Университете Миттвайды (German Language Courses, Hochschule Mittweida)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www.hs-mittweida.de/en/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Гете-Институт (Goethe-Institut)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www.goethe.de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Языковая школа Навфорн Мельбурн при Мельбурнском Университете (Hawthorn Melbourne, University of Melbourne)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Австралия 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www.hawthornenglish.com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центр при Киотском Университете (International Center, Kyoto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www.kyoto-u.ac.jp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центр по изучению китайского языка при Шанхайском транспортном университете (International Chinese Education Center, Shanghai Jiao Tong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www.sie.sjtu.edu.cn/EN/Default.aspx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колледж по изучению китайского языка при Пекинском университете (International College for Chinese Language Studies, Peking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www.pku.edu.cn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языковая академия Канады (International Language Academy of Canada)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www.ilac.com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Университетские партнерства INTO (INTO University Partnerships)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https://www.intoglobal.com/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японского языка для иностранных студентов при Токийском университете иностранных языков (Japanese Language Center for International Students, Tokyo University of Foreign Studies)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http://www.tufs.ac.jp/common/jlc/english/index.html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корейского языка при Университете Ңнсе (Korea Language Institute, Yonsei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Корея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http://www.yskli.com/_en/KLI/sum.asp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по изучению корейского языка и культуры при Корейском университете (Korean Language and Culture Center, Korea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Корея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www.klcc.korea.ac.kr/school/korea.koreaIntro.action?strIntroMode=001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по изучению корейского языка и культуры при Сеульском национальном университете (Korean Language and Culture Program, Seoul National University)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Корея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www.en.snu.ac.kr/admission/adm0701_1.jsp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Языковой центр при Университете Боккони (Language Center, University of Bocconi)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www.unibocconi.eu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Языковой центр при Университете Оксфорда (Language Center, University of Oxford)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www.ox.ac.uk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Языковой центр при Университете Абердин (Language Centre, University of Aberdeen)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www.abdn.ac.uk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Языковой центр при Кэмбриджском Университете (Language Centre, University of Cambridge)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www.cam.ac.uk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Языковой Центр при Университете Хельсинки (Language Centre, University of Helsinki)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Финляндия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www.helsinki.fi/university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Языковая школа Онз в Тулузе (Langue Onze Toulouse)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www.langueonze.com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английского языка Навитас (Navitas English)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Австралия 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www.navitasenglish.com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Норвежский университет наук и технологий (Norwegian University of Science and Technology)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Норвегия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www.ntnu.no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Оксфордская школа английского языка (Oxford School of English)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www.oxfordschoolofenglish.com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Миланский технический университет (Politecnico di Milano)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https://www.polimi.it/en/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Путунхуа 1 для англоговорящих при Гонконгском университете науки и технологий (Putonghua I for English Speakers, Hong Kong University of Science and Technology)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https://cle.ust.hk/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Языковая школа "SPEAK+write" в Марбурге (SPEAK+write Marburg)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www.speak-marburg.de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Языковой центр при Университете Вены (Sprachenzentrum der Universität Wien)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www.univie.ac.at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языковая школа Стаффорд Хаус в Великобритании (Stafford House International, United Kingdom)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www.staffordhouse.com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языковая школа Стаффорд Хаус в Соединенных Штатах Америки (Stafford House International, United States of America)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www.staffordhouse.com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 английского языка Великобритании (UK College of English)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www.ukenglish.org.uk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Международные партнеры АО "Центр международных программ" по оказанию образовательных услуг по организации обучения стипендиатов в рамках международной стипендии "Болашак"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Британский совет (British Council)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www.britishcouncil.org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Американский совет по международному образованию (American Councils for International Education)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www.americancouncils.org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Гете-Институт (Goethe-Institut)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www.goethe.de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Немецкая служба академических обменов (Deutscher Akademischer Austauschdienst (DAAD))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www.daad.org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Кампус Франс (Campus France)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www.campusfrance.org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Альянс (Alliance Française)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www.alliancefr.org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Консорциум ведущих ВУЗов Китая (China Campus Network)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http://www.chinacampusnetwork.cn/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институт международного образования Республики Корея (National Institute for International Education (NIIED) of the Republic of Korea)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www.niied.go.kr/eng/index.do</w:t>
            </w:r>
          </w:p>
        </w:tc>
      </w:tr>
    </w:tbl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Стипендиаты, выбравшие программу обучения на английском языке в стране, где английский язык не является официальным языком, в случае отсутствия соответствующих курсов английского языка, проходят языковую подготовку в языковых школах Великобритании.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2019 года № 80</w:t>
            </w:r>
          </w:p>
        </w:tc>
      </w:tr>
    </w:tbl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родственных специальностей для обучения за рубежом в рамках международной стипендии "Болашак" на 2019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2770"/>
        <w:gridCol w:w="8815"/>
      </w:tblGrid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подготовки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направления подготовки согласно Классификатору направлений подготовки кадров с высшим и послевузовским образованием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Авиационная техника и технологии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Физические и химические науки. Физические науки. Междисциплинарные программы, связанные с естественными науками, математикой, статистикой и геологией. Междисциплинарные программы, связанные с естественными науками, математикой и статистикой.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отрасли: Инженерия и инженерное дело. Производственные и обрабатывающие отрасли. Междисциплинарные программы, связанные с инженерными, обрабатывающими, строительными отраслями.</w:t>
            </w:r>
          </w:p>
          <w:bookmarkEnd w:id="18"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Архитектура. Строительство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Физические и химические науки. Физические науки. Междисциплинарные программы, связанные с естественными науками, математикой, статистикой и геологией. Междисциплинарные программы, связанные с естественными науками, математикой и статистикой.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отрасли: Архитектура и строительство. Инженерия и инженерное дело. Производственные и обрабатывающие отрасли. Междисциплинарные программы, связанные с инженерными, обрабатывающими, строительными отраслями.</w:t>
            </w:r>
          </w:p>
          <w:bookmarkEnd w:id="19"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Атомная промышленность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Физические и химические науки. Физические науки. Междисциплинарные программы, связанные с естественными науками, математикой, статистикой и геологией. Междисциплинарные программы, связанные с естественными науками, математикой и статистикой.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отрасли: Инженерия и инженерное дело. Производственные и обрабатывающие отрасли. Междисциплинарные программы, связанные с инженерными, обрабатывающими, строительными отраслями.</w:t>
            </w:r>
          </w:p>
          <w:bookmarkEnd w:id="20"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Биотехнология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Биологические и смежные науки. Физические и химические науки. Физические науки. Междисциплинарные программы, связанные с естественными науками, математикой, статистикой и геологией. Междисциплинарные программы, связанные с естественными науками, математикой и статистикой.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Инженерные, обрабатывающие и строительные отрасли: Инженерия и инженерное дело. Производственные и обрабатывающие отрасли. Междисциплинарные программы, связанные с инженерными, обрабатывающими, строительными отраслями.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 и биоресурсы: Растениеводство. Животноводство. Междисциплинарные программы, связанные с сельским хозяйством и биоресурсами.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Ветеринария: Ветеринария. Междисциплинарные программы, связанные с ветеринарией.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(медицина): Здравоохранение. Междисциплинарные программы, связанные со здравоохранением и социальным обеспечением (медицина).</w:t>
            </w:r>
          </w:p>
          <w:bookmarkEnd w:id="21"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Геодезия. Геоинформационные системы. География и картография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Окружающая среда. Физические и химические науки. Физические науки. Геология. Междисциплинарные программы, связанные с естественными науками, математикой, статистикой и геологией. Междисциплинарные программы, связанные с естественными науками, математикой и статистикой.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Информационно-коммуникационные технологии: Информационно-коммуникационные технологии.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отрасли: Инженерия и инженерное дело. Архитектура и строительство. Водное хозяйство. Междисциплинарные программы, связанные с инженерными, обрабатывающими, строительными отраслями.</w:t>
            </w:r>
          </w:p>
          <w:bookmarkEnd w:id="22"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Геология. Горное дело. Горный инжиниринг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Окружающая среда. Физические и химические науки. Физические науки. Геология. Междисциплинарные программы, связанные с естественными науками, математикой, статистикой и геологией. Междисциплинарные программы, связанные с естественными науками, математикой и статистикой.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отрасли: Инженерия и инженерное дело. Производственные и обрабатывающие отрасли. Междисциплинарные программы, связанные с инженерными, обрабатывающими, строительными отраслями.</w:t>
            </w:r>
          </w:p>
          <w:bookmarkEnd w:id="23"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 и системы. Вычислительная техника и программное обеспечение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Математика и статистика.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Информационно-коммуникационные технологии: Информационно-коммуникационные технологии. Телекоммуникации. Междисциплинарные программы, связанные с информационно-коммуникационными технологиями.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отрасли: Инженерия и инженерное дело. Междисциплинарные программы, связанные с инженерными, обрабатывающими, строительными отраслями.</w:t>
            </w:r>
          </w:p>
          <w:bookmarkEnd w:id="24"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(кибер) безопасность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Математика и статистика.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Информационно-коммуникационные технологии: Информационно-коммуникационные технологии. Телекоммуникации. Междисциплинарные программы, связанные с информационно-коммуникационными технологиями.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Инженерные, обрабатывающие и строительные отрасли: Инженерия и инженерное дело. Междисциплинарные программы, связанные с инженерными, обрабатывающими, строительными отраслями.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безопасность и военное дело: Национальная безопасность. Междисциплинарные программы, связанные с национальной безопасностью и военным делом.</w:t>
            </w:r>
          </w:p>
          <w:bookmarkEnd w:id="25"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технология новых материалов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Физические и химические науки. Физические науки. Геология. Междисциплинарные программы, связанные с естественными науками, математикой, статистикой и геологией. Междисциплинарные программы, связанные с естественными науками, математикой и статистикой.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отрасли: Инженерия и инженерное дело. Производственные и обрабатывающие отрасли. Архитектура и строительство. Междисциплинарные программы, связанные с инженерными, обрабатывающими, строительными отраслями.</w:t>
            </w:r>
          </w:p>
          <w:bookmarkEnd w:id="26"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Машиностроение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Физические и химические науки. Физические науки. Междисциплинарные программы, связанные с естественными науками, математикой, статистикой и геологией. Междисциплинарные программы, связанные с естественными науками, математикой и статистикой.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отрасли: Инженерия и инженерное дело. Производственные и обрабатывающие отрасли. Междисциплинарные программы, связанные с инженерными, обрабатывающими, строительными отраслями.</w:t>
            </w:r>
          </w:p>
          <w:bookmarkEnd w:id="27"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Физические и химические науки. Физические науки. Геология. Междисциплинарные программы, связанные с естественными науками, математикой, статистикой и геологией. Междисциплинарные программы, связанные с естественными науками, математикой и статистикой.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отрасли: Инженерия и инженерное дело. Производственные и обрабатывающие отрасли. Междисциплинарные программы, связанные с инженерными, обрабатывающими, строительными отраслями.</w:t>
            </w:r>
          </w:p>
          <w:bookmarkEnd w:id="28"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Наноматериалы и нанотехнологии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Физические и химические науки. Физические науки. Междисциплинарные программы, связанные с естественными науками, математикой, статистикой и геологией. Междисциплинарные программы, связанные с естественными науками, математикой и статистикой.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отрасли: Инженерия и инженерное дело. Производственные и обрабатывающие отрасли. Междисциплинарные программы, связанные с инженерными, обрабатывающими, строительными отраслями.</w:t>
            </w:r>
          </w:p>
          <w:bookmarkEnd w:id="29"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дело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Физические и химические науки. Физические науки. Геология. Междисциплинарные программы, связанные с естественными науками, математикой, статистикой и геологией. Междисциплинарные программы, связанные с естественными науками, математикой и статистикой.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отрасли: Инженерия и инженерное дело. Производственные и обрабатывающие отрасли. Междисциплинарные программы, связанные с инженерными, обрабатывающими, строительными отраслями.</w:t>
            </w:r>
          </w:p>
          <w:bookmarkEnd w:id="30"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Пищевая безопасность. Технология перерабатывающих производств. Технология продовольственных продуктов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Биологические и смежные науки. Физические и химические науки. Физические науки. Междисциплинарные программы, связанные с естественными науками, математикой, статистикой и геологией. Междисциплинарные программы, связанные с естественными науками, математикой и статистикой.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Инженерные, обрабатывающие и строительные отрасли: Инженерия и инженерное дело. Производственные и обрабатывающие отрасли. Стандартизация, сертификация и метрология (по отраслям). Междисциплинарные программы, связанные с инженерными, обрабатывающими, строительными отраслями.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 и биоресурсы: Растениеводство. Животноводство. Рыбное хозяйство. Междисциплинарные программы, связанные с сельским хозяйством и биоресурсами.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Ветеринария: Ветеринария. Междисциплинарные программы, связанные с ветеринарией.</w:t>
            </w:r>
          </w:p>
          <w:bookmarkEnd w:id="31"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Радиотехника. Электроника. Телекоммуникации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Физические и химические науки. Физические науки. Междисциплинарные программы, связанные с естественными науками, математикой, статистикой и геологией. Междисциплинарные программы, связанные с естественными науками, математикой и статистикой.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Информационно-коммуникационные технологии: Информационно-коммуникационные технологии. Телекоммуникации. Междисциплинарные программы, связанные с информационно-коммуникационными технологиями.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отрасли: Инженерия и инженерное дело. Производственные и обрабатывающие отрасли. Междисциплинарные программы, связанные с инженерными, обрабатывающими, строительными отраслями.</w:t>
            </w:r>
          </w:p>
          <w:bookmarkEnd w:id="32"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управление технологиями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Биологические и смежные науки. Окружающая среда. Физические и химические науки. Физические науки. Математика и статистика. Геология. Междисциплинарные программы, связанные с естественными науками, математикой, статистикой и геологией. Междисциплинарные программы, связанные с естественными науками, математикой и статистикой.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Информационно-коммуникационные технологии: Информационно-коммуникационные технологии. Телекоммуникации. Междисциплинарные программы, связанные с информационно-коммуникационными технологиями.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Инженерные, обрабатывающие и строительные отрасли: Инженерия и инженерное дело. Производственные и обрабатывающие отрасли. Архитектура и строительство. Водное хозяйство. Стандартизация, сертификация и метрология (по отраслям). Междисциплинарные программы, связанные с инженерными, обрабатывающими, строительными отраслями.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Услуги: Гигиена и охрана труда на производстве.</w:t>
            </w:r>
          </w:p>
          <w:bookmarkEnd w:id="33"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технологии. Операционный менеджмент и логистика. Организация перевозок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Окружающая среда. Физические и химические науки. Физические науки. Междисциплинарные программы, связанные с естественными науками, математикой, статистикой и геологией. Междисциплинарные программы, связанные с естественными науками, математикой и статистикой.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Информационно-коммуникационные технологии: Информационно-коммуникационные технологии. Телекоммуникации. Междисциплинарные программы, связанные с информационно-коммуникационными технологиями.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Инженерные, обрабатывающие и строительные отрасли: Инженерия и инженерное дело. Производственные и обрабатывающие отрасли. Архитектура и строительство. Стандартизация, сертификация и метрология (по отраслям). Междисциплинарные программы, связанные с инженерными, обрабатывающими, строительными отраслями.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Услуги: Транспортные услуги. Междисциплинарные программы, связанные с услугами.</w:t>
            </w:r>
          </w:p>
          <w:bookmarkEnd w:id="34"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Окружающая среда. Физические и химические науки. Физические науки. Геология. Междисциплинарные программы, связанные с естественными науками, математикой, статистикой и геологией. Междисциплинарные программы, связанные с естественными науками, математикой и статистикой.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отрасли: Инженерия и инженерное дело. Производственные и обрабатывающие отрасли. Водное хозяйство. Междисциплинарные программы, связанные с инженерными, обрабатывающими, строительными отраслями.</w:t>
            </w:r>
          </w:p>
          <w:bookmarkEnd w:id="35"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науки: Подготовка учителей по естественнонаучным предметам.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науки, математика и статистика: Биологические и смежные науки. Окружающая среда. Междисциплинарные программы, связанные с естественными науками, математикой, статистикой и геологией. Междисциплинарные программы, связанные с естественными науками, математикой и статистикой.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 и биоресурсы: Растениеводство. Животноводство. Лесное хозяйство. Рыбное хозяйство. Землеустройство. Водные ресурсы и водопользование. Междисциплинарные программы, связанные с сельским хозяйством и биоресурсами.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Ветеринария: Ветеринария. Междисциплинарные программы, связанные с ветеринарией.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(медицина): Здравоохранение. Междисциплинарные программы, связанные со здравоохранением и социальным обеспечением (медициной).</w:t>
            </w:r>
          </w:p>
          <w:bookmarkEnd w:id="36"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науки: Подготовка учителей по естественнонаучным предметам.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Физические и химические науки. Физические науки. Математика и статистика. Междисциплинарные программы, связанные с естественными науками, математикой, статистикой и геологией. Междисциплинарные программы, связанные с естественными науками, математикой и статистикой.</w:t>
            </w:r>
          </w:p>
          <w:bookmarkEnd w:id="37"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Астрономия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науки: Подготовка учителей по естественнонаучным предметам.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науки, математика и статистика: Физические и химические науки. Математика и статистика. Междисциплинарные программы, связанные с естественными науками, математикой, статистикой и геологией. Междисциплинарные программы, связанные с естественными науками, математикой и статистикой.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Информационно-коммуникационные технологии: Информационно-коммуникационные технологии. Телекоммуникации. Междисциплинарные программы, связанные с информационно-коммуникационными технологиями.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отрасли: Инженерия и инженерное дело. Производственные и обрабатывающие отрасли. Архитектура и строительство. Водное хозяйство. Стандартизация, сертификация и метрология (по отраслям). Междисциплинарные программы, связанные с инженерными, обрабатывающими, строительными отраслями.</w:t>
            </w:r>
          </w:p>
          <w:bookmarkEnd w:id="38"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науки: Подготовка учителей по естественнонаучным предметам.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науки, математика и статистика: Биологические и смежные науки. Физические и химические науки. Междисциплинарные программы, связанные с естественными науками, математикой, статистикой и геологией. Междисциплинарные программы, связанные с естественными науками, математикой и статистикой.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отрасли: Производственные и обрабатывающие отрасли. Междисциплинарные программы, связанные с инженерными, обрабатывающими, строительными отраслями.</w:t>
            </w:r>
          </w:p>
          <w:bookmarkEnd w:id="39"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Экология. Метеорология. Охрана окружающей среды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науки: Подготовка учителей по естественнонаучным предметам.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науки, математика и статистика: Биологические и смежные науки. Окружающая среда. Физические и химические науки. Физические науки. Геология. Междисциплинарные программы, связанные с естественными науками, математикой, статистикой и геологией. Междисциплинарные программы, связанные с естественными науками, математикой и статистикой.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Инженерные, обрабатывающие и строительные отрасли: Инженерия и инженерное дело. Производственные и обрабатывающие отрасли. Архитектура и строительство. Водное хозяйство. Стандартизация, сертификация и метрология (по отраслям). Междисциплинарные программы, связанные с инженерными, обрабатывающими, строительными отраслями.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и биоресурсы: Растениеводство. Животноводство. Лесное хозяйство. Рыбное хозяйство. Землеустройство. Водные ресурсы и водопользование. Междисциплинарные программы, связанные с сельским хозяйством и биоресурсами.</w:t>
            </w:r>
          </w:p>
          <w:bookmarkEnd w:id="40"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Агрономия. Агроинженерия. Защита и карантин растений. Мелиорация, рекультивация и охрана земель. Плодоовощеводство. Почвоведение и агрохимия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информация: Социальные науки.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науки, математика и статистика: Биологические и смежные науки. Окружающая среда. Физические и химические науки. Междисциплинарные программы, связанные с естественными науками, математикой, статистикой и геологией. Междисциплинарные программы, связанные с естественными науками, математикой и статистикой.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Инженерные, обрабатывающие и строительные отрасли: Производственные и обрабатывающие отрасли. Водное хозяйство.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и биоресурсы: Растениеводство. Животноводство. Лесное хозяйство. Рыбное хозяйство. Землеустройство. Водные ресурсы и водопользование. Междисциплинарные программы, связанные с сельским хозяйством и биоресурсами.</w:t>
            </w:r>
          </w:p>
          <w:bookmarkEnd w:id="41"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Ветеринария. Ветеринарная медицина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Биологические и смежные науки. Окружающая среда. Междисциплинарные программы, связанные с естественными науками, математикой, статистикой и геологией. Междисциплинарные программы, связанные с естественными науками, математикой и статистикой.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 и биоресурсы: Животноводство. Рыбное хозяйство. Междисциплинарные программы, связанные с сельским хозяйством и биоресурсами.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Ветеринария: Ветеринария. Междисциплинарные программы, связанные с ветеринарией.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обеспечение: Здравоохранение. Междисциплинарные программы, связанные со здравоохранением и социальным обеспечением (медицина).</w:t>
            </w:r>
          </w:p>
          <w:bookmarkEnd w:id="42"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водопользование. Водоснабжение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информация: Социальные науки.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науки, математика и статистика: Биологические и смежные науки. Окружающая среда. Физические и химические науки. Физические науки. Геология. Междисциплинарные программы, связанные с естественными науками, математикой, статистикой и геологией. Междисциплинарные программы, связанные с естественными науками, математикой и статистикой.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Инженерные, обрабатывающие и строительные отрасли: Инженерия и инженерное дело. Производственные и обрабатывающие отрасли. Водное хозяйство.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и биоресурсы: Растениеводство. Животноводство. Лесное хозяйство. Рыбное хозяйство. Землеустройство. Водные ресурсы и водопользование. Междисциплинарные программы, связанные с сельским хозяйством и биоресурсами.</w:t>
            </w:r>
          </w:p>
          <w:bookmarkEnd w:id="43"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Лесохозяйственное дело и звероводство. Животноводство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информация: Социальные науки.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науки, математика и статистика: Биологические и смежные науки. Окружающая среда. Междисциплинарные программы, связанные с естественными науками, математикой, статистикой и геологией. Междисциплинарные программы, связанные с естественными науками, математикой и статистикой.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 и биоресурсы: Растениеводство. Животноводство. Лесное хозяйство. Рыбное хозяйство. Землеустройство. Водные ресурсы и водопользование. Междисциплинарные программы, связанные с сельским хозяйством и биоресурсами.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Ветеринария: Ветеринария. Междисциплинарные программы, связанные с ветеринарией.</w:t>
            </w:r>
          </w:p>
          <w:bookmarkEnd w:id="44"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 и промышленное рыболовство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информация: Социальные науки.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науки, математика и статистика: Биологические и смежные науки. Окружающая среда. Междисциплинарные программы, связанные с естественными науками, математикой, статистикой и геологией. Междисциплинарные программы, связанные с естественными науками, математикой и статистикой.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Инженерные, обрабатывающие и строительные отрасли: Производственные и обрабатывающие отрасли. Водное хозяйство.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и биоресурсы: Растениеводство. Животноводство. Лесное хозяйство. Рыбное хозяйство. Землеустройство. Водные ресурсы и водопользование. Междисциплинарные программы, связанные с сельским хозяйством и биоресурсами.</w:t>
            </w:r>
          </w:p>
          <w:bookmarkEnd w:id="45"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Бухгалтерский учет и аудит. Финансы. Экономика. Маркетинг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право: Бизнес и управление. Право. Междисциплинарные программы, связанные с бизнесом, управлением и правом.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науки, журналистика и информация: Социальные науки. Междисциплинарные программы, связанные с социальными науками, журналистикой и информацией.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науки, математика и статистика: Математика и статистика.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Услуги: Сфера обслуживания. Транспортные услуги. Междисциплинарные программы, связанные с услугами.</w:t>
            </w:r>
          </w:p>
          <w:bookmarkEnd w:id="46"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политика. Государственное и местное управление. Международные отношения. Политология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коммуникационный менеджмент. Связи с общественностью и реклама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науки: Педагогика и психология. Педагогика дошкольного воспитания и обучения. Подготовка учителей без предметной специализации. Подготовка учителей с предметной специализацией общего развития. Подготовка учителей по естественнонаучным предметам. Подготовка учителей по гуманитарным предметам. Подготовка учителей по языкам и литературе. Подготовка специалистов по социальной педагогике и самопознанию. Подготовка специалистов по специальной педагогике. Междисциплинарные программы, связанные с педагогическими науками.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 и гуманитарные науки: Искусство. Гуманитарные науки. Языки и литература. Междисциплинарные программы, связанные с искусством и гуманитарными науками.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Бизнес, управление и право: Бизнес и управление. Право. Междисциплинарные программы, связанные с бизнесом, управлением и правом.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науки, журналистика и информация: Социальные науки. Журналистика и информация. Междисциплинарные программы, связанные с социальными науками, журналистикой и информацией.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Услуги: Сфера обслуживания. Транспортные услуги. Междисциплинарные программы, связанные с услугами.</w:t>
            </w:r>
          </w:p>
          <w:bookmarkEnd w:id="47"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в сфере туризма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науки: Педагогика и психология. Педагогика дошкольного воспитания и обучения. Подготовка учителей без предметной специализации. Подготовка учителей с предметной специализацией общего развития. Подготовка учителей по естественнонаучным предметам. Подготовка учителей по гуманитарным предметам. Подготовка учителей по языкам и литературе. Подготовка специалистов по социальной педагогике и самопознанию. Подготовка специалистов по специальной педагогике. Междисциплинарные программы, связанные с педагогическими науками.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 и гуманитарные науки: Искусство. Гуманитарные науки. Языки и литература. Междисциплинарные программы, связанные с искусством и гуманитарными науками.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Бизнес, управление и право: Бизнес и управление. Право. Междисциплинарные программы, связанные с бизнесом, управлением и правом.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науки, журналистика и информация: Социальные науки. Журналистика и информация. Междисциплинарные программы, связанные с социальными науками, журналистикой и информацией.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Услуги: Сфера обслуживания. Транспортные услуги. Междисциплинарные программы, связанные с услугами.</w:t>
            </w:r>
          </w:p>
          <w:bookmarkEnd w:id="48"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науки: Педагогика и психология. Педагогика дошкольного воспитания и обучения. Подготовка учителей без предметной специализации. Подготовка учителей с предметной специализацией общего развития. Подготовка учителей по естественнонаучным предметам. Подготовка учителей по гуманитарным предметам. Подготовка учителей по языкам и литературе. Подготовка специалистов по социальной педагогике и самопознанию. Подготовка специалистов по специальной педагогике. Междисциплинарные программы, связанные с педагогическими науками.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 и гуманитарные науки: Искусство. Гуманитарные науки. Языки и литература. Междисциплинарные программы, связанные с искусством и гуманитарными науками.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Бизнес, управление и право: Бизнес и управление. Право. Междисциплинарные программы, связанные с бизнесом, управлением и правом.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науки, журналистика и информация: Социальные науки. Журналистика и информация. Междисциплинарные программы, связанные с социальными науками, журналистикой и информацией.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науки, математика и статистика: Биологические и смежные науки. Окружающая среда. Физические и химические науки. Математика и статистика. Геология. Междисциплинарные программы, связанные с естественными науками, математикой, статистикой и геологией. Междисциплинарные программы, связанные с естественными науками, математикой и статистикой.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технологии: Информационно-коммуникационные технологии.</w:t>
            </w:r>
          </w:p>
          <w:bookmarkEnd w:id="49"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науки: Педагогика и психология. Педагогика дошкольного воспитания и обучения. Подготовка учителей без предметной специализации. Подготовка учителей с предметной специализацией общего развития. Подготовка учителей по естественнонаучным предметам. Подготовка учителей по гуманитарным предметам. Подготовка учителей по языкам и литературе. Подготовка специалистов по социальной педагогике и самопознанию. Подготовка специалистов по специальной педагогике. Междисциплинарные программы, связанные с педагогическими науками.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 и гуманитарные науки: Искусство. Гуманитарные науки. Языки и литература. Междисциплинарные программы, связанные с искусством и гуманитарными науками.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Бизнес, управление и право: Бизнес и управление. Право. Междисциплинарные программы, связанные с бизнесом, управлением и правом.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науки, журналистика и информация: Социальные науки. Журналистика и информация. Междисциплинарные программы, связанные с социальными науками, журналистикой и информацией.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 и социальное обеспечение (медицина): Здравоохранение. Социальное обеспечение. Междисциплинарные программы, связанные со здравоохранением и социальным обеспечением (медицина).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безопасность и военное дело: Военное дело. Национальная безопасность. Общественная безопасность. Междисциплинарные программы, связанные с национальной безопасностью и военным делом.</w:t>
            </w:r>
          </w:p>
          <w:bookmarkEnd w:id="50"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науки: Педагогика и психология. Педагогика дошкольного воспитания и обучения. Подготовка учителей без предметной специализации. Подготовка учителей с предметной специализацией общего развития. Подготовка учителей по естественнонаучным предметам. Подготовка учителей по гуманитарным предметам. Подготовка учителей по языкам и литературе. Подготовка специалистов по социальной педагогике и самопознанию. Подготовка специалистов по специальной педагогике. Междисциплинарные программы, связанные с педагогическими науками.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 и гуманитарные науки: Искусство. Гуманитарные науки. Языки и литература. Междисциплинарные программы, связанные с искусством и гуманитарными науками.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Бизнес, управление и право: Бизнес и управление. Право. Междисциплинарные программы, связанные с бизнесом, управлением и правом.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науки, журналистика и информация: Социальные науки. Журналистика и информация. Междисциплинарные программы, связанные с социальными науками, журналистикой и информацией.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 и социальное обеспечение (медицина): Социальное обеспечение.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Услуги: Сфера обслуживания. Междисциплинарные программы, связанные с услугами.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безопасность и военное дело: Военное дело. Национальная безопасность. Общественная безопасность. Междисциплинарные программы, связанные с национальной безопасностью и военным делом.</w:t>
            </w:r>
          </w:p>
          <w:bookmarkEnd w:id="51"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менеджмент. Физическая культура и спорт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науки: Педагогика и психология. Педагогика дошкольного воспитания и обучения. Подготовка учителей без предметной специализации. Подготовка учителей с предметной специализацией общего развития. Подготовка учителей по естественнонаучным предметам. Подготовка специалистов по социальной педагогике и самопознанию. Подготовка специалистов по специальной педагогике. Междисциплинарные программы, связанные с педагогическими науками.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Бизнес, управление и право: Бизнес и управление. Право. Междисциплинарные программы, связанные с бизнесом, управлением и правом.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информация: Социальные науки. Междисциплинарные программы, связанные с социальными науками, журналистикой и информацией.</w:t>
            </w:r>
          </w:p>
          <w:bookmarkEnd w:id="52"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человеческими ресурсами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науки: Педагогика и психология. Педагогика дошкольного воспитания и обучения. Подготовка учителей без предметной специализации. Подготовка учителей с предметной специализацией общего развития. Подготовка учителей по естественнонаучным предметам. Подготовка учителей по гуманитарным предметам. Подготовка учителей по языкам и литературе. Подготовка специалистов по социальной педагогике и самопознанию. Подготовка специалистов по специальной педагогике. Междисциплинарные программы, связанные с педагогическими науками.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 и гуманитарные науки: Искусство. Гуманитарные науки. Языки и литература. Междисциплинарные программы, связанные с искусством и гуманитарными науками.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Бизнес, управление и право: Бизнес и управление. Право. Междисциплинарные программы, связанные с бизнесом, управлением и правом.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информация: Социальные науки. Журналистика и информация. Междисциплинарные программы, связанные с социальными науками, журналистикой и информацией.</w:t>
            </w:r>
          </w:p>
          <w:bookmarkEnd w:id="53"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проектами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и этнология. Антропология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науки: Педагогика и психология. Педагогика дошкольного воспитания и обучения. Подготовка учителей без предметной специализации. Подготовка учителей с предметной специализацией общего развития. Подготовка учителей по естественнонаучным предметам. Подготовка учителей по гуманитарным предметам. Подготовка учителей по языкам и литературе. Подготовка специалистов по социальной педагогике и самопознанию. Подготовка специалистов по специальной педагогике. Междисциплинарные программы, связанные с педагогическими науками.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 и гуманитарные науки: Искусство. Гуманитарные науки. Языки и литература. Междисциплинарные программы, связанные с искусством и гуманитарными науками.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Бизнес, управление и право: Право. Междисциплинарные программы, связанные с бизнесом, управлением и правом.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науки, журналистика и информация: Социальные науки. Журналистика и информация. Междисциплинарные программы, связанные с социальными науками, журналистикой и информацией.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Биологические и смежные науки</w:t>
            </w:r>
          </w:p>
          <w:bookmarkEnd w:id="54"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науки: Педагогика и психология. Педагогика дошкольного воспитания и обучения. Подготовка учителей без предметной специализации. Подготовка учителей с предметной специализацией общего развития. Подготовка учителей по естественнонаучным предметам. Подготовка учителей по гуманитарным предметам. Подготовка учителей по языкам и литературе. Подготовка специалистов по социальной педагогике и самопознанию. Подготовка специалистов по специальной педагогике. Междисциплинарные программы, связанные с педагогическими науками.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 и гуманитарные науки: Искусство. Гуманитарные науки. Языки и литература. Междисциплинарные программы, связанные с искусством и гуманитарными науками.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Бизнес, управление и право: Право. Междисциплинарные программы, связанные с бизнесом, управлением и правом.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информация: Социальные науки. Журналистика и информация. Междисциплинарные программы, связанные с социальными науками, журналистикой и информацией.</w:t>
            </w:r>
          </w:p>
          <w:bookmarkEnd w:id="55"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Регионоведение. Востоковедение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науки: Педагогика и психология. Подготовка учителей без предметной специализации. Подготовка учителей с предметной специализацией общего развития. Подготовка учителей по естественнонаучным предметам. Подготовка учителей по гуманитарным предметам. Подготовка учителей по языкам и литературе. Подготовка специалистов по социальной педагогике и самопознанию. Междисциплинарные программы, связанные с педагогическими науками.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 и гуманитарные науки: Искусство. Гуманитарные науки. Языки и литература. Междисциплинарные программы, связанные с искусством и гуманитарными науками.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информация: Социальные науки. Журналистика и информация. Междисциплинарные программы, связанные с социальными науками, журналистикой и информацией.</w:t>
            </w:r>
          </w:p>
          <w:bookmarkEnd w:id="56"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науки: Гуманитарные науки. Междисциплинарные программы, связанные с искусством и гуманитарными науками.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Бизнес, управление и право: Право. Междисциплинарные программы, связанные с бизнесом, управлением и правом.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науки, журналистика и информация: Социальные науки. Междисциплинарные программы, связанные с социальными науками, журналистикой и информацией.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безопасность и военное дело: Военное дело. Национальная безопасность. Общественная безопасность. Междисциплинарные программы, связанные с национальной безопасностью и военным делом.</w:t>
            </w:r>
          </w:p>
          <w:bookmarkEnd w:id="57"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Религиоведение. Теология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науки: Педагогика и психология. Педагогика дошкольного воспитания и обучения. Подготовка учителей без предметной специализации. Подготовка учителей с предметной специализацией общего развития. Подготовка учителей по гуманитарным предметам. Подготовка учителей по языкам и литературе. Подготовка специалистов по социальной педагогике и самопознанию. Подготовка специалистов по специальной педагогике. Междисциплинарные программы, связанные с педагогическими науками.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 и гуманитарные науки: Искусство. Гуманитарные науки. Языки и литература. Междисциплинарные программы, связанные с искусством и гуманитарными науками.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Бизнес, управление и право: Право. Междисциплинарные программы, связанные с бизнесом, управлением и правом.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информация: Социальные науки. Журналистика и информация. Междисциплинарные программы, связанные с социальными науками, журналистикой и информацией.</w:t>
            </w:r>
          </w:p>
          <w:bookmarkEnd w:id="58"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Филология. Лингвистика. Переводческое дело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науки: Педагогика и психология. Педагогика дошкольного воспитания и обучения. Подготовка учителей без предметной специализации. Подготовка учителей с предметной специализацией общего развития. Подготовка учителей по гуманитарным предметам. Подготовка учителей по языкам и литературе. Подготовка специалистов по социальной педагогике и самопознанию. Подготовка специалистов по специальной педагогике.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 и гуманитарные науки: Искусство. Гуманитарные науки. Языки и литература. Междисциплинарные программы, связанные с искусством и гуманитарными науками.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Бизнес, управление и право: Право. Междисциплинарные программы, связанные с бизнесом, управлением и правом.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информация: Социальные науки. Журналистика и информация. Междисциплинарные программы, связанные с социальными науками, журналистикой и информацией.</w:t>
            </w:r>
          </w:p>
          <w:bookmarkEnd w:id="59"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Биологические и смежные науки.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(медицина): Здравоохранение. Междисциплинарные программы, связанные со здравоохранением и социальным обеспечением (медицина)</w:t>
            </w:r>
          </w:p>
          <w:bookmarkEnd w:id="60"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Аллергология и клиническая иммунология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Биологические и смежные науки.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(медицина): Здравоохранение. Междисциплинарные программы, связанные со здравоохранением и социальным обеспечением (медицина)</w:t>
            </w:r>
          </w:p>
          <w:bookmarkEnd w:id="61"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Анестезиология, реаниматология, интенсивная терапия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Биологические и смежные науки.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(медицина): Здравоохранение. Междисциплинарные программы, связанные со здравоохранением и социальным обеспечением (медицина)</w:t>
            </w:r>
          </w:p>
          <w:bookmarkEnd w:id="62"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Ангиология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Биологические и смежные науки.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(медицина): Здравоохранение. Междисциплинарные программы, связанные со здравоохранением и социальным обеспечением (медицина)</w:t>
            </w:r>
          </w:p>
          <w:bookmarkEnd w:id="63"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Биологические и смежные науки.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(медицина): Здравоохранение. Междисциплинарные программы, связанные со здравоохранением и социальным обеспечением (медицина)</w:t>
            </w:r>
          </w:p>
          <w:bookmarkEnd w:id="64"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Биологические и смежные науки.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(медицина): Здравоохранение. Междисциплинарные программы, связанные со здравоохранением и социальным обеспечением (медицина)</w:t>
            </w:r>
          </w:p>
          <w:bookmarkEnd w:id="65"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диагностика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Биологические и смежные науки.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(медицина): Здравоохранение. Междисциплинарные программы, связанные со здравоохранением и социальным обеспечением (медицина)</w:t>
            </w:r>
          </w:p>
          <w:bookmarkEnd w:id="66"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Биологические и смежные науки.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(медицина): Здравоохранение. Междисциплинарные программы, связанные со здравоохранением и социальным обеспечением (медицина)</w:t>
            </w:r>
          </w:p>
          <w:bookmarkEnd w:id="67"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Неотложная медицинская помощь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Биологические и смежные науки.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(медицина): Здравоохранение. Междисциплинарные программы, связанные со здравоохранением и социальным обеспечением (медицина)</w:t>
            </w:r>
          </w:p>
          <w:bookmarkEnd w:id="68"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Биологические и смежные науки.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(медицина): Здравоохранение. Междисциплинарные программы, связанные со здравоохранением и социальным обеспечением (медицина)</w:t>
            </w:r>
          </w:p>
          <w:bookmarkEnd w:id="69"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врачебная практика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Биологические и смежные науки.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(медицина): Здравоохранение. Междисциплинарные программы, связанные со здравоохранением и социальным обеспечением (медицина)</w:t>
            </w:r>
          </w:p>
          <w:bookmarkEnd w:id="70"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Биологические и смежные науки.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(медицина): Здравоохранение. Междисциплинарные программы, связанные со здравоохранением и социальным обеспечением (медицина)</w:t>
            </w:r>
          </w:p>
          <w:bookmarkEnd w:id="71"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Биологические и смежные науки.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(медицина): Здравоохранение. Междисциплинарные программы, связанные со здравоохранением и социальным обеспечением (медицина)</w:t>
            </w:r>
          </w:p>
          <w:bookmarkEnd w:id="72"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Педиатрия. Неонатология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Биологические и смежные науки.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(медицина): Здравоохранение. Междисциплинарные программы, связанные со здравоохранением и социальным обеспечением (медицина)</w:t>
            </w:r>
          </w:p>
          <w:bookmarkEnd w:id="73"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Биологические и смежные науки.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(медицина): Здравоохранение. Междисциплинарные программы, связанные со здравоохранением и социальным обеспечением (медицина)</w:t>
            </w:r>
          </w:p>
          <w:bookmarkEnd w:id="74"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Биологические и смежные науки.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(медицина): Здравоохранение. Междисциплинарные программы, связанные со здравоохранением и социальным обеспечением (медицина)</w:t>
            </w:r>
          </w:p>
          <w:bookmarkEnd w:id="75"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Реабилитология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Биологические и смежные науки.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(медицина): Здравоохранение. Междисциплинарные программы, связанные со здравоохранением и социальным обеспечением (медицина)</w:t>
            </w:r>
          </w:p>
          <w:bookmarkEnd w:id="76"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Биологические и смежные науки.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(медицина): Здравоохранение. Междисциплинарные программы, связанные со здравоохранением и социальным обеспечением (медицина)</w:t>
            </w:r>
          </w:p>
          <w:bookmarkEnd w:id="77"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медицина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Биологические и смежные науки.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(медицина): Здравоохранение. Междисциплинарные программы, связанные со здравоохранением и социальным обеспечением (медицина)</w:t>
            </w:r>
          </w:p>
          <w:bookmarkEnd w:id="78"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Биологические и смежные науки.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(медицина): Здравоохранение. Междисциплинарные программы, связанные со здравоохранением и социальным обеспечением (медицина)</w:t>
            </w:r>
          </w:p>
          <w:bookmarkEnd w:id="79"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Биологические и смежные науки.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(медицина): Здравоохранение. Междисциплинарные программы, связанные со здравоохранением и социальным обеспечением (медицина)</w:t>
            </w:r>
          </w:p>
          <w:bookmarkEnd w:id="80"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Травматология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ортопедия</w:t>
            </w:r>
          </w:p>
          <w:bookmarkEnd w:id="81"/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Биологические и смежные науки.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(медицина): Здравоохранение. Междисциплинарные программы, связанные со здравоохранением и социальным обеспечением (медицина)</w:t>
            </w:r>
          </w:p>
          <w:bookmarkEnd w:id="82"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Трансплантология,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трансфузиология</w:t>
            </w:r>
          </w:p>
          <w:bookmarkEnd w:id="83"/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Биологические и смежные науки.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(медицина): Здравоохранение. Междисциплинарные программы, связанные со здравоохранением и социальным обеспечением (медицина)</w:t>
            </w:r>
          </w:p>
          <w:bookmarkEnd w:id="84"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Фармакология, фармацевтическая химия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Биологические и смежные науки. Физические и химические науки.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(медицина): Здравоохранение. Междисциплинарные программы, связанные со здравоохранением и социальным обеспечением (медицина)</w:t>
            </w:r>
          </w:p>
          <w:bookmarkEnd w:id="85"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Хирургия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Биологические и смежные науки.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(медицина): Здравоохранение. Междисциплинарные программы, связанные со здравоохранением и социальным обеспечением (медицина)</w:t>
            </w:r>
          </w:p>
          <w:bookmarkEnd w:id="86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