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abf0" w14:textId="aeda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оборота вооружений, военной техники и отдельных видов оружия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оборонной и аэрокосмической промышленности Республики Казахстан от 18 февраля 2019 года № 28/НҚ. Зарегистрирован в Министерстве юстиции Республики Казахстан 20 февраля 2019 года № 18329. Утратил силу приказом Министра индустрии и инфраструктурного развития Республики Казахстан от 24 апреля 2020 года № 233.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24.04.2020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 согласно приложению 3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апреля 2016 года № 382 "Об утверждении регламентов государственных услуг в области оборота вооружений, военной техники и отдельных видов оружия" (зарегистрирован в Реестре государственной регистрации нормативных правовых актов за № 13719, опубликован 31 мая 2016 года в информационно-правовой системе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оборонно-промышленного комплекса Министерства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 № 28/НҚ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 (далее – государственная услуга) оказывается Министерством оборонной и аэрокосмической промышленности Республики Казахстан  (далее – услугодатель).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услугодателем через веб-портал "электронного правительства": www.egov.kz, www.elicense.kz (далее – портал).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автомитизированная).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переоформленная лицензия и (или) приложение к лицензии, переоформленная лицензия и (или) приложение к лицензии в случае реорганизации услугополучателя в форме выделения или разделения, дубликат лицензии и (или) приложения к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либо мотивированный ответ об отказе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обслуживание", утвержденного приказом Министра оборонной и аэрокосмической промышленности Республики Казахстан от 14 декабря 2018 года № 215/НҚ "Об утверждении стандартов государственных услуг в области оборота вооружений, военной техники и отдельных видов оружия" (зарегистрирован в Реестре государственной регистрации нормативных правовых актов за № 17968) (далее – Стандарт).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услугодателем представленных услугополучателем (либо его представителем) документов, предусмотренных пунктом 9 Стандарта государственной услуги.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 работником канцелярии услугодателя, поступившего посредством портала от услугополучателей и передача его на рассмотрение руководству услугодателя в течение часа;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18.30 часов, а также в выходные или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руководcтвом услугодателя с документами и направление руководителю структурного подразделения услугодателя в течение часа;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 течение часа руководителем структурного подразделения руководителя управления, ответственного за рассмотрение документов на портале;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управления ответственного исполнителя в течение часа;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с момента получения заявления услугополучателя проверяет полноту представленных документов, за исключением заявления о выдаче дубликата лицензии и (или) приложения к лицензии. В случаях представления услугополучателем неполного пакета документов отказывает в дальнейшем рассмотрении заявления в течение двух рабочих дней с момента его регистрации;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исполнитель, в случае если услугополучателем представлен полный пакет документов, необходимых для оказания государственной услуги, в срок не более 1 (одного)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согласования, за исключением переоформления лицензии и (или) приложения к лицензии и дубликата лицензии и (или) приложения к лицензии;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исполнитель, в срок 12 (двенадцать)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руководству услугодателя, за исключением заявления для переоформления лицензии и (или) приложения к лицензии и выдачи дубликата лицензии и (или) приложения к лицензии;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1 (одного) рабочего дня,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12 (двенадцать) рабочих дней, в случае предоставления услугополучателем документов, необходимых для оказания государственной услуги;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(одного) рабочего дня, в случае предоставления услугополучателем документов, необходимых для оказания государственной услуги;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одного из оснований для отказа,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обеспечивает подготовку мотивированного отказа в оказании государственной услуги;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уполномоченным должностным лицом услугодателя лицензии и (или) приложение к лицензии, переоформленной лицензии и (или) приложение к лицензии, дубликата лицензии и (или) приложения к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обслуживание, либо мотивированный ответ об отказе в оказании государственной услуги в течение четырех часов.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для рассмотрения руководителю структурного подразделения;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для рассмотрения руководителю управления;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управления для рассмотрения заявления ответственному исполнителю;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 на полноту и достоверность представленных документов. В случаях представления услугополучателем неполного пакета документов отказывает в дальнейшем рассмотрении заявления в течение двух рабочих дней с момента его регистрации;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на портале ответственным исполнителем;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результата оказания государственной услуги руководству услугодателя;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часа с момента поступления заявления регистрирует и направляет его руководству услугодателя;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часа с момента поступления заявления поручает его рассмотрение руководителю структурного подразделения;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часа с момента получения заявления направляет его руководителю управления;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часа с момента получения заявления направляет его для исполнения ответственному исполнителю;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с момента получения заявления услугополучателя проверяет полноту представленных документов, за исключением заявления о выдаче дубликата лицензии и (или) приложения к лицензии. В случаях представления услугополучателем неполного пакета документов отказывает в дальнейшем рассмотрении заявления;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исполнитель, в случае если услугополучателем представлен полный пакет документов, необходимых для оказания государственной услуги, в срок не более 1 (одного)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согласования, за исключением переоформления лицензии и (или) приложения к лицензии и дубликата лицензии и (или) приложения к лицензии;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исполнитель, в срок 12 (двенадцать)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руководству услугодателя, за исключением заявления для переоформления лицензии и (или) приложения к лицензии и выдачи дубликата лицензии и (или) приложения к лицензии;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1 (одного) рабочего дня,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12 (двенадцать) рабочих дней, в случае предоставления услугополучателем документов необходимых для оказания государственной услуги;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(одного) рабочего дня, в случае предоставления услугополучателем документов необходимых для оказания государственной услуги;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одного из оснований для отказа, предусмотренного в пункте 10 Стандарта, ответственный исполнитель обеспечивает подготовку мотивированного отказа в оказании государственной услуги;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руководством услугодателя результата оказания государственной услуги.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ЕЛ) для оказания государственной услуги;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сотруднике услугодателя через логин и пароль;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ЕЛ сообщения об отказе в авторизации в связи с имеющимися нарушениями в данных сотрудника услугодателя;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"Юридические лица" (далее – ГБД ЮЛ) или государственную базу данных "Физические лица" (далее – ГБД ФЛ) о данных услугополучателя;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ЮЛ/ГБД ФЛ;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ЕЛ и обработка услуги в ИС ГБД ЕЛ;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оказания государственной услуги, сформированной ИС ГБД ЕЛ;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оплата услуги посредством платежного шлюза электронного правительства, а затем эта информация поступает в ИС ГБД ЕЛ;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ИС ГБД ЕЛ факта оплаты за оказание государственной услуги;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государственной услуге, в связи с отсутствием оплаты за оказание услуги в ИС ГБД ЕЛ;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регистрация электронного документа (запроса услугополучателя) в ИС ГБД ЕЛ и обработка запроса в ИС ГБД ЕЛ;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получение услугополучателем результата оказания государственной услуги, сформированного ИС ГБД ЕЛ.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включая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обслуживание"</w:t>
            </w:r>
          </w:p>
        </w:tc>
      </w:tr>
    </w:tbl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включая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обслуживание"</w:t>
            </w:r>
          </w:p>
        </w:tc>
      </w:tr>
    </w:tbl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услугодателем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разработке,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производству, ремонту,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комплектующих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к ним,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включая 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наладку,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установку,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сервисное обслуживание"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услугополучателю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 № 28/НҚ</w:t>
            </w:r>
          </w:p>
        </w:tc>
      </w:tr>
    </w:tbl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</w:t>
      </w:r>
    </w:p>
    <w:bookmarkEnd w:id="97"/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(далее – государственная услуга) оказывается Министерством оборонной и аэрокосмической промышленности Республики Казахстан (далее – услугодатель).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услугодателем через веб-портал "электронного правительства": www.egov.kz, www.elicense.kz (далее – портал).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– лицензия и (или) приложение к лицензии, переоформленная лицензия и (или) приложение к лицензии, переоформленная лицензия и (или) приложение к лицензии в случае реорганизации услугополучателя в форме выделения или разделения, дубликат лицензии и (или) приложения к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либо мотивированный ответ об отказе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средств", утвержденного приказом Министра оборонной и аэрокосмической промышленности Республики Казахстан от 14 декабря 2018 года № 215/НҚ "Об утверждении стандартов государственных услуг в области оборота вооружений, военной техники и отдельных видов оружия" (зарегистрирован в Реестре государственной регистрации нормативных правовых актов за № 17968) (далее – Стандарт).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услуги: электронная.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представленных услугополучателем (либо его представителем)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 работником канцелярии услугодателя, поступившего посредством портала от услугополучателей и передача его на рассмотрение руководству услугодателя в течение часа;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18.30 часов, а также в выходные или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документами и направление руководителю структурного подразделения услугодателя в течение часа;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 течение часа руководителем структурного подразделения руководителя управления, ответственного за рассмотрение документов на портале;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управления ответственного исполнителя в течение часа;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с момента получения заявления услугополучателя проверяет полноту представленных документов, за исключением заявления о выдаче дубликата лицензии и (или) приложения к лицензии. В случаях представления услугополучателем неполного пакета документов отказывает в дальнейшем рассмотрении заявления в течение двух рабочих дней с момента его регистрации;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исполнитель, в случае если услугополучателем представлен полный пакет документов, необходимых для оказания государственной услуги, в срок не более 1 (одного)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согласования, за исключением переоформления лицензии и (или) приложения к лицензии и дубликата лицензии и (или) приложения к лицензии;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исполнитель, в срок 12 (двенадцать)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руководству услугодателя, за исключением заявления для переоформления лицензии и (или) приложения к лицензии и выдачи дубликата лицензии и (или) приложения к лицензии;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1 (одного) рабочего дня,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12 (двенадцать) рабочих дней, в случае предоставления услугополучателем документов, необходимых для оказания государственной услуги;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(одного) рабочего дня, в случае предоставления услугополучателем документов, необходимых для оказания государственной услуги;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одного из оснований для отказа, предусмотренного в пункте 10 Стандарта, ответственный исполнитель обеспечивает подготовку мотивированного отказа в оказании государственной услуги;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уполномоченным должностным лицом услугодателя лицензии и (или) приложение к лицензии, переоформленной лицензии и (или) приложение к лицензии, дубликата лицензии и (или) приложения к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либо мотивированного ответа об отказе в оказании государственной услуги в течение четырех часов.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для рассмотрения руководителю структурного подразделения;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для рассмотрения руководителю управления;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управления для рассмотрения заявления ответственному исполнителю;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 на полноту и достоверность представленных документов. В случаях представления услугополучателем неполного пакета документов отказывает в дальнейшем рассмотрении заявления в течение двух рабочих дней с момента его регистрации;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на портале ответственным исполнителем;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результата оказания государственной услуги руководству услугодателя;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услуги.</w:t>
      </w:r>
    </w:p>
    <w:bookmarkEnd w:id="127"/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часа с момента поступления заявления регистрирует и направляет его руководству услугодателя;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часа с момента поступления заявления поручает его рассмотрение руководителю структурного подразделения;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часа с момента получения заявления с портала направляет его руководителю управления;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часа с момента получения заявления направляет его для исполнения ответственному исполнителю;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с момента получения заявления услугополучателя проверяет полноту представленных документов, за исключением заявления о выдаче дубликата лицензии и (или) приложения к лицензии. В случаях представления услугополучателем неполного пакета документов отказывает в дальнейшем рассмотрении заявления;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исполнитель, в случае если услугополучателем представлен полный пакет документов, необходимых для оказания государственной услуги, в срок не более 1 (одного)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согласования, за исключением переоформления лицензии и (или) приложения к лицензии и дубликата лицензии и (или) приложения к лицензии;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исполнитель, в срок 12 (двенадцать)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руководству услугодателя, за исключением заявления для переоформления лицензии и (или) приложения к лицензии и выдачи дубликата лицензии и (или) приложения к лицензии;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1 (одного) рабочего дня,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12 (двенадцать) рабочих дней, в случае предоставления услугополучателем документов необходимых для оказания государственной услуги;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(одного) рабочего дня, в случае предоставления услугополучателем документов необходимых для оказания государственной услуги;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одного из оснований для отказа,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обеспечивает подготовку мотивированного отказа в оказании государственной услуги;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руководством услугодателя результата оказания государственной услуги.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ЕЛ) для оказания государственной услуги;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сотруднике услугодателя через логин и пароль;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ЕЛ сообщения об отказе в авторизации в связи с имеющимися нарушениями в данных сотрудника услугодателя;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"Юридические лица" (далее – ГБД ЮЛ) или государственную базу данных "Физические лица" (далее – ГБД ФЛ) о данных услугополучателя;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ЮЛ/ГБД ФЛ;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ЕЛ и обработка услуги в ИС ГБД ЕЛ;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оказания государственной услуги, сформированной ИС ГБД ЕЛ;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оплата услуги посредством платежного шлюза электронного правительства, а затем эта информация поступает в ИС ГБД ЕЛ;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ИС ГБД ЕЛ факта оплаты за оказание государственной услуги;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государственной услуге, в связи с отсутствием оплаты за оказание услуги в ИС ГБД ЕЛ;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регистрация электронного документа (запроса услугополучателя) в ИС ГБД ЕЛ и обработка запроса в ИС ГБД ЕЛ;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получение услугополучателем результата оказания государственной услуги, сформированного ИС ГБД ЕЛ.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(уничтожению,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захоронению)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</w:tbl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(уничтожению,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захоронению)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</w:tbl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услугодателем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(уничтожению,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 захоронению)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боеприпасов, вооружений,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средств"</w:t>
            </w:r>
          </w:p>
        </w:tc>
      </w:tr>
    </w:tbl>
    <w:bookmarkStart w:name="z19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услугополучателю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2019 года № 28/НҚ</w:t>
            </w:r>
          </w:p>
        </w:tc>
      </w:tr>
    </w:tbl>
    <w:bookmarkStart w:name="z19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</w:t>
      </w:r>
    </w:p>
    <w:bookmarkEnd w:id="181"/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услугодателем через веб-портал "электронного правительства": www.egov.kz, www.elicense.kz (далее – портал).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автомизированная).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переоформленная лицензия и (или) приложение к лицензии, переоформленная лицензия и (или) приложение к лицензии в случае реорганизации услугополучателя в форме выделения или разделения, дубликат лицензии и (или) приложения к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нему, либо мотивированный ответ об отказе в оказании государственной услуги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нему", утвержденного приказом Министра оборонной и аэрокосмической промышленности Республики Казахстан от 14 декабря 2018 года № 215/НҚ "Об утверждении стандартов государственных услуг в области оборота вооружений, военной техники и отдельных видов оружия" (зарегистрирован в Реестре государственной регистрации нормативных правовых актов за № 17968) (далее – Стандарт).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7"/>
    <w:bookmarkStart w:name="z20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представленных услугополучателем (либо его представителем)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заявления на получение государственной услуги работником канцелярии услугодателя, поступившего посредством портала от услугополучателей и передача его на рассмотрение руководству услугодателя в течение часа;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18.30 часов, а также в выходные или праздничные дни согласно трудовому законодательству Республики Казахстан, регистрация заявления осуществляется следующим рабочим днем;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руководством услугодателя с документами и направление руководителю структурного подразделения услугодателя в течение часа;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в течение часа руководителем структурного подразделения руководителя управления, ответственного за рассмотрение документов на портале;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управления ответственного исполнителя в течение часа;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с момента получения заявления услугополучателя проверяет полноту представленных документов, за исключением заявления о выдаче дубликата лицензии и (или) приложения к лицензии. В случаях представления услугополучателем неполного пакета документов отказывает в дальнейшем рассмотрении заявления в течение двух рабочих дней с момента его регистрации;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исполнитель, в случае если услугополучателем представлен полный пакет документов, необходимых для оказания государственной услуги, в срок не более 1 (одного)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согласования, за исключением переоформления лицензии и (или) приложения к лицензии и дубликата лицензии и (или) приложения к лицензии;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исполнитель, в срок 12 (двенадцать)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руководству услугодателя, за исключением заявления для переоформления лицензии и (или) приложения к лицензии и выдачи дубликата лицензии и (или) приложения к лицензии;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1 (одного) рабочего дня,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12 (двенадцать) рабочих дней, в случае предоставления услугополучателем документов, необходимых для оказания государственной услуги;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(одного) рабочего дня, в случае предоставления услугополучателем документов, необходимых для оказания государственной услуги;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одного из оснований для отказа,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обеспечивает подготовку мотивированного отказа в оказании государственной услуги;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уполномоченным должностным лицом услугодателя лицензии и (или) приложение к лицензии, переоформленной лицензии и (или) приложение к лицензии, дубликата лицензии и (или) приложения к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нему, либо мотивированного ответа об отказе в оказании государственной услуги в течение четырех часов.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руководства услугодателя для рассмотрения руководителю структурного подразделения;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структурного подразделения для рассмотрения руководителю управления;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управления для рассмотрения заявления ответственному исполнителю;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заявления ответственным исполнителем на полноту и достоверность представленных документов. В случаях представления услугополучателем неполного пакета документов отказывает в дальнейшем рассмотрении заявления в течение двух рабочих дней с момента его регистрации;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оказания государственной услуги на портале ответственным исполнителем;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результата оказания государственной услуги руководству услугодателя;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результата оказания государственной услуги.</w:t>
      </w:r>
    </w:p>
    <w:bookmarkEnd w:id="211"/>
    <w:bookmarkStart w:name="z225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процедуры: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часа с момента поступления заявления регистрирует и направляет его руководству услугодателя;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течение часа с момента поступления заявления поручает его рассмотрение руководителю структурного подразделения;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 в течение часа с момента получения заявления с портала направляет его руководителю управления;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в течение часа с момента получения заявления направляет его для исполнения ответственному исполнителю;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в течение одного рабочего дня с момента получения заявления услугополучателя проверяет полноту представленных документов, за исключением заявления о выдаче дубликата лицензии и (или) приложения к лицензии. В случаях представления услугополучателем неполного пакета документов отказывает в дальнейшем рассмотрении заявления;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исполнитель, в случае если услугополучателем представлен полный пакет документов, необходимых для оказания государственной услуги, в срок не более 1 (одного) рабочего дня со дня получения представленных документов услугодателю, направляет запрос в соответствующие государственные органы для получения согласования, за исключением переоформления лицензии и (или) приложения к лицензии и дубликата лицензии и (или) приложения к лицензии;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исполнитель, в срок 12 (двенадцать) рабочих дней рассматривает документы услугополучателя, необходимых для оказания государственной услуги, на его соответствие условиям выдачи лицензии и (или) приложения к лицензии, подготавливает и вносит результат оказания государственной услуги на рассмотрение руководству услугодателя, за исключением заявления для переоформления лицензии и (или) приложения к лицензии и выдае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дубликата лицензии и (или) приложения к лицензии;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и (или) приложения к лицензии осуществляется в срок 1 (одного) рабочего дня, за исключением переоформления лицензии и (или) приложения к лицензии при реорганизации юридического лица-услугополучателя в форме выделения или разделения, которая осуществляется в срок 12 (двенадцать) рабочих дней, в случае предоставления услугополучателем документов необходимых для оказания государственной услуги;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лицензии и (или) приложения к лицензии осуществляется в срок 1 (один) рабочего дня, в случае предоставления услугополучателем документов необходимых для оказания государственной услуги;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одного из оснований для отказа, предусмотренного в пункте 10 Стандарта, ответственный исполнитель обеспечивает подготовку мотивированного отказа в оказании государственной услуги;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руководством услугодателя результата оказания государственной услуги.</w:t>
      </w:r>
    </w:p>
    <w:bookmarkEnd w:id="231"/>
    <w:bookmarkStart w:name="z24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сотрудником услугодателя логина и пароля (процедура авторизации) в информационной системе "Государственная база данных "Е-лицензирование" (далее – ИС ГБД ЕЛ) для оказания государственной услуги;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в ИС ГБД ЕЛ подлинности данных о зарегистрированном сотруднике услугодателя через логин и пароль;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ИС ГБД ЕЛ сообщения об отказе в авторизации в связи с имеющимися нарушениями в данных сотрудника услугодателя;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направление запроса через шлюз электронного правительства в государственную базу данных "Юридические лица"  (далее - ГБД ЮЛ) или государственную базу данных "Физические лица" (далее - ГБД ФЛ) о данных услугополучателя;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ГБД ЮЛ/ГБД ФЛ;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 невозможности получения данных в связи с отсутствием данных услугополучателя в ГБД ЮЛ/ГБД ФЛ;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заполнение формы запроса в части отметки о наличии документов в бумажной форме;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регистрация запроса в ИС ГБД ЕЛ и обработка услуги в ИС ГБД ЕЛ;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получение услугополучателем результата оказания государственной услуги, сформированной ИС ГБД ЕЛ;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ввод услугополучателем пароля (процедура авторизации) на портале для получения государственной услуги;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формирование порталом сообщения об отказе в авторизации в связи с имеющимися нарушениями в данных услугополучателя;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оплата услуги посредством платежного шлюза электронного правительства, а затем эта информация поступает в ИС ГБД ЕЛ;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ИС ГБД ЕЛ факта оплаты за оказание государственной услуги;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формирование сообщения об отказе в запрашиваемой государственной услуге, в связи с отсутствием оплаты за оказание услуги в ИС ГБД ЕЛ;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– регистрация электронного документа (запроса услугополучателя) в ИС ГБД ЕЛ и обработка запроса в ИС ГБД ЕЛ;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– проверка услугодателем соответствия услугополучателя условиям выдачи/переоформления лицензии и (или) приложения к лицензии, а также предъявляемым квалификационным требованиям;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– получение услугополучателем результата оказания государственной услуги, сформированного ИС ГБД ЕЛ.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боевого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нему"</w:t>
            </w:r>
          </w:p>
        </w:tc>
      </w:tr>
    </w:tbl>
    <w:bookmarkStart w:name="z27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разработке, производству, ремонту, торговле, приобретению боевого ручного стрелкового оружия и патронов к нему"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1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боевого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нему"</w:t>
            </w:r>
          </w:p>
        </w:tc>
      </w:tr>
    </w:tbl>
    <w:bookmarkStart w:name="z27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услугодателем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торговле,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приобретению боевого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стрелкового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патронов к нему"</w:t>
            </w:r>
          </w:p>
        </w:tc>
      </w:tr>
    </w:tbl>
    <w:bookmarkStart w:name="z28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услугополучателю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