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205f" w14:textId="52c2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 по вопросам регистрации и учета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февраля 2019 года № 83. Зарегистрирован в Министерстве юстиции Республики Казахстан 19 февраля 2019 года № 18326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520 "Об утверждении стандарта государственной услуги "Регистрация и учет химической продукции" (зарегистрирован в Реестре государственной регистрации нормативных правовых актов за № 11367, опубликован 14 августа 2015 года в информационно – 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химической продукции", утвержденный указанным приказом, изложить в новой редакции согласно приложению 1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(зарегистрирован в Реестре государственной регистрации нормативных правовых актов за № 11737, опубликован 10 августа 2015 года в информационно – правовой системе "Әділет"):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и учета химической продукции";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регистрации и учета химической продукции заявитель (производитель, поставщик, импортер) представляет следующие документы: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 "Правительство для граждан" (далее – Государственная корпорация):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регистрацию химической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безопасности химической продукции на государственном и русском языках, соответствующие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регистрацию химической продукции по форме согласно приложению 2 к настоящим Правилам, в форме электронного документа, удостоверенного электронной цифровой подписью услугополучателя;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паспортов безопасности химической продукции на государственном и русском языках, соответствующие требованиям, установленным статьей 15 Закона.";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Работник государственной корпорации при приеме документов проверяет перечень документов, согласно пункту 7 настоящих Правил.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перечня документов, работник Государственной корпорации отказывает услугополучателю в приеме документов.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2 (двух) рабочих дней с момента получения документов проверяет полноту представленных документов.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уполномоченный орган в указанные сроки дает мотивированный отказ в дальнейшем рассмотрении заявления.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срок 5 (пять) рабочих дней со дня поступления заявления, рассматривает документы и принимает решение о регистрации химической продукции, либо выдает мотивированный ответ об отказе в регистрации химической продукции в случаях и по основаниям, предусмотренным пунктом 10 настоящих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заявления и день выдачи результата не входит в срок оказания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уполномоченный орган через Государственную корпорацию возвращает все документы, представленные заявителем (производителем, поставщиком, импортером) и уведомляет причину отказа.";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февраля 2019 года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февраля 2019 года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февраля 2019 года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февраля 2019 года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февраля 2019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520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и учет химической продукции"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учет химической продукции" (далее – государственная услуга).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корпорацию, а также при обращении на портал – 5 (пять) рабочих дней.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заявления и день выдачи результата не входит в срок оказания государственной услуги;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20 (двадцать) минут;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обращении в Государственную корпорацию – 15 (пятнадцать) минут.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проверяет перечень документов, согласно подпункту 1) пункта 9 настоящего стандарта государственной услуги.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перечня документов, работник Государственной корпорации отказывает услугополучателю в приеме документов.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химической продукции (далее – свидетельство),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 результат оказания государственной услуги оформляется в электронной форме, распечатывается и заверяется подписью уполномоченного лица услугодателя.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согласно трудовому законодательству Республики Казахстан;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оказывается в порядке очереди без предварительной записи и ускоренного обслуживания;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регистрацию химической продукции по форме согласно приложению к настоящему стандарту государственной услуги;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безопасности химической продукции на государственном и русском языках, соответствующие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химической продукции" (далее – Закон);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регистрацию химической продукции по форме согласно приложению к настоящему стандарту государственной услуги, в форме электронного документа, удостоверенного электронной цифровой подписью (далее – ЭЦП) услугополучателя;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паспортов безопасности химической продукции на государственном и русском языках, соответствующие требованиям, установленным статьей 15 Закона.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 – подтверждением принятия заявления на бумажном носителе является расписка с указанием даты и времени приема пакета документов.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лиц, Государственной корпорации и (или) его работников по вопросам оказания государственной услуги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Кабанбай батыра, 32/1, здание "Транспорт Тауэр", кабинет 1711, телефон: 8 (7172) 75-48-62, либо на имя руководителя Министерства по адресу: 010000, город Астана, проспект Кабанбай батыра, 32/1, здание "Транспорт Тауэр", кабинет 1013, телефон: 8 (7172) 983311.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пункте 13 настоящего стандарта государственных услуг.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Государственной корпорации и Министерства.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Государственной корпорации 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почтовый адрес, исходящий номер и дата.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Государственной корпорации и Министерства.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1414, 8 800 080 7777.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порядке установленном законодательством Республики Казахстан.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www.miid.gov.kz;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www.comprom.gov.kz;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корпорации: www.gov4c.kz;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 48 89, 75 48 91. Единый контакт-центр по вопросам оказания государственных услуг: 1414, 8 800 080 7777.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учет химической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индустриального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ЮЛ/ИП, БИН, ИИН)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химической продукции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свидетельство о регистрации химической продукции на: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 (поставить знак Х в случае, если необходимо получить свидетельство на бумажном носителе)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(подпись) "__"_________ 20___года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индустриального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ЮЛ/ИП, БИН, ИИН)</w:t>
            </w:r>
          </w:p>
        </w:tc>
      </w:tr>
    </w:tbl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химической продукции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свидетельство о регистрации химической продукции на: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 (поставить знак Х в случае, если необходимо получить свидетельство на бумажном носителе)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(подпись) "__"_________ 20___года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