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d806" w14:textId="887d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14 февраля 2019 года № 2-НҚ. Зарегистрировано в Министерстве юстиции Республики Казахстан 18 февраля 2019 года № 18321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13647, опубликовано 11 мая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600.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экспертно-аналитических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привлечению аудиторских организаций и экспертов к проведению государственного аудита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отделу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нормативного постановления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нормативного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нормативного постановления на интернет-ресурсе Счетного комитета.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600.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экспертно-аналитических мероприятий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экспертно-аналитических мероприятий (далее – Стандарт) содержит процедурные требования по привлечению аудиторских организаций и экспертов (далее - Эксперты) к проведению внешнего государственного аудита и финансового контроля и экспертно-аналитических мероприятий.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Целью Стандарта является установление единого методологического подхода для привлечения экспертов, обеспечения качественного аудиторского мероприятия и подтверждение результатов государственного аудита и экспертно-аналитических мероприятий заключениями независимой экспертизы по вопросам, требующим специальных знаний.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Задачей Стандарта является определение требований к процедуре привлечения Экспертов для проведения внешнего государственного аудита, экспертно-аналитических мероприятий и использования результатов их работы.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Эксперты, привлекаемые к проведению государственного аудита и экспертно-аналитических мероприятий, имеют соответствующее разрешение (лицензию), если это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являются юридические лица, имеющие специалистов необходимой квалификации с опытом работы, или физические лица с необходимой квалификацией и опытом работы.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Эксперты привлекаются к проведению государственного аудита и экспертно-аналитических мероприятий в тех случаях, когда для достижения целей государственного аудита и экспертно-аналитических мероприятий необходимо выполнение работ, требующих специальных знаний и опыта в подвергаемой государственному аудиту сфере, а также обеспечение качественного государственного аудита и экспертно-аналитических мероприятий и подтверждение результатов государственного аудита и экспертно-аналитических мероприятий заключениями независимой экспертизы (далее - Заключение).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Экспертами не могут быть лица, оказывавшие объекту государственного аудита и финансового контроля или экспертно-аналитического мероприятия услуги по бухгалтерскому учету и составлению финансовой отчетности, а также лица, имеющие конфликт интересов с объектом государственного аудита и финансового контроля, экспертно-аналитической деятельности. В целях исключения конфликта интересов, эксперты представляют сведения об отсутствии аффилированности.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 проведении государственного аудита или экспертно-аналитического мероприятия привлекаемые Эксперты руководствуются законодательством о государственном аудите и финансовом контроле, в том числе стандартами государственного аудита и финансового контроля, Правилами проведения внешнего государственного аудита и финансового контроля, утвержденными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17-НҚ (зарегистрировано в Реестре государственной регистрации нормативных правовых актов № 12257) (далее - Правила) и иными нормативными правовыми актами.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принципы Стандарта, порядок привлечения Экспертов для проведения внешнего государственного аудита или экспертно-аналитического мероприятия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 основным принципам Стандарта относятся: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достоверность – подтверждение результатов экспертно-аналитического мероприятия и государственного аудита аудиторскими доказательствами;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независимость – недопущение вмешательства в деятельность Эксперта, а также отсутствие у него конфликта интересов с объектом государственного аудита или экспертно-аналитического мероприятия;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объективность – применение Экспертами непредвзятого, беспристрастного и самостоятельного, не обусловленного каким-либо влиянием, подхода к рассмотрению любых профессиональных вопросов и формированию суждений, выводов и заключений;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добросовестность – оказание Экспертами профессиональных услуг с должной тщательностью, внимательностью, оперативностью и надлежащим использованием своих способностей;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профессиональное поведение – соблюдение приоритета общественных интересов, поддержание Экспертом высокой репутации профессии и недопущение совершения поступков, несовместимых с оказанием экспертных (аудиторских услуг), способных подорвать уважение и доверие к Экспертам или аудиторской профессии, нанести ущерб ее общественному имиджу.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Необходимость привлечения Экспертов к проведению внешнего государственного аудита и экспертно-аналитического мероприятия определяется при: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составлении заявки на проведение аудиторского мероприятия членами Счетного комитета по контролю за исполнением республиканского бюджета (далее – Счетный комитет) и ревизионными комиссиями областей, городов республиканского значения, столицы (далее – ревизионные комиссии);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формировании перечня объектов государственного аудита и финансового контроля на соответствующий год;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предварительном изучении объектов государственного аудита.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формировании Плана работы Счетного комитета на соответствующий год для привлечения экспертов к экспертно-аналитическим мероприятиям;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ходе проведении аудиторского мероприятия.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Республики Казахстан о государственных закупках, с учетом сроков проведения процедур и выделенных на эти цели бюджетных средств.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письма Счетного комитета в качестве Экспертов на безвозмездной основе могут быть привлечены специалисты государственных органов по их согласованию, а также работники подведомственной организации Счетного комитета, в том числе для тестирования в пилотном режиме проектов методологических документов.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Эксперты привлекаются к проведению государственного аудита или экспертно-аналитического мероприятия путем: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включения Экспертов в состав группы государственного аудита или экспертно-аналитического мероприятия с постановкой конкретных вопросов, планируемых для поручения им;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выдачи отдельного поручения и задания на проведение государственного аудита Экспертам на оказание услуг в соответствии с Программой государственного аудита;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включения отдельных вопросов в программу экспертно-аналитического мероприятия при его проведении.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могут принимать участие в проведении государственного аудита или экспертно-аналитического мероприятия дистанционно.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деятельности Экспертами, привлеченными для проведения государственного аудита или экспертно-аналитического мероприятия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составе группы государственного аудита или экспертно-аналитического мероприятия ежедневно устно отчитываются руководителю группы государственного аудита или экспертно-аналитического мероприятия, еженедельно в последний рабочий день по защищенным каналам связи или заказным письмом с уведомлением направляют подписанный ими еженедельный отчет о ходе исполнения Программы государственного аудита или экспертно-аналитического мероприятия (задания) Экспертами по форме, согласно приложению к настоящему Стандарту и (или) по иной согласованной форме (далее – еженедельный отчет), заполненный (составленный) на отчетную дату, руководителю группы государственного аудита или экспертно-аналитического мероприятия, руководителю структурного подразделения, ответственного за проведение государственного аудита или экспертно-аналитического мероприятия, и члену Счетного комитета (ревизионной комиссии), ответственному за проведение государственного аудита или экспертно-аналитического мероприятия;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выданному отдельному поручению ежедневно устно отчитываются и еженедельно в последний рабочий день по защищенным каналам связи или заказным письмом с уведомлением направляют подписанный ими еженедельный отчет заполненный (составленный) на отчетную дату, руководителю группы государственного аудита или экспертно-аналитического мероприятия, руководителю структурного подразделения, ответственного за проведение государственного аудита или экспертно-аналитического мероприятия, члену Счетного комитета (ревизионной комиссии), ответственному за проведение государственного аудита или экспертно-аналитического мероприятия.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Эксперты сохраняют конфиденциальность в отношении материалов и информации ставшей известной им при проведении ими государственного аудита или экспертно-аналитического мероприятия.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результатов деятельности Экспертов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 результатам деятельности Экспертов готовится Заключение, документы и материалы, оформленные ими в соответствии с настоящим Стандартом, Программой государственного аудита или экспертно-аналитического мероприятия и договором, содержащими полную и достоверную информацию, с изложением, исключающим повторы и различные толкования, подкрепленную аудиторскими доказательствами, достаточными для подтверждения того, что цели государственного аудита или экспертно-аналитического мероприятия и привлечения Экспертов были достигнуты.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Экспертов составляется в четырех экземплярах (два экземпляра – отдельные Заключения либо приложения к аудиторскому отчету, один экземпляр в случае приложения к протоколу либо материалам об административном правонарушении, один экземпляр к акту выполненных работ).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Эксперты при подготовке Заключения и других материалов используют методы анализа, сопоставления, оценки, проверки, обследования, инспектирования, наблюдения, запросов, аналитического контроля, но не ограничиваются ими.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Заключение Экспертов составляется в соответствии с перечнем вопросов Программы государственного аудита или экспертно-аналитического мероприятия.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и недостатки описываются объективно и точно, с указанием необходимых ссылок на реквизиты оригиналов документов, подтверждающих достоверность записей в Заключении, а также структурных элементов правовых актов, положения которых нарушены.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вопросу Программы государственного аудита или экспертно-аналитического мероприятия, за исключением вопросов аналитического характера, не установлено нарушений и недостатков, Экспертом: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Заключении отражаются результаты проведенной работы с указанием отсутствия выявленных нарушений и недостатков;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 Заключению прилагается перечень подвергнутых государственному аудиту или экспертно-аналитическому мероприятию (проверке) документов с указанием их реквизитов.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Заключении Экспертов каждый факт нарушения, а также выявленные недостатки и пробелы законодательства Республики Казахстан нумеруются и фиксируются отдельным пунктом в последовательном порядке с описанием характера и вида нарушения со ссылкой на структурные элементы правовых актов, положения которых нарушены. В описании нарушения, недостатка и пробела законодательства делается ссылка на документ, подтверждающий выявленные нарушения с указанием его наименования и порядкового номера, являющиеся приложением к Заключению.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Результаты деятельности Экспертов, включенных в состав группы государственного аудита или экспертно-аналитического мероприятия, передаются не позднее дня завершения аудиторского мероприятия руководителю группы государственного аудита для включения кратких итогов в аудиторский отчет, оформляемый по итогам государственного аудита и (или) в качестве приложения к нему.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Эксперты, включенные в состав группы аудита или экспертно-аналитического мероприятия, при приложении к аудиторскому отчету своих заключений, не подписывают аудиторский отчет.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Заключения, оформленный на основании отдельного поручения, вручается не позднее дня завершения аудиторского мероприятия руководителю (должностному лицу) объекта государственного аудита и финансового контроля, с регистрацией Заключения в системе учета входящей корреспонденции объекта государственного аудита и финансового контроля либо почтой с уведомлением.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первого экземпляра Заключения осуществляется путем проставления даты и входящего номера объекта государственного аудита с проставлением штампа или печати (при наличии) объекта государственного аудита и финансового контроля на титульной стороне первого листа.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Заключение подписывается и полистно парафируется Экспертами, подготовившими Заключение. Если в качестве Экспертов выступает юридическое лицо заключение парафируется и подписывается Экспертами, подписывается руководителем юридического лица с проставлением печати (при наличии). В случае участия Эксперта в проведении государственного аудита или экспертно-аналитического мероприятия на последнем листе указываются должности, фамилия, имени и отчества (при его наличии) должностных лиц объекта государственного аудита и финансового контроля, с ведома которых осуществлялась деятельность Экспертов.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Собранные Экспертами доказательства обосновывают выявленные у объекта государственного аудита и финансового контроля или экспертно-аналитического мероприятия нарушения и недостатки и оформляются в соответствии с требованиями Правил.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При несогласии с результатами Заключения, руководством объекта государственного аудита и финансового контроля или экспертно-аналитического мероприятия письменные возражения к Заключению представляются в Счетный комитет (ревизионную комиссию) в срок не более десяти рабочих дней со дня вручения объекту государственного аудита и финансового контроля или экспертно-аналитического мероприятия подписанного Заключения.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Письменные возражения, представленные объектом государственного аудита и финансового контроля сразу после вручения Заключения, прикладываются Экспертами к Заключению.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 случае поступления в срок, предусмотренный пунктом 21 настоящего Стандарта, возражений к Заключению от объектов государственного аудита и финансового контроля или экспертно-аналитического мероприятия, Экспертами в течение пяти рабочих дней со дня поступления возражения готовится мотивированный ответ с указанием принятых и непринятых доводов по каждому пункту возражения.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возражениям к Заключению, поступившим по истечении указанного срока, ответ не направляется. Экспертами на имя курирующего данное аудиторское мероприятие члена Счетного комитета (ревизионной комиссии) готовится мотивированный ответ с указанием принятых и непринятых доводов по каждому пункту возражения.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Экспертами с учетом прохождения внутренних экспертиз, определенных Правилами, на основе собранных доказательств формулируются выводы и рекомендации к аудиторскому заключению и сводному реестру.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обеспечивают сохранность документов, получаемых или составляемых в ходе государственного аудита или экспертно-аналитического мероприятия, без права передачи их третьим лицам либо устного разглашения содержащихся в них сведений.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Заключение представляется в электронном и бумажном носителях, заверяется личным штампом или печатью Эксперта (при наличии) с указанием: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данных Экспертов (фамилия, имя, отчество (при его наличии)), для юридического лица - наименование и реквизиты организации;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даты составления Заключения, наименования объекта государственного аудита и финансового контроля или экспертно-аналитического мероприятия, перечня документов, используемых при проведении экспертизы;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объема проведенной работы Экспертов;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способов и методов работы Экспертов;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перечня неразрешенных вопросов, связанных с проведением экспертизы;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оформляется следующим образом: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шрифт – Times New Roman;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размер шрифта – 14, в табличных материалах – 12;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межстрочный интервал – одинарный;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поля страницы: левое, верхнее и нижнее – по 2,5 сантиметра, правое – 1,5 сантиметра;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абзацный отступ – 1,27 сантиметров;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без переносов слов;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нумерация страниц – по центру сверху, без указания номера на первой странице;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табличная информация представляется в формате MS Excel, допускается в качестве приложений использовать диаграммы и слайды.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Деятельность Экспертов считается завершенной после подписания Постановления (Предписания) органов внешнего государственного аудита. Экспертами осуществляется сопровождение по выводам и рекомендациям, основанным на их Заключении (при необходимости) до снятия их с контроля путем предоставления письменных пояснений.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 Экспертов осуществляется в соответствии с заключенным договором на основании акта выполненных работ.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Положения настоящей главы не распространяются на деятельность Экспертов, привлеченных к проведению экспертно-аналитического мероприятия в качестве самостоятельного мероприятия, за исключением пункта 19, части второй пункта 23, пункта 24, части второй пункта 25 настоящего Стандарта.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форма</w:t>
            </w:r>
          </w:p>
        </w:tc>
      </w:tr>
    </w:tbl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Еженедельный отчет о ходе исполнения Программы государственного аудита или экспертно-аналитического мероприятия (задания) Экспертами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мероприятие: "___________________________________"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проведения: дата начала и окончания: с ______ по _________ _______ 20___ года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государственного аудита: __________________________________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2024"/>
        <w:gridCol w:w="2122"/>
        <w:gridCol w:w="5477"/>
        <w:gridCol w:w="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на отчетную дату (накопительная – с начала проведения государственного аудита или экспертно-аналитического мероприятия до его завершения)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проблемные вопросы и их краткое описание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нарушения (тысяч тенге)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нарушения, в том числе процедурные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вида нарушения, в том числе в разрезе сумм нарушения со ссылкой на нарушенные положения правовых актов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государственного аудита и финансового контроля или экспертно-аналитического мероприятия и его место нахождение, Ф.И.О. (при его наличии) ______ Эксперта по вопросу "________" Программы государственного аудита или экспертно-аналитического мероприятия (задания)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государственного аудита и финансового контроля или экспертно-аналитического мероприятия и его место нахождение, Ф.И.О. (при его наличии)______ Эксперта по вопросу "________" Программы государственного аудита или экспертно-аналитического мероприятия (задания)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Эксперта (ов) _________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 (си))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