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58ca" w14:textId="9495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марта 2018 года № 208 "Об утверждении Правил присвоения, повышения, подтверждения, сохранения, снижения и снятия классной квалификации сотрудников и военнослужащих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февраля 2019 года № 108. Зарегистрирован в Министерстве юстиции Республики Казахстан 15 февраля 2019 года № 18312.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2018 года № 208 "Об утверждении Правил присвоения, повышения, подтверждения, сохранения, снижения и снятия классной квалификации сотрудников и военнослужащих органов внутренних дел" (зарегистрирован в Реестре государственной регистрации нормативных правовых актов под № 16731, опубликован 17 апреля 2017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повышения, подтверждения, сохранения, снижения и снятия классной квалификации сотрудников и военнослужащих органов внутренних дел,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На основании акта ОВД руководителями,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течении десяти календарных дней издается приказ о присвоении, повышении, подтверждении, снижении и снятии классной квалификации сотрудникам и военнослужащим ОВД.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присвоения, повышения, подтверждения, снижения и снятия классной квалификации сотруднику и военнослужащему ОВД считается день подписания приказа, если иное в нем не оговорено.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финансовые службы для начисления соответствующей надбавки за классную квалификацию либо прекращения (приостановления) ее выплаты.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Городские, районные, линейные подразделения ОВД копии приказов направляют в кадровые службы департаментов полиции и на транспорте (далее – ДП(Т)) областей, городов республиканского значения и столицы.";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Присвоение, повышение, подтверждение, снижение и снятие классной квалификации сотрудникам и военнослужащим ОВД осуществляют: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Министр внутренних дел Республики Казахстан – советникам Министра, помощнику Министра по режиму, председателям комитетов, начальникам департаментов и самостоятельных подразделений центрального аппарата МВД и их заместителям, начальникам ДП(Т), департаментов уголовно-исполнительной системы (далее – ДУИС) областей, городов республиканского значения и столицы, организаций образования МВД и их заместителям, командиру отряда специального назначения "Сұңқар";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Заместитель Министра внутренних дел Республики Казахстан – сотрудникам и военнослужащим ОВД, проходящим службу в должностях рядового и начальствующего состава подразделений центрального аппарата МВД, начальникам учебных центров МВД и их заместителям, начальникам государственных учреждений "Управление специализированной службы охраны" (город Астана), городов республиканского значения, столицы, (город Жезказган) и областей, "Учреждение автотранспортного обслуживания", База военного и специального снабжения "Северная", "Южная", а также их заместителям, начальникам представительства МВД в городе Байконыр, Кинологического центра и их заместителям, командирам Полка полиции МВД по охране дипломатических представительств, Полка полиции МВД по охране правительственных учреждений и их заместителям, сотрудникам и военнослужащим военно-следственных подразделений;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 Комитета уголовно-исполнительной системы МВД – личному составу Комитета уголовно-исполнительной системы;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Начальники ДП(Т), ДУИС, организаций образования МВД – сотрудникам аппарата ДП(Т) (в том числе сотрудникам подразделений собственной безопасности и представительства МВД в городе Байконыр), ДУИС, организаций образования МВД, руководящему составу подчиненных органов и подразделений внутренних дел;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Начальники городских, районных, линейных подразделений ОВД, государственных учреждений "Управление специализированной службы охраны" (город Астана), городов республиканского значения, столицы, (город Жезказган) и областей, "Учреждение автотранспортного обслуживания", "База военного и специального снабжения "Северная", "Южная", Кинологического центра, начальники исправительных учреждений, следственных изоляторов, тюрьмы и колоний-поселений, командир отряда специального назначения "Сұңқар", командиры Полка полиции МВД по охране дипломатических представительств, Полка полиции МВД по охране правительственных учреждений, командиры строевых подразделений приравненных к ним – личному составу подразделений.";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Присвоение, повышение, подтверждение, сохранение, снижение и снятие классной квалификации военнослужащим Национальной гвардии Республики Казахстан";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Порядок присвоения, повышения, подтверждения, сохранения, снижения и снятия классной квалификации военнослужащим инженерно-технического состава авиации Национальной гвардии Республики Казахстан";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 Присвоение, повышение, подтверждение, снижение и снятие классной квалификации сотрудникам и военнослужащим ОГЗ осуществляют: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 – председателю Комитета по чрезвычайным ситуациям МВД (далее – КЧС) и его заместителям, начальникам департаментов по чрезвычайным ситуациям (далее – ДЧС) областей, городов республиканского значения и столицы, Кокшетауского технического института КЧС и их заместителям;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КЧС – сотрудникам и военнослужащим ОГЗ, проходящим службу в аппарате КЧС;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ДЧС областей, городов республиканского значения и столицы – сотрудникам и военнослужащим ОГЗ дислоцированным на территории оперативного обслуживания;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Кокшетауского технического института КЧС – сотрудникам и военнослужащим Кокшетауского технического института КЧС.";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 о присвоении, повышении, подтверждении, снижении и снятии классной квалификации сотрудникам и военнослужащим ОГЗ".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кадровой работы Министерства внутренних дел Республики Казахстан (Суйнбаев С.К.) в установленном законодательством Республики Казахстан порядке обеспечить: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