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98a8" w14:textId="db09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8 февраля 2019 года № 57. Зарегистрирован в Министерстве юстиции Республики Казахстан 14 февраля 2019 года № 18310.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№ 16693, опубликован 10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повышения продуктивности и качества продукции аквакультуры (рыбоводства)"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-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2 (два) рабочих дня.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настоящему стандарту государственной услуги. Данное уведомление становится доступным в Личном кабинете услугополучателя в информационной системе субсидирования.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формирует заявку на портале для получения субсидий на повышение продуктивности и качества продукции аквакультуры (рыбоводства), регистрирует ее путем подписания и удостоверяет электронной цифровой подписью согласно приложению 3 к настоящему стандарту государственной услуги.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соответствующее уведомление в Личном кабинете услугополучателя в информационной системе субсидирования о принятии запроса для оказания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 требования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продуктивности и качества продукции аквакультуры (рыбоводства), утвержденными приказом Заместителя Премьер-Министра Республики Казахстан – Министра сельского хозяйства Республики Казахстан от 4 октября 2018 года № 408 (зарегистрирован в Реестре государственной регистрации нормативных правовых актов № 17583).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работников по вопросам оказания государственных услуг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соответствующего услугодателя.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Жалоба должно быть подписано услугополучателем.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(услугополучатель)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№__________ от "__" _________ 20___ года в предоставлении государственной услуги отказано по причине: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(услугополучатель)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перечислении на Ваш расчетный счет №__________ суммы субсидий в размере _________ тенге платежным поручением от "__" ___________ 20__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повышение продуктивности и качества продукции аквакультуры (рыбоводства)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Управление ______________________________________________________________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(области, города республиканского значения, столицы)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лица, фамилия, имя, отчество (при его наличии) физического лица)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за приобретенные корма для _______________________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рыб в объеме __________________ килограммов ___________________________,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____________________________________________________________ тенге.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(сумма цифрами и прописью)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(в том числе иностранного юридического лица, в случае его отсутствия БИН филиала (представительства)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________________________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__________________________________________________;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__________________________________________________________________;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– для физического лица: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местонахождение______________________________________________________;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товаропроизводителя в банке второго уровня: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____________________________________________________________;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__________________________________________________________________;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______________________________________________________;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________________________________________________________________;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________________________________________________________________;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из справки о происхождении вылова: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___________________________________________________;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рыб ____________________________________________________________;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выращенных рыб ________________________________________________.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регистрации в административном органе о деятельности по искусственному разведению осетровых видов рыб, виды которых включены в приложения I и (или) II Конвенции о международной торговле видами дикой фауны и флоры, находящимися под угрозой исчезновения: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___________________________________________________;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уведомлений ___________________________________________________;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счетах-фактурах на реализацию продукции аквакультуры (рыбоводства):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608"/>
        <w:gridCol w:w="1608"/>
        <w:gridCol w:w="2973"/>
        <w:gridCol w:w="2294"/>
        <w:gridCol w:w="2343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договорах купли-продажи между товаропроизводителем и продавцом кормов: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877"/>
        <w:gridCol w:w="1432"/>
        <w:gridCol w:w="1432"/>
        <w:gridCol w:w="1432"/>
        <w:gridCol w:w="1432"/>
        <w:gridCol w:w="1432"/>
        <w:gridCol w:w="1831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кормов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кормов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 тенге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килограмм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счетах-фактурах, подтверждающих понесенные затраты на приобретение кормов: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840"/>
        <w:gridCol w:w="1840"/>
        <w:gridCol w:w="1686"/>
        <w:gridCol w:w="2624"/>
        <w:gridCol w:w="2624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причитающихся субсидий: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286"/>
        <w:gridCol w:w="1057"/>
        <w:gridCol w:w="2817"/>
        <w:gridCol w:w="3048"/>
        <w:gridCol w:w="1747"/>
        <w:gridCol w:w="1518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(одного) килограмма корма, тенге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1 (одного) килограмма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 20__ года: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*________________________________________________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*___________________________________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*________________________________________________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* ___________________________________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