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4da1" w14:textId="3504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7 августа 2017 года № 396 "Об утверждении стандарта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8 февраля 2019 года № 64. Зарегистрирован в Министерстве юстиции Республики Казахстан 12 февраля 2019 года № 18299. Утратил силу приказом Министра образования и науки Республики Казахстан от 4 мая 2020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04.05.2020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августа 2017 года № 396 "Об утверждении стандарта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(зарегистрирован в Реестре государственной регистрации нормативных правовых актов под № 15744, опубликован 10 октября 2017 года в Эталонном контрольном банке нормативных правовых актов в электронном виде)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организациями технического и профессионального, послесреднего образования, высшими учебными заведениями (далее - услугодатель).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некоммерческое акционерное общество "Государственная корпорация "Правительство для граждан" (далее – Государственная корпорация),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Результат оказания государственной услуги – уведомление о предоставлении бесплатного питания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электронная/бумажная.".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Суханбердиеву Э.А.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