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bf04" w14:textId="93eb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11 февраля 2019 года № 66. Зарегистрирован в Министерстве юстиции Республики Казахстан 12 февраля 2019 года № 18298. Утратил силу приказом Министра труда и социальной защиты населения Республики Казахстан от 25 марта 2021 года № 84.</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25.03.2021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мая 2015 года № 407 "Об утверждении регламентов оказания государственных услуг в сфере социальной защиты населения" (зарегистрирован в Реестре государственной регистрации нормативных правовых актов под № 11503, опубликован 10 июля 2015 года в информационно-правовой системе "Әділет")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"Назначение пенсионных выплат по возрасту" согласно приложению 1 к настоящему приказу;</w:t>
      </w:r>
    </w:p>
    <w:bookmarkEnd w:id="3"/>
    <w:bookmarkStart w:name="z9" w:id="4"/>
    <w:p>
      <w:pPr>
        <w:spacing w:after="0"/>
        <w:ind w:left="0"/>
        <w:jc w:val="both"/>
      </w:pPr>
      <w:r>
        <w:rPr>
          <w:rFonts w:ascii="Times New Roman"/>
          <w:b w:val="false"/>
          <w:i w:val="false"/>
          <w:color w:val="000000"/>
          <w:sz w:val="28"/>
        </w:rPr>
        <w:t>
      2) регламент оказания государственной услуги "Назначение государственной базовой пенсионной выплаты" согласно приложению 2 к настоящему приказу;</w:t>
      </w:r>
    </w:p>
    <w:bookmarkEnd w:id="4"/>
    <w:bookmarkStart w:name="z10" w:id="5"/>
    <w:p>
      <w:pPr>
        <w:spacing w:after="0"/>
        <w:ind w:left="0"/>
        <w:jc w:val="both"/>
      </w:pPr>
      <w:r>
        <w:rPr>
          <w:rFonts w:ascii="Times New Roman"/>
          <w:b w:val="false"/>
          <w:i w:val="false"/>
          <w:color w:val="000000"/>
          <w:sz w:val="28"/>
        </w:rPr>
        <w:t>
      3) регламент оказания государственной услуги "Назначение государственных социальных пособий по инвалидности и по случаю потери кормильца" согласно приложению 3 к настоящему приказу;</w:t>
      </w:r>
    </w:p>
    <w:bookmarkEnd w:id="5"/>
    <w:bookmarkStart w:name="z11"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"Назначение государственных специальных пособий" согласно приложению 4 к настоящему приказу;</w:t>
      </w:r>
    </w:p>
    <w:bookmarkEnd w:id="6"/>
    <w:bookmarkStart w:name="z12"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"Назначение социальной выплаты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 согласно приложению 5 к настоящему приказу;</w:t>
      </w:r>
    </w:p>
    <w:bookmarkEnd w:id="7"/>
    <w:bookmarkStart w:name="z13" w:id="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"Назначение пособий на рождение ребенка и по уходу за ребенком" согласно приложению 6 к настоящему приказу;</w:t>
      </w:r>
    </w:p>
    <w:bookmarkEnd w:id="8"/>
    <w:bookmarkStart w:name="z14" w:id="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"Назначение специального государственного пособия" согласно приложению 7 к настоящему приказу;</w:t>
      </w:r>
    </w:p>
    <w:bookmarkEnd w:id="9"/>
    <w:bookmarkStart w:name="z15" w:id="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"Выдача информации о поступлении и движении средств вкладчика единого накопительного пенсионного фонда" согласно приложению 8 к настоящему приказу;</w:t>
      </w:r>
    </w:p>
    <w:bookmarkEnd w:id="10"/>
    <w:bookmarkStart w:name="z16" w:id="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"Установление инвалидности и/или степени утраты трудоспособности и/или определение необходимых мер социальной защиты" согласно приложению 9 к настоящему приказу;</w:t>
      </w:r>
    </w:p>
    <w:bookmarkEnd w:id="11"/>
    <w:bookmarkStart w:name="z17" w:id="1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"Назначение пособия матери или отцу, усыновителю (удочерителю), опекуну (попечителю), воспитывающему ребенка-инвалида" согласно приложению 10 к настоящему приказу;</w:t>
      </w:r>
    </w:p>
    <w:bookmarkEnd w:id="12"/>
    <w:bookmarkStart w:name="z18" w:id="1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"Назначение единовременной выплаты на погребение" согласно приложению 11 к настоящему приказу;</w:t>
      </w:r>
    </w:p>
    <w:bookmarkEnd w:id="13"/>
    <w:bookmarkStart w:name="z19" w:id="1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согласно приложению 12 к настоящему приказу;</w:t>
      </w:r>
    </w:p>
    <w:bookmarkEnd w:id="14"/>
    <w:bookmarkStart w:name="z20" w:id="1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"Выдача или продление справки иностранцу или лицу без гражданства о соответствии квалификации для самостоятельного трудоустройства" согласно приложению 13 к настоящему приказу;</w:t>
      </w:r>
    </w:p>
    <w:bookmarkEnd w:id="15"/>
    <w:bookmarkStart w:name="z21" w:id="1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согласно приложению 14 к настоящему приказу;</w:t>
      </w:r>
    </w:p>
    <w:bookmarkEnd w:id="16"/>
    <w:bookmarkStart w:name="z22" w:id="1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согласно приложению 15 к настоящему приказу;</w:t>
      </w:r>
    </w:p>
    <w:bookmarkEnd w:id="17"/>
    <w:bookmarkStart w:name="z23" w:id="18"/>
    <w:p>
      <w:pPr>
        <w:spacing w:after="0"/>
        <w:ind w:left="0"/>
        <w:jc w:val="both"/>
      </w:pPr>
      <w:r>
        <w:rPr>
          <w:rFonts w:ascii="Times New Roman"/>
          <w:b w:val="false"/>
          <w:i w:val="false"/>
          <w:color w:val="000000"/>
          <w:sz w:val="28"/>
        </w:rPr>
        <w:t>
      16) регламент оказания государственной услуги "Назначение пособия по уходу за инвалидом первой группы с детства" согласно приложению 16 к настоящему приказу;</w:t>
      </w:r>
    </w:p>
    <w:bookmarkEnd w:id="18"/>
    <w:bookmarkStart w:name="z24" w:id="19"/>
    <w:p>
      <w:pPr>
        <w:spacing w:after="0"/>
        <w:ind w:left="0"/>
        <w:jc w:val="both"/>
      </w:pPr>
      <w:r>
        <w:rPr>
          <w:rFonts w:ascii="Times New Roman"/>
          <w:b w:val="false"/>
          <w:i w:val="false"/>
          <w:color w:val="000000"/>
          <w:sz w:val="28"/>
        </w:rPr>
        <w:t>
      17) регламент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согласно приложению 17 к настоящему приказу.";</w:t>
      </w:r>
    </w:p>
    <w:bookmarkEnd w:id="19"/>
    <w:bookmarkStart w:name="z25" w:id="20"/>
    <w:p>
      <w:pPr>
        <w:spacing w:after="0"/>
        <w:ind w:left="0"/>
        <w:jc w:val="both"/>
      </w:pPr>
      <w:r>
        <w:rPr>
          <w:rFonts w:ascii="Times New Roman"/>
          <w:b w:val="false"/>
          <w:i w:val="false"/>
          <w:color w:val="000000"/>
          <w:sz w:val="28"/>
        </w:rPr>
        <w:t xml:space="preserve">
      регламент оказания государственной услуги "Назначение государственных социальных пособий по инвалидности, по случаю потери кормильца и по возрасту",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0"/>
    <w:bookmarkStart w:name="z26"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оказания государственной услуги "Назначение социальной выплаты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 утвержденном указанным приказом:</w:t>
      </w:r>
    </w:p>
    <w:bookmarkEnd w:id="21"/>
    <w:bookmarkStart w:name="z27" w:id="2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22"/>
    <w:bookmarkStart w:name="z28" w:id="23"/>
    <w:p>
      <w:pPr>
        <w:spacing w:after="0"/>
        <w:ind w:left="0"/>
        <w:jc w:val="both"/>
      </w:pPr>
      <w:r>
        <w:rPr>
          <w:rFonts w:ascii="Times New Roman"/>
          <w:b w:val="false"/>
          <w:i w:val="false"/>
          <w:color w:val="000000"/>
          <w:sz w:val="28"/>
        </w:rPr>
        <w:t>
      "Глава 1. Общие положения";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0" w:id="24"/>
    <w:p>
      <w:pPr>
        <w:spacing w:after="0"/>
        <w:ind w:left="0"/>
        <w:jc w:val="both"/>
      </w:pPr>
      <w:r>
        <w:rPr>
          <w:rFonts w:ascii="Times New Roman"/>
          <w:b w:val="false"/>
          <w:i w:val="false"/>
          <w:color w:val="000000"/>
          <w:sz w:val="28"/>
        </w:rPr>
        <w:t>
      "2. Государственная услуга оказывается филиалами акционерного общества "Государственный фонд социального страхования" (далее – услугодатель).</w:t>
      </w:r>
    </w:p>
    <w:bookmarkEnd w:id="24"/>
    <w:bookmarkStart w:name="z31" w:id="25"/>
    <w:p>
      <w:pPr>
        <w:spacing w:after="0"/>
        <w:ind w:left="0"/>
        <w:jc w:val="both"/>
      </w:pPr>
      <w:r>
        <w:rPr>
          <w:rFonts w:ascii="Times New Roman"/>
          <w:b w:val="false"/>
          <w:i w:val="false"/>
          <w:color w:val="000000"/>
          <w:sz w:val="28"/>
        </w:rPr>
        <w:t>
      Прием заявления на оказание государственной услуги осуществляется:</w:t>
      </w:r>
    </w:p>
    <w:bookmarkEnd w:id="25"/>
    <w:bookmarkStart w:name="z32" w:id="26"/>
    <w:p>
      <w:pPr>
        <w:spacing w:after="0"/>
        <w:ind w:left="0"/>
        <w:jc w:val="both"/>
      </w:pPr>
      <w:r>
        <w:rPr>
          <w:rFonts w:ascii="Times New Roman"/>
          <w:b w:val="false"/>
          <w:i w:val="false"/>
          <w:color w:val="000000"/>
          <w:sz w:val="28"/>
        </w:rPr>
        <w:t>
      1) через некоммерческое акционерное общество "Государственная корпорация "Правительство для граждан" (далее – Государственная корпорация) – для назначения социальной выплаты на случай утраты трудоспособности (если лицу установлена степень утраты общей трудоспособности на момент обращения), на случай потери кормильца, на случай потери работы (при наличии справки о регистрации в качестве безработного), на случаи потери дохода в связи с беременностью и родами, усыновлением (удочерением) новорожденного ребенка (детей), в связи с уходом за ребенком по достижении им возраста одного года;</w:t>
      </w:r>
    </w:p>
    <w:bookmarkEnd w:id="26"/>
    <w:bookmarkStart w:name="z33" w:id="27"/>
    <w:p>
      <w:pPr>
        <w:spacing w:after="0"/>
        <w:ind w:left="0"/>
        <w:jc w:val="both"/>
      </w:pPr>
      <w:r>
        <w:rPr>
          <w:rFonts w:ascii="Times New Roman"/>
          <w:b w:val="false"/>
          <w:i w:val="false"/>
          <w:color w:val="000000"/>
          <w:sz w:val="28"/>
        </w:rPr>
        <w:t>
      через территориальные подразделения Комитета труда, социальной защиты и миграции Министерства труда и социальной защиты населения Республики Казахстан – подразделение медико-социальной экспертизы (далее – подразделения МСЭ) для назначения социальной выплаты на случай утраты трудоспособности при первичном установлении степени утраты общей трудоспособности;</w:t>
      </w:r>
    </w:p>
    <w:bookmarkEnd w:id="27"/>
    <w:bookmarkStart w:name="z34" w:id="28"/>
    <w:p>
      <w:pPr>
        <w:spacing w:after="0"/>
        <w:ind w:left="0"/>
        <w:jc w:val="both"/>
      </w:pPr>
      <w:r>
        <w:rPr>
          <w:rFonts w:ascii="Times New Roman"/>
          <w:b w:val="false"/>
          <w:i w:val="false"/>
          <w:color w:val="000000"/>
          <w:sz w:val="28"/>
        </w:rPr>
        <w:t>
      через местные исполнительные органы городов Астаны, Алматы и Шымкент, районов и городов областного значения (далее – МИО) – для назначения социальной выплаты на случай потери работы при получении статуса безработного;</w:t>
      </w:r>
    </w:p>
    <w:bookmarkEnd w:id="28"/>
    <w:bookmarkStart w:name="z35" w:id="29"/>
    <w:p>
      <w:pPr>
        <w:spacing w:after="0"/>
        <w:ind w:left="0"/>
        <w:jc w:val="both"/>
      </w:pPr>
      <w:r>
        <w:rPr>
          <w:rFonts w:ascii="Times New Roman"/>
          <w:b w:val="false"/>
          <w:i w:val="false"/>
          <w:color w:val="000000"/>
          <w:sz w:val="28"/>
        </w:rPr>
        <w:t xml:space="preserve">
      через веб-портал "электронного правительства" www.egov.kz (далее – портал) – при назначении социальной выплаты на случай потери работы (при наличии сведений о регистрации в качестве безработного), за исключением лиц, потерявших работу по основаниям, предусмотренным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Республики Казахстан от 23 ноября 2015 года, на случай потери дохода в связи с уходом за ребенком по достижении им возраста одного года.";</w:t>
      </w:r>
    </w:p>
    <w:bookmarkEnd w:id="29"/>
    <w:bookmarkStart w:name="z36" w:id="3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30"/>
    <w:bookmarkStart w:name="z37" w:id="31"/>
    <w:p>
      <w:pPr>
        <w:spacing w:after="0"/>
        <w:ind w:left="0"/>
        <w:jc w:val="both"/>
      </w:pPr>
      <w:r>
        <w:rPr>
          <w:rFonts w:ascii="Times New Roman"/>
          <w:b w:val="false"/>
          <w:i w:val="false"/>
          <w:color w:val="000000"/>
          <w:sz w:val="28"/>
        </w:rPr>
        <w:t>
      "Глава 2. Описание порядка действий структурных подразделений (работников) услугодателя в процессе оказания государственной услуги";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9" w:id="32"/>
    <w:p>
      <w:pPr>
        <w:spacing w:after="0"/>
        <w:ind w:left="0"/>
        <w:jc w:val="both"/>
      </w:pPr>
      <w:r>
        <w:rPr>
          <w:rFonts w:ascii="Times New Roman"/>
          <w:b w:val="false"/>
          <w:i w:val="false"/>
          <w:color w:val="000000"/>
          <w:sz w:val="28"/>
        </w:rPr>
        <w:t>
      "6. Действия услугодателя в процессе оказания государственной услуги:</w:t>
      </w:r>
    </w:p>
    <w:bookmarkEnd w:id="32"/>
    <w:bookmarkStart w:name="z40" w:id="33"/>
    <w:p>
      <w:pPr>
        <w:spacing w:after="0"/>
        <w:ind w:left="0"/>
        <w:jc w:val="both"/>
      </w:pPr>
      <w:r>
        <w:rPr>
          <w:rFonts w:ascii="Times New Roman"/>
          <w:b w:val="false"/>
          <w:i w:val="false"/>
          <w:color w:val="000000"/>
          <w:sz w:val="28"/>
        </w:rPr>
        <w:t>
      1) специалист услугодателя, осуществляющий функции по назначению социальной выплаты, в течение двух рабочих дней:</w:t>
      </w:r>
    </w:p>
    <w:bookmarkEnd w:id="33"/>
    <w:bookmarkStart w:name="z41" w:id="34"/>
    <w:p>
      <w:pPr>
        <w:spacing w:after="0"/>
        <w:ind w:left="0"/>
        <w:jc w:val="both"/>
      </w:pPr>
      <w:r>
        <w:rPr>
          <w:rFonts w:ascii="Times New Roman"/>
          <w:b w:val="false"/>
          <w:i w:val="false"/>
          <w:color w:val="000000"/>
          <w:sz w:val="28"/>
        </w:rPr>
        <w:t>
      рассматривает поступивший электронный макет дела с электронным проектом решения (проверяет правильность расчета, качество сканированных документов);</w:t>
      </w:r>
    </w:p>
    <w:bookmarkEnd w:id="34"/>
    <w:bookmarkStart w:name="z42" w:id="35"/>
    <w:p>
      <w:pPr>
        <w:spacing w:after="0"/>
        <w:ind w:left="0"/>
        <w:jc w:val="both"/>
      </w:pPr>
      <w:r>
        <w:rPr>
          <w:rFonts w:ascii="Times New Roman"/>
          <w:b w:val="false"/>
          <w:i w:val="false"/>
          <w:color w:val="000000"/>
          <w:sz w:val="28"/>
        </w:rPr>
        <w:t xml:space="preserve">
      возвращает в отделение Государственной корпорации электронный макет дела с электронным проектом решения при наличии оснований для приобщения к электронному макету дела дополнительных документов (сведений), для принятия решения о назначении (отказе в назначении) социальной выплаты, в срок не более тридцати рабочих дней. Если в течение тридцати рабочих дней требуемые документы не представлены услугодатель выносит электронное решение об отказе в назначении социальной выплаты согласно </w:t>
      </w:r>
      <w:r>
        <w:rPr>
          <w:rFonts w:ascii="Times New Roman"/>
          <w:b w:val="false"/>
          <w:i w:val="false"/>
          <w:color w:val="000000"/>
          <w:sz w:val="28"/>
        </w:rPr>
        <w:t>пункту 21</w:t>
      </w:r>
      <w:r>
        <w:rPr>
          <w:rFonts w:ascii="Times New Roman"/>
          <w:b w:val="false"/>
          <w:i w:val="false"/>
          <w:color w:val="000000"/>
          <w:sz w:val="28"/>
        </w:rPr>
        <w:t xml:space="preserve"> Правил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утвержденных приказом Министра здравоохранения и социального развития Республики Казахстан от 17 апреля 2015 года № 236 (зарегистрирован в Реестре государственной регистрации нормативных правовых актов за № 11224) (далее – Правила);</w:t>
      </w:r>
    </w:p>
    <w:bookmarkEnd w:id="35"/>
    <w:bookmarkStart w:name="z43" w:id="36"/>
    <w:p>
      <w:pPr>
        <w:spacing w:after="0"/>
        <w:ind w:left="0"/>
        <w:jc w:val="both"/>
      </w:pPr>
      <w:r>
        <w:rPr>
          <w:rFonts w:ascii="Times New Roman"/>
          <w:b w:val="false"/>
          <w:i w:val="false"/>
          <w:color w:val="000000"/>
          <w:sz w:val="28"/>
        </w:rPr>
        <w:t>
      при наличии оснований проверяет достоверность документов (сведений) для назначения социальных выплат. В этих целях услугодатель направляет запросы в государственные органы и соответствующие организации, плательщику социальных отчислений с уведомлением об этом услугополучателя через отделение Государственной корпорации.</w:t>
      </w:r>
    </w:p>
    <w:bookmarkEnd w:id="36"/>
    <w:bookmarkStart w:name="z44" w:id="37"/>
    <w:p>
      <w:pPr>
        <w:spacing w:after="0"/>
        <w:ind w:left="0"/>
        <w:jc w:val="both"/>
      </w:pPr>
      <w:r>
        <w:rPr>
          <w:rFonts w:ascii="Times New Roman"/>
          <w:b w:val="false"/>
          <w:i w:val="false"/>
          <w:color w:val="000000"/>
          <w:sz w:val="28"/>
        </w:rPr>
        <w:t>
      Отделение Государственной корпорации в течение пяти рабочих дней со дня поступления электронного уведомления от услугодателя ставит в известность заявителя:</w:t>
      </w:r>
    </w:p>
    <w:bookmarkEnd w:id="37"/>
    <w:bookmarkStart w:name="z45" w:id="38"/>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проверке документов согласно </w:t>
      </w:r>
      <w:r>
        <w:rPr>
          <w:rFonts w:ascii="Times New Roman"/>
          <w:b w:val="false"/>
          <w:i w:val="false"/>
          <w:color w:val="000000"/>
          <w:sz w:val="28"/>
        </w:rPr>
        <w:t>приложению 20</w:t>
      </w:r>
      <w:r>
        <w:rPr>
          <w:rFonts w:ascii="Times New Roman"/>
          <w:b w:val="false"/>
          <w:i w:val="false"/>
          <w:color w:val="000000"/>
          <w:sz w:val="28"/>
        </w:rPr>
        <w:t xml:space="preserve"> к Правилам;</w:t>
      </w:r>
    </w:p>
    <w:bookmarkEnd w:id="38"/>
    <w:bookmarkStart w:name="z46" w:id="39"/>
    <w:p>
      <w:pPr>
        <w:spacing w:after="0"/>
        <w:ind w:left="0"/>
        <w:jc w:val="both"/>
      </w:pPr>
      <w:r>
        <w:rPr>
          <w:rFonts w:ascii="Times New Roman"/>
          <w:b w:val="false"/>
          <w:i w:val="false"/>
          <w:color w:val="000000"/>
          <w:sz w:val="28"/>
        </w:rPr>
        <w:t>
      посредством передачи Short Message Service (Шорт мэсседж сервис) сообщений (далее – sms-оповещения) на мобильный телефон заявителя.</w:t>
      </w:r>
    </w:p>
    <w:bookmarkEnd w:id="39"/>
    <w:bookmarkStart w:name="z47" w:id="40"/>
    <w:p>
      <w:pPr>
        <w:spacing w:after="0"/>
        <w:ind w:left="0"/>
        <w:jc w:val="both"/>
      </w:pPr>
      <w:r>
        <w:rPr>
          <w:rFonts w:ascii="Times New Roman"/>
          <w:b w:val="false"/>
          <w:i w:val="false"/>
          <w:color w:val="000000"/>
          <w:sz w:val="28"/>
        </w:rPr>
        <w:t xml:space="preserve">
      Sms-оповещения о проверке документов регистрируются в журнале </w:t>
      </w:r>
      <w:r>
        <w:rPr>
          <w:rFonts w:ascii="Times New Roman"/>
          <w:b w:val="false"/>
          <w:i w:val="false"/>
          <w:color w:val="000000"/>
          <w:sz w:val="28"/>
        </w:rPr>
        <w:t xml:space="preserve">sms-оповещений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w:t>
      </w:r>
    </w:p>
    <w:bookmarkEnd w:id="40"/>
    <w:bookmarkStart w:name="z49" w:id="41"/>
    <w:p>
      <w:pPr>
        <w:spacing w:after="0"/>
        <w:ind w:left="0"/>
        <w:jc w:val="both"/>
      </w:pPr>
      <w:r>
        <w:rPr>
          <w:rFonts w:ascii="Times New Roman"/>
          <w:b w:val="false"/>
          <w:i w:val="false"/>
          <w:color w:val="000000"/>
          <w:sz w:val="28"/>
        </w:rPr>
        <w:t>
      удостоверяет посредством электронной цифровой подписи (далее – ЭЦП) электронный проект решения о назначении социальной выплаты в случае полного соответствия электронного макета дела в соответствии со Стандартом, также удостоверяет посредством ЭЦП электронный проект решения об отказе в назначении социальной выплаты с указанием причины отказа в случаях установления недостоверности документов (сведений), представленных услугополучателем для получения государственной услуги, и (или) данных (сведений), содержащихся в них, несоответствия услугополучателя и (или) представленных материалов, данных и сведений, необходимых для оказания государственной услуги, требованиям в соответствии с Правилами;</w:t>
      </w:r>
    </w:p>
    <w:bookmarkEnd w:id="41"/>
    <w:bookmarkStart w:name="z50" w:id="42"/>
    <w:p>
      <w:pPr>
        <w:spacing w:after="0"/>
        <w:ind w:left="0"/>
        <w:jc w:val="both"/>
      </w:pPr>
      <w:r>
        <w:rPr>
          <w:rFonts w:ascii="Times New Roman"/>
          <w:b w:val="false"/>
          <w:i w:val="false"/>
          <w:color w:val="000000"/>
          <w:sz w:val="28"/>
        </w:rPr>
        <w:t>
      направляет в автоматическом режиме электронный макет дела с электронным проектом решения о назначении (отказе в назначении) социальной выплаты руководителю услугодателя.</w:t>
      </w:r>
    </w:p>
    <w:bookmarkEnd w:id="42"/>
    <w:bookmarkStart w:name="z51" w:id="43"/>
    <w:p>
      <w:pPr>
        <w:spacing w:after="0"/>
        <w:ind w:left="0"/>
        <w:jc w:val="both"/>
      </w:pPr>
      <w:r>
        <w:rPr>
          <w:rFonts w:ascii="Times New Roman"/>
          <w:b w:val="false"/>
          <w:i w:val="false"/>
          <w:color w:val="000000"/>
          <w:sz w:val="28"/>
        </w:rPr>
        <w:t>
      Результатом процедуры (действия) по оказанию государственной услуги на данном этапе является электронный макет дела с электронным проектом решения о назначении (отказе в назначении) социальной выплаты, удостоверенный ЭЦП специалиста услугодателя;</w:t>
      </w:r>
    </w:p>
    <w:bookmarkEnd w:id="43"/>
    <w:bookmarkStart w:name="z52" w:id="44"/>
    <w:p>
      <w:pPr>
        <w:spacing w:after="0"/>
        <w:ind w:left="0"/>
        <w:jc w:val="both"/>
      </w:pPr>
      <w:r>
        <w:rPr>
          <w:rFonts w:ascii="Times New Roman"/>
          <w:b w:val="false"/>
          <w:i w:val="false"/>
          <w:color w:val="000000"/>
          <w:sz w:val="28"/>
        </w:rPr>
        <w:t>
      2) руководитель услугодателя, осуществляющий функции по назначению социальной выплаты, в течение двух рабочих дней:</w:t>
      </w:r>
    </w:p>
    <w:bookmarkEnd w:id="44"/>
    <w:bookmarkStart w:name="z53" w:id="45"/>
    <w:p>
      <w:pPr>
        <w:spacing w:after="0"/>
        <w:ind w:left="0"/>
        <w:jc w:val="both"/>
      </w:pPr>
      <w:r>
        <w:rPr>
          <w:rFonts w:ascii="Times New Roman"/>
          <w:b w:val="false"/>
          <w:i w:val="false"/>
          <w:color w:val="000000"/>
          <w:sz w:val="28"/>
        </w:rPr>
        <w:t>
      рассматривает поступивший электронный макет дела с электронным проектом решения (проверяет правильность расчета, качество сканированных документов);</w:t>
      </w:r>
    </w:p>
    <w:bookmarkEnd w:id="45"/>
    <w:bookmarkStart w:name="z54" w:id="46"/>
    <w:p>
      <w:pPr>
        <w:spacing w:after="0"/>
        <w:ind w:left="0"/>
        <w:jc w:val="both"/>
      </w:pPr>
      <w:r>
        <w:rPr>
          <w:rFonts w:ascii="Times New Roman"/>
          <w:b w:val="false"/>
          <w:i w:val="false"/>
          <w:color w:val="000000"/>
          <w:sz w:val="28"/>
        </w:rPr>
        <w:t>
      возвращает в отделение Государственной корпорации электронный макет дела с электронным проектом решения при наличии оснований для приобщения к электронному макету дела дополнительных документов (сведений), необходимых для принятия решения о назначении (отказе в назначении) социальной выплаты, в срок не более тридцати рабочих дней;</w:t>
      </w:r>
    </w:p>
    <w:bookmarkEnd w:id="46"/>
    <w:bookmarkStart w:name="z55" w:id="47"/>
    <w:p>
      <w:pPr>
        <w:spacing w:after="0"/>
        <w:ind w:left="0"/>
        <w:jc w:val="both"/>
      </w:pPr>
      <w:r>
        <w:rPr>
          <w:rFonts w:ascii="Times New Roman"/>
          <w:b w:val="false"/>
          <w:i w:val="false"/>
          <w:color w:val="000000"/>
          <w:sz w:val="28"/>
        </w:rPr>
        <w:t>
      при наличии оснований проверяет достоверность документов (сведений) для назначения социальных выплат. В этих целях услугодатель направляет запросы в государственные органы и соответствующие организации, плательщику социальных отчислений с уведомлением об этом услугополучателя через отделение Государственной корпорации.</w:t>
      </w:r>
    </w:p>
    <w:bookmarkEnd w:id="47"/>
    <w:bookmarkStart w:name="z56" w:id="48"/>
    <w:p>
      <w:pPr>
        <w:spacing w:after="0"/>
        <w:ind w:left="0"/>
        <w:jc w:val="both"/>
      </w:pPr>
      <w:r>
        <w:rPr>
          <w:rFonts w:ascii="Times New Roman"/>
          <w:b w:val="false"/>
          <w:i w:val="false"/>
          <w:color w:val="000000"/>
          <w:sz w:val="28"/>
        </w:rPr>
        <w:t>
      Отделение Государственной корпорации в течение пяти рабочих дней со дня поступления электронного уведомления от услугодателя ставит в известность заявителя:</w:t>
      </w:r>
    </w:p>
    <w:bookmarkEnd w:id="48"/>
    <w:bookmarkStart w:name="z57" w:id="49"/>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проверке документов согласно </w:t>
      </w:r>
      <w:r>
        <w:rPr>
          <w:rFonts w:ascii="Times New Roman"/>
          <w:b w:val="false"/>
          <w:i w:val="false"/>
          <w:color w:val="000000"/>
          <w:sz w:val="28"/>
        </w:rPr>
        <w:t>приложению 20</w:t>
      </w:r>
      <w:r>
        <w:rPr>
          <w:rFonts w:ascii="Times New Roman"/>
          <w:b w:val="false"/>
          <w:i w:val="false"/>
          <w:color w:val="000000"/>
          <w:sz w:val="28"/>
        </w:rPr>
        <w:t xml:space="preserve"> к Правилам;</w:t>
      </w:r>
    </w:p>
    <w:bookmarkEnd w:id="49"/>
    <w:bookmarkStart w:name="z58" w:id="50"/>
    <w:p>
      <w:pPr>
        <w:spacing w:after="0"/>
        <w:ind w:left="0"/>
        <w:jc w:val="both"/>
      </w:pPr>
      <w:r>
        <w:rPr>
          <w:rFonts w:ascii="Times New Roman"/>
          <w:b w:val="false"/>
          <w:i w:val="false"/>
          <w:color w:val="000000"/>
          <w:sz w:val="28"/>
        </w:rPr>
        <w:t>
      посредством передачи Short Message Service (Шорт мэсседж сервис) сообщений (далее – sms-оповещения) на мобильный телефон заявителя.</w:t>
      </w:r>
    </w:p>
    <w:bookmarkEnd w:id="50"/>
    <w:bookmarkStart w:name="z59" w:id="51"/>
    <w:p>
      <w:pPr>
        <w:spacing w:after="0"/>
        <w:ind w:left="0"/>
        <w:jc w:val="both"/>
      </w:pPr>
      <w:r>
        <w:rPr>
          <w:rFonts w:ascii="Times New Roman"/>
          <w:b w:val="false"/>
          <w:i w:val="false"/>
          <w:color w:val="000000"/>
          <w:sz w:val="28"/>
        </w:rPr>
        <w:t xml:space="preserve">
      Sms-оповещения о проверке документов регистрируются в журнале </w:t>
      </w:r>
      <w:r>
        <w:rPr>
          <w:rFonts w:ascii="Times New Roman"/>
          <w:b w:val="false"/>
          <w:i w:val="false"/>
          <w:color w:val="000000"/>
          <w:sz w:val="28"/>
        </w:rPr>
        <w:t xml:space="preserve">sms-оповещений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w:t>
      </w:r>
    </w:p>
    <w:bookmarkEnd w:id="51"/>
    <w:bookmarkStart w:name="z61" w:id="52"/>
    <w:p>
      <w:pPr>
        <w:spacing w:after="0"/>
        <w:ind w:left="0"/>
        <w:jc w:val="both"/>
      </w:pPr>
      <w:r>
        <w:rPr>
          <w:rFonts w:ascii="Times New Roman"/>
          <w:b w:val="false"/>
          <w:i w:val="false"/>
          <w:color w:val="000000"/>
          <w:sz w:val="28"/>
        </w:rPr>
        <w:t>
      принимает решение о назначении социальной выплаты, в случае полного соответствия электронного макета дела в соответствии со Стандартом, а также об отказе в назначении социальной выплаты с указанием причины отказа в случаях установления недостоверности документов (сведений), представленных услугополучателем для получения государственной услуги, и (или) данных (сведений), содержащихся в них, несоответствия услугополучателя и (или) представленных материалов, данных и сведений, необходимых для оказания государственной услуги требованиям в соответствии с Правилами и удостоверяет посредством ЭЦП;</w:t>
      </w:r>
    </w:p>
    <w:bookmarkEnd w:id="52"/>
    <w:bookmarkStart w:name="z62" w:id="53"/>
    <w:p>
      <w:pPr>
        <w:spacing w:after="0"/>
        <w:ind w:left="0"/>
        <w:jc w:val="both"/>
      </w:pPr>
      <w:r>
        <w:rPr>
          <w:rFonts w:ascii="Times New Roman"/>
          <w:b w:val="false"/>
          <w:i w:val="false"/>
          <w:color w:val="000000"/>
          <w:sz w:val="28"/>
        </w:rPr>
        <w:t>
      при отсутствии оснований для назначения удостоверяет посредством ЭЦП электронный проект решения об отказе в назначении социальной выплаты с указанием причины отказа;</w:t>
      </w:r>
    </w:p>
    <w:bookmarkEnd w:id="53"/>
    <w:bookmarkStart w:name="z63" w:id="54"/>
    <w:p>
      <w:pPr>
        <w:spacing w:after="0"/>
        <w:ind w:left="0"/>
        <w:jc w:val="both"/>
      </w:pPr>
      <w:r>
        <w:rPr>
          <w:rFonts w:ascii="Times New Roman"/>
          <w:b w:val="false"/>
          <w:i w:val="false"/>
          <w:color w:val="000000"/>
          <w:sz w:val="28"/>
        </w:rPr>
        <w:t>
      направляет в отделение Государственной корпорации в автоматическом режиме принятое решение;</w:t>
      </w:r>
    </w:p>
    <w:bookmarkEnd w:id="54"/>
    <w:bookmarkStart w:name="z64" w:id="55"/>
    <w:p>
      <w:pPr>
        <w:spacing w:after="0"/>
        <w:ind w:left="0"/>
        <w:jc w:val="both"/>
      </w:pPr>
      <w:r>
        <w:rPr>
          <w:rFonts w:ascii="Times New Roman"/>
          <w:b w:val="false"/>
          <w:i w:val="false"/>
          <w:color w:val="000000"/>
          <w:sz w:val="28"/>
        </w:rPr>
        <w:t>
      при удостоверении ЭЦП уведомление о назначении (отказе в назначении) социальной выплаты автоматически направляет в отделение Государственной корпорации.</w:t>
      </w:r>
    </w:p>
    <w:bookmarkEnd w:id="55"/>
    <w:bookmarkStart w:name="z65" w:id="56"/>
    <w:p>
      <w:pPr>
        <w:spacing w:after="0"/>
        <w:ind w:left="0"/>
        <w:jc w:val="both"/>
      </w:pPr>
      <w:r>
        <w:rPr>
          <w:rFonts w:ascii="Times New Roman"/>
          <w:b w:val="false"/>
          <w:i w:val="false"/>
          <w:color w:val="000000"/>
          <w:sz w:val="28"/>
        </w:rPr>
        <w:t>
      Результатом процедуры (действия) по оказанию государственной услуги на данном этапе является принятие решения о назначении (отказе в назначении) социальной выплаты и направление в автоматическом режиме принятого решения на выплату.";</w:t>
      </w:r>
    </w:p>
    <w:bookmarkEnd w:id="56"/>
    <w:bookmarkStart w:name="z66" w:id="57"/>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End w:id="57"/>
    <w:bookmarkStart w:name="z67" w:id="58"/>
    <w:p>
      <w:pPr>
        <w:spacing w:after="0"/>
        <w:ind w:left="0"/>
        <w:jc w:val="both"/>
      </w:pPr>
      <w:r>
        <w:rPr>
          <w:rFonts w:ascii="Times New Roman"/>
          <w:b w:val="false"/>
          <w:i w:val="false"/>
          <w:color w:val="000000"/>
          <w:sz w:val="28"/>
        </w:rPr>
        <w:t>
      "Глава 3. Описание порядка взаимодействия работников услугодателя в процессе оказания государственной услуги";</w:t>
      </w:r>
    </w:p>
    <w:bookmarkEnd w:id="58"/>
    <w:bookmarkStart w:name="z68" w:id="59"/>
    <w:p>
      <w:pPr>
        <w:spacing w:after="0"/>
        <w:ind w:left="0"/>
        <w:jc w:val="both"/>
      </w:pPr>
      <w:r>
        <w:rPr>
          <w:rFonts w:ascii="Times New Roman"/>
          <w:b w:val="false"/>
          <w:i w:val="false"/>
          <w:color w:val="000000"/>
          <w:sz w:val="28"/>
        </w:rPr>
        <w:t>
      "Глава 4. Описание порядка взаимодействия с Государственной корпорацией, услугодателем, МИО и подразделением МСЭ, а также порядка использования информационных систем в процессе оказания государственной услуги";</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70" w:id="60"/>
    <w:p>
      <w:pPr>
        <w:spacing w:after="0"/>
        <w:ind w:left="0"/>
        <w:jc w:val="both"/>
      </w:pPr>
      <w:r>
        <w:rPr>
          <w:rFonts w:ascii="Times New Roman"/>
          <w:b w:val="false"/>
          <w:i w:val="false"/>
          <w:color w:val="000000"/>
          <w:sz w:val="28"/>
        </w:rPr>
        <w:t>
      "11. При обращении услугополучателя в Государственную корпорацию, подразделение МСЭ, МИО специалист, принимающий документы:</w:t>
      </w:r>
    </w:p>
    <w:bookmarkEnd w:id="60"/>
    <w:bookmarkStart w:name="z71" w:id="61"/>
    <w:p>
      <w:pPr>
        <w:spacing w:after="0"/>
        <w:ind w:left="0"/>
        <w:jc w:val="both"/>
      </w:pPr>
      <w:r>
        <w:rPr>
          <w:rFonts w:ascii="Times New Roman"/>
          <w:b w:val="false"/>
          <w:i w:val="false"/>
          <w:color w:val="000000"/>
          <w:sz w:val="28"/>
        </w:rPr>
        <w:t>
      1) формирует запрос в информационную систему государственного органа на наличие фактов назначения или выплаты соответствующей социальной выплаты;</w:t>
      </w:r>
    </w:p>
    <w:bookmarkEnd w:id="61"/>
    <w:bookmarkStart w:name="z72" w:id="62"/>
    <w:p>
      <w:pPr>
        <w:spacing w:after="0"/>
        <w:ind w:left="0"/>
        <w:jc w:val="both"/>
      </w:pPr>
      <w:r>
        <w:rPr>
          <w:rFonts w:ascii="Times New Roman"/>
          <w:b w:val="false"/>
          <w:i w:val="false"/>
          <w:color w:val="000000"/>
          <w:sz w:val="28"/>
        </w:rPr>
        <w:t>
      2) проверяет полноту пакета документов, принимаемых от услугополучателя;</w:t>
      </w:r>
    </w:p>
    <w:bookmarkEnd w:id="62"/>
    <w:bookmarkStart w:name="z73" w:id="63"/>
    <w:p>
      <w:pPr>
        <w:spacing w:after="0"/>
        <w:ind w:left="0"/>
        <w:jc w:val="both"/>
      </w:pPr>
      <w:r>
        <w:rPr>
          <w:rFonts w:ascii="Times New Roman"/>
          <w:b w:val="false"/>
          <w:i w:val="false"/>
          <w:color w:val="000000"/>
          <w:sz w:val="28"/>
        </w:rPr>
        <w:t>
      3) осуществляет проверку на соответствие сумм перечисленных социальных отчислений.</w:t>
      </w:r>
    </w:p>
    <w:bookmarkEnd w:id="63"/>
    <w:bookmarkStart w:name="z74" w:id="64"/>
    <w:p>
      <w:pPr>
        <w:spacing w:after="0"/>
        <w:ind w:left="0"/>
        <w:jc w:val="both"/>
      </w:pPr>
      <w:r>
        <w:rPr>
          <w:rFonts w:ascii="Times New Roman"/>
          <w:b w:val="false"/>
          <w:i w:val="false"/>
          <w:color w:val="000000"/>
          <w:sz w:val="28"/>
        </w:rPr>
        <w:t>
      4) формирует запрос в соответствующие информационные системы (далее – ИС):</w:t>
      </w:r>
    </w:p>
    <w:bookmarkEnd w:id="64"/>
    <w:bookmarkStart w:name="z75" w:id="65"/>
    <w:p>
      <w:pPr>
        <w:spacing w:after="0"/>
        <w:ind w:left="0"/>
        <w:jc w:val="both"/>
      </w:pPr>
      <w:r>
        <w:rPr>
          <w:rFonts w:ascii="Times New Roman"/>
          <w:b w:val="false"/>
          <w:i w:val="false"/>
          <w:color w:val="000000"/>
          <w:sz w:val="28"/>
        </w:rPr>
        <w:t>
      в ИС Государственная база данных "Физические лица" по документам, удостоверяющим личность услугополучателя и подтверждающим регистрацию по постоянному месту жительства;</w:t>
      </w:r>
    </w:p>
    <w:bookmarkEnd w:id="65"/>
    <w:bookmarkStart w:name="z76" w:id="66"/>
    <w:p>
      <w:pPr>
        <w:spacing w:after="0"/>
        <w:ind w:left="0"/>
        <w:jc w:val="both"/>
      </w:pPr>
      <w:r>
        <w:rPr>
          <w:rFonts w:ascii="Times New Roman"/>
          <w:b w:val="false"/>
          <w:i w:val="false"/>
          <w:color w:val="000000"/>
          <w:sz w:val="28"/>
        </w:rPr>
        <w:t>
      в ИС "Рынок труда" по справке уполномоченного органа по вопросам занятости о регистрации услугополучателя в качестве безработного;</w:t>
      </w:r>
    </w:p>
    <w:bookmarkEnd w:id="66"/>
    <w:bookmarkStart w:name="z77" w:id="67"/>
    <w:p>
      <w:pPr>
        <w:spacing w:after="0"/>
        <w:ind w:left="0"/>
        <w:jc w:val="both"/>
      </w:pPr>
      <w:r>
        <w:rPr>
          <w:rFonts w:ascii="Times New Roman"/>
          <w:b w:val="false"/>
          <w:i w:val="false"/>
          <w:color w:val="000000"/>
          <w:sz w:val="28"/>
        </w:rPr>
        <w:t>
      в ИС "Централизованный банк данных лиц, имеющих инвалидность" по справкам об установлении степени утраты общей трудоспособности, о проведении освидетельствования и установлении группы инвалидности;</w:t>
      </w:r>
    </w:p>
    <w:bookmarkEnd w:id="67"/>
    <w:bookmarkStart w:name="z78" w:id="68"/>
    <w:p>
      <w:pPr>
        <w:spacing w:after="0"/>
        <w:ind w:left="0"/>
        <w:jc w:val="both"/>
      </w:pPr>
      <w:r>
        <w:rPr>
          <w:rFonts w:ascii="Times New Roman"/>
          <w:b w:val="false"/>
          <w:i w:val="false"/>
          <w:color w:val="000000"/>
          <w:sz w:val="28"/>
        </w:rPr>
        <w:t>
      в ИС "Е Попечительство" по справке об установлении опеки (попечительства) над ребенком;</w:t>
      </w:r>
    </w:p>
    <w:bookmarkEnd w:id="68"/>
    <w:bookmarkStart w:name="z79" w:id="69"/>
    <w:p>
      <w:pPr>
        <w:spacing w:after="0"/>
        <w:ind w:left="0"/>
        <w:jc w:val="both"/>
      </w:pPr>
      <w:r>
        <w:rPr>
          <w:rFonts w:ascii="Times New Roman"/>
          <w:b w:val="false"/>
          <w:i w:val="false"/>
          <w:color w:val="000000"/>
          <w:sz w:val="28"/>
        </w:rPr>
        <w:t xml:space="preserve">
      в ИС "Интегрированная налоговая информационная система" по справке о государственной регистрации услугополучателя в качестве индивидуального предпринимателя и по выписке из лицевого счета налогоплательщика о состоянии расчетов с бюджетом, а также по социальным платежам, выданной органами государственных доходов,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Правил ведения лицевых счетов, утвержденных приказом Министра финансов Республики Казахстан от 27 февраля 2018 года № 306 (зарегистрирован в Реестре государственной регистрации нормативных правовых актов за </w:t>
      </w:r>
      <w:r>
        <w:rPr>
          <w:rFonts w:ascii="Times New Roman"/>
          <w:b w:val="false"/>
          <w:i w:val="false"/>
          <w:color w:val="000000"/>
          <w:sz w:val="28"/>
        </w:rPr>
        <w:t xml:space="preserve"> № 16601);</w:t>
      </w:r>
    </w:p>
    <w:bookmarkEnd w:id="69"/>
    <w:bookmarkStart w:name="z81" w:id="70"/>
    <w:p>
      <w:pPr>
        <w:spacing w:after="0"/>
        <w:ind w:left="0"/>
        <w:jc w:val="both"/>
      </w:pPr>
      <w:r>
        <w:rPr>
          <w:rFonts w:ascii="Times New Roman"/>
          <w:b w:val="false"/>
          <w:i w:val="false"/>
          <w:color w:val="000000"/>
          <w:sz w:val="28"/>
        </w:rPr>
        <w:t>
      в ИС "ЗАГС" по свидетельству о рождении ребенка (детей) либо справке, содержащей сведения из записей актов гражданского состояния о рождении, о смерти кормильца (признанным судом безвестно отсутствующим или объявленным умершим) о смерти ребенка (детей) либо справки, содержащей сведения из записей актов гражданского состояния о смерти;</w:t>
      </w:r>
    </w:p>
    <w:bookmarkEnd w:id="70"/>
    <w:bookmarkStart w:name="z82" w:id="71"/>
    <w:p>
      <w:pPr>
        <w:spacing w:after="0"/>
        <w:ind w:left="0"/>
        <w:jc w:val="both"/>
      </w:pPr>
      <w:r>
        <w:rPr>
          <w:rFonts w:ascii="Times New Roman"/>
          <w:b w:val="false"/>
          <w:i w:val="false"/>
          <w:color w:val="000000"/>
          <w:sz w:val="28"/>
        </w:rPr>
        <w:t>
      в ИС "РБиЖФ" по листу временной нетрудоспособности, выданного в связи с беременностью и родами, усыновлением (удочерением) новорожденного ребенка (детей);</w:t>
      </w:r>
    </w:p>
    <w:bookmarkEnd w:id="71"/>
    <w:bookmarkStart w:name="z83" w:id="72"/>
    <w:p>
      <w:pPr>
        <w:spacing w:after="0"/>
        <w:ind w:left="0"/>
        <w:jc w:val="both"/>
      </w:pPr>
      <w:r>
        <w:rPr>
          <w:rFonts w:ascii="Times New Roman"/>
          <w:b w:val="false"/>
          <w:i w:val="false"/>
          <w:color w:val="000000"/>
          <w:sz w:val="28"/>
        </w:rPr>
        <w:t>
      5) сканирует документы, представленные услугополучателем, в том числе в случае отсутствия сведений из информационных систем государственных органов;</w:t>
      </w:r>
    </w:p>
    <w:bookmarkEnd w:id="72"/>
    <w:bookmarkStart w:name="z84" w:id="73"/>
    <w:p>
      <w:pPr>
        <w:spacing w:after="0"/>
        <w:ind w:left="0"/>
        <w:jc w:val="both"/>
      </w:pPr>
      <w:r>
        <w:rPr>
          <w:rFonts w:ascii="Times New Roman"/>
          <w:b w:val="false"/>
          <w:i w:val="false"/>
          <w:color w:val="000000"/>
          <w:sz w:val="28"/>
        </w:rPr>
        <w:t>
      6) обеспечивает качество сканирования и соответствие электронных копий документов оригиналам, представленным услугополучателем;</w:t>
      </w:r>
    </w:p>
    <w:bookmarkEnd w:id="73"/>
    <w:bookmarkStart w:name="z85" w:id="74"/>
    <w:p>
      <w:pPr>
        <w:spacing w:after="0"/>
        <w:ind w:left="0"/>
        <w:jc w:val="both"/>
      </w:pPr>
      <w:r>
        <w:rPr>
          <w:rFonts w:ascii="Times New Roman"/>
          <w:b w:val="false"/>
          <w:i w:val="false"/>
          <w:color w:val="000000"/>
          <w:sz w:val="28"/>
        </w:rPr>
        <w:t>
      7) регистрирует заявление;</w:t>
      </w:r>
    </w:p>
    <w:bookmarkEnd w:id="74"/>
    <w:bookmarkStart w:name="z86" w:id="75"/>
    <w:p>
      <w:pPr>
        <w:spacing w:after="0"/>
        <w:ind w:left="0"/>
        <w:jc w:val="both"/>
      </w:pPr>
      <w:r>
        <w:rPr>
          <w:rFonts w:ascii="Times New Roman"/>
          <w:b w:val="false"/>
          <w:i w:val="false"/>
          <w:color w:val="000000"/>
          <w:sz w:val="28"/>
        </w:rPr>
        <w:t>
      8) в подразделении МСЭ, в МИО вручает услугополучателю отрывной талон заявления с отметкой о принятии документов с указанием даты регистрации и даты получения услуги, фамилии и инициалов лица, принявшего документы, в Государственной корпорации – расписку о приеме документов с указанием даты регистрации и даты получения услуги, фамилии и инициалов лица, принявшего документы.</w:t>
      </w:r>
    </w:p>
    <w:bookmarkEnd w:id="75"/>
    <w:bookmarkStart w:name="z87" w:id="76"/>
    <w:p>
      <w:pPr>
        <w:spacing w:after="0"/>
        <w:ind w:left="0"/>
        <w:jc w:val="both"/>
      </w:pPr>
      <w:r>
        <w:rPr>
          <w:rFonts w:ascii="Times New Roman"/>
          <w:b w:val="false"/>
          <w:i w:val="false"/>
          <w:color w:val="000000"/>
          <w:sz w:val="28"/>
        </w:rPr>
        <w:t xml:space="preserve">
      В случае предоставления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и (или) документов с истекшим сроком действия, или отсутствия права на назначение социальной выплаты подразделение МСЭ, МИО, Государственная корпорация выдает расписку об отказе в приеме документов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Стандарту.</w:t>
      </w:r>
    </w:p>
    <w:bookmarkEnd w:id="76"/>
    <w:bookmarkStart w:name="z88" w:id="77"/>
    <w:p>
      <w:pPr>
        <w:spacing w:after="0"/>
        <w:ind w:left="0"/>
        <w:jc w:val="both"/>
      </w:pPr>
      <w:r>
        <w:rPr>
          <w:rFonts w:ascii="Times New Roman"/>
          <w:b w:val="false"/>
          <w:i w:val="false"/>
          <w:color w:val="000000"/>
          <w:sz w:val="28"/>
        </w:rPr>
        <w:t>
      В случае принятия заявления подразделение МСЭ, МИО в течение одного рабочего дня со дня принятия заявления на назначение социальной выплаты направляет электронную заявку, заверенную ЭЦП, состоящую из заявления и пакета документов, включая электронные копии документов, представленные услугополучателем в оригинале, а также сведения, полученные из информационных систем государственных органов, в Государственную корпорацию.</w:t>
      </w:r>
    </w:p>
    <w:bookmarkEnd w:id="77"/>
    <w:bookmarkStart w:name="z89" w:id="78"/>
    <w:p>
      <w:pPr>
        <w:spacing w:after="0"/>
        <w:ind w:left="0"/>
        <w:jc w:val="both"/>
      </w:pPr>
      <w:r>
        <w:rPr>
          <w:rFonts w:ascii="Times New Roman"/>
          <w:b w:val="false"/>
          <w:i w:val="false"/>
          <w:color w:val="000000"/>
          <w:sz w:val="28"/>
        </w:rPr>
        <w:t>
      Специалист отделения Государственной корпорации, формирующий электронный макет дел, после принятия заявления с полным пакетом документов, в том числе поступившие от подразделения МСЭ или МИО, в течение двух рабочих дней:</w:t>
      </w:r>
    </w:p>
    <w:bookmarkEnd w:id="78"/>
    <w:bookmarkStart w:name="z90" w:id="79"/>
    <w:p>
      <w:pPr>
        <w:spacing w:after="0"/>
        <w:ind w:left="0"/>
        <w:jc w:val="both"/>
      </w:pPr>
      <w:r>
        <w:rPr>
          <w:rFonts w:ascii="Times New Roman"/>
          <w:b w:val="false"/>
          <w:i w:val="false"/>
          <w:color w:val="000000"/>
          <w:sz w:val="28"/>
        </w:rPr>
        <w:t>
      1) формирует справку о стаже участия в системе обязательного социального страхования и среднемесячном доходе услугополучателя;</w:t>
      </w:r>
    </w:p>
    <w:bookmarkEnd w:id="79"/>
    <w:bookmarkStart w:name="z91" w:id="80"/>
    <w:p>
      <w:pPr>
        <w:spacing w:after="0"/>
        <w:ind w:left="0"/>
        <w:jc w:val="both"/>
      </w:pPr>
      <w:r>
        <w:rPr>
          <w:rFonts w:ascii="Times New Roman"/>
          <w:b w:val="false"/>
          <w:i w:val="false"/>
          <w:color w:val="000000"/>
          <w:sz w:val="28"/>
        </w:rPr>
        <w:t>
      2) формирует электронный (бумажный) макет дела с электронным проектом решения и расчетом размера социальной выплаты;</w:t>
      </w:r>
    </w:p>
    <w:bookmarkEnd w:id="80"/>
    <w:bookmarkStart w:name="z92" w:id="81"/>
    <w:p>
      <w:pPr>
        <w:spacing w:after="0"/>
        <w:ind w:left="0"/>
        <w:jc w:val="both"/>
      </w:pPr>
      <w:r>
        <w:rPr>
          <w:rFonts w:ascii="Times New Roman"/>
          <w:b w:val="false"/>
          <w:i w:val="false"/>
          <w:color w:val="000000"/>
          <w:sz w:val="28"/>
        </w:rPr>
        <w:t>
      3) удостоверяет электронный проект решения ЭЦП и направляет электронный макет дела и электронный проект решения в филиал Государственной корпорации.";</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94" w:id="82"/>
    <w:p>
      <w:pPr>
        <w:spacing w:after="0"/>
        <w:ind w:left="0"/>
        <w:jc w:val="both"/>
      </w:pPr>
      <w:r>
        <w:rPr>
          <w:rFonts w:ascii="Times New Roman"/>
          <w:b w:val="false"/>
          <w:i w:val="false"/>
          <w:color w:val="000000"/>
          <w:sz w:val="28"/>
        </w:rPr>
        <w:t>
      "13. В случае возврата электронного макета дела с проектом электронного решения от услугодателя по причине необходимости приобщения к электронному макету дела дополнительных документов (сведений):</w:t>
      </w:r>
    </w:p>
    <w:bookmarkEnd w:id="82"/>
    <w:bookmarkStart w:name="z95" w:id="83"/>
    <w:p>
      <w:pPr>
        <w:spacing w:after="0"/>
        <w:ind w:left="0"/>
        <w:jc w:val="both"/>
      </w:pPr>
      <w:r>
        <w:rPr>
          <w:rFonts w:ascii="Times New Roman"/>
          <w:b w:val="false"/>
          <w:i w:val="false"/>
          <w:color w:val="000000"/>
          <w:sz w:val="28"/>
        </w:rPr>
        <w:t>
      специалист формирующий электронный макет дела:</w:t>
      </w:r>
    </w:p>
    <w:bookmarkEnd w:id="83"/>
    <w:bookmarkStart w:name="z96" w:id="84"/>
    <w:p>
      <w:pPr>
        <w:spacing w:after="0"/>
        <w:ind w:left="0"/>
        <w:jc w:val="both"/>
      </w:pPr>
      <w:r>
        <w:rPr>
          <w:rFonts w:ascii="Times New Roman"/>
          <w:b w:val="false"/>
          <w:i w:val="false"/>
          <w:color w:val="000000"/>
          <w:sz w:val="28"/>
        </w:rPr>
        <w:t>
      1) уведомляет услугополучателя в течение пяти рабочих дней посредством телефонной, почтовой связи, электронной почты о необходимости представления в течение двадцати пяти рабочих дней дополнительного(-ых) документа(-ов), указанного(-ых) в уведомлении;</w:t>
      </w:r>
    </w:p>
    <w:bookmarkEnd w:id="84"/>
    <w:bookmarkStart w:name="z97" w:id="85"/>
    <w:p>
      <w:pPr>
        <w:spacing w:after="0"/>
        <w:ind w:left="0"/>
        <w:jc w:val="both"/>
      </w:pPr>
      <w:r>
        <w:rPr>
          <w:rFonts w:ascii="Times New Roman"/>
          <w:b w:val="false"/>
          <w:i w:val="false"/>
          <w:color w:val="000000"/>
          <w:sz w:val="28"/>
        </w:rPr>
        <w:t>
      2) при представлении услугополучателем дополнительного(-ых) документа(-ов) (сведений) в течение двух рабочих дней:</w:t>
      </w:r>
    </w:p>
    <w:bookmarkEnd w:id="85"/>
    <w:bookmarkStart w:name="z98" w:id="86"/>
    <w:p>
      <w:pPr>
        <w:spacing w:after="0"/>
        <w:ind w:left="0"/>
        <w:jc w:val="both"/>
      </w:pPr>
      <w:r>
        <w:rPr>
          <w:rFonts w:ascii="Times New Roman"/>
          <w:b w:val="false"/>
          <w:i w:val="false"/>
          <w:color w:val="000000"/>
          <w:sz w:val="28"/>
        </w:rPr>
        <w:t>
      проверяет полноту пакета дополнительного(-ых) документа(-ов) (сведений), принимаемого(-ых) от услугополучателя, указанного(-ых) в уведомлении услугодателя;</w:t>
      </w:r>
    </w:p>
    <w:bookmarkEnd w:id="86"/>
    <w:bookmarkStart w:name="z99" w:id="87"/>
    <w:p>
      <w:pPr>
        <w:spacing w:after="0"/>
        <w:ind w:left="0"/>
        <w:jc w:val="both"/>
      </w:pPr>
      <w:r>
        <w:rPr>
          <w:rFonts w:ascii="Times New Roman"/>
          <w:b w:val="false"/>
          <w:i w:val="false"/>
          <w:color w:val="000000"/>
          <w:sz w:val="28"/>
        </w:rPr>
        <w:t>
      дооформляет электронный макет дела и электронный проект решения, обеспечивает качество сканирования и соответствие электронных копий документов оригиналам, представленным услугополучателем, правильность расчета размера социальной выплаты, оформления электронного проекта решения, удостоверяет электронный проект решения ЭЦП и направляет в филиал Государственной корпорации;</w:t>
      </w:r>
    </w:p>
    <w:bookmarkEnd w:id="87"/>
    <w:bookmarkStart w:name="z100" w:id="88"/>
    <w:p>
      <w:pPr>
        <w:spacing w:after="0"/>
        <w:ind w:left="0"/>
        <w:jc w:val="both"/>
      </w:pPr>
      <w:r>
        <w:rPr>
          <w:rFonts w:ascii="Times New Roman"/>
          <w:b w:val="false"/>
          <w:i w:val="false"/>
          <w:color w:val="000000"/>
          <w:sz w:val="28"/>
        </w:rPr>
        <w:t>
      филиал Государственной корпорации в течение одного рабочего дня со дня поступления от отделения Государственной корпорации электронного макета дела с электронным проектом решения:</w:t>
      </w:r>
    </w:p>
    <w:bookmarkEnd w:id="88"/>
    <w:bookmarkStart w:name="z101" w:id="89"/>
    <w:p>
      <w:pPr>
        <w:spacing w:after="0"/>
        <w:ind w:left="0"/>
        <w:jc w:val="both"/>
      </w:pPr>
      <w:r>
        <w:rPr>
          <w:rFonts w:ascii="Times New Roman"/>
          <w:b w:val="false"/>
          <w:i w:val="false"/>
          <w:color w:val="000000"/>
          <w:sz w:val="28"/>
        </w:rPr>
        <w:t>
      1) проверяет правильность расчета и оформления поступившего электронного макета дела и электронного проекта решения;</w:t>
      </w:r>
    </w:p>
    <w:bookmarkEnd w:id="89"/>
    <w:bookmarkStart w:name="z102" w:id="90"/>
    <w:p>
      <w:pPr>
        <w:spacing w:after="0"/>
        <w:ind w:left="0"/>
        <w:jc w:val="both"/>
      </w:pPr>
      <w:r>
        <w:rPr>
          <w:rFonts w:ascii="Times New Roman"/>
          <w:b w:val="false"/>
          <w:i w:val="false"/>
          <w:color w:val="000000"/>
          <w:sz w:val="28"/>
        </w:rPr>
        <w:t>
      2) направляет услугодателю электронный макет дела и электронный проект решения, удостоверенный ЭЦП.";</w:t>
      </w:r>
    </w:p>
    <w:bookmarkEnd w:id="90"/>
    <w:bookmarkStart w:name="z103"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оказания государственной услуги "Назначение пособий на рождение ребенка и по уходу за ребенком", утвержденном указанным приказом:</w:t>
      </w:r>
    </w:p>
    <w:bookmarkEnd w:id="91"/>
    <w:bookmarkStart w:name="z104" w:id="92"/>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End w:id="92"/>
    <w:bookmarkStart w:name="z105" w:id="93"/>
    <w:p>
      <w:pPr>
        <w:spacing w:after="0"/>
        <w:ind w:left="0"/>
        <w:jc w:val="both"/>
      </w:pPr>
      <w:r>
        <w:rPr>
          <w:rFonts w:ascii="Times New Roman"/>
          <w:b w:val="false"/>
          <w:i w:val="false"/>
          <w:color w:val="000000"/>
          <w:sz w:val="28"/>
        </w:rPr>
        <w:t>
      "Глава 1. Общие положения";</w:t>
      </w:r>
    </w:p>
    <w:bookmarkEnd w:id="93"/>
    <w:bookmarkStart w:name="z106" w:id="94"/>
    <w:p>
      <w:pPr>
        <w:spacing w:after="0"/>
        <w:ind w:left="0"/>
        <w:jc w:val="both"/>
      </w:pPr>
      <w:r>
        <w:rPr>
          <w:rFonts w:ascii="Times New Roman"/>
          <w:b w:val="false"/>
          <w:i w:val="false"/>
          <w:color w:val="000000"/>
          <w:sz w:val="28"/>
        </w:rPr>
        <w:t>
      "Глава 2. Описание порядка действий структурных подразделений (работников) услугодателя в процессе оказания государственной услуги";</w:t>
      </w:r>
    </w:p>
    <w:bookmarkEnd w:id="94"/>
    <w:bookmarkStart w:name="z107" w:id="95"/>
    <w:p>
      <w:pPr>
        <w:spacing w:after="0"/>
        <w:ind w:left="0"/>
        <w:jc w:val="both"/>
      </w:pPr>
      <w:r>
        <w:rPr>
          <w:rFonts w:ascii="Times New Roman"/>
          <w:b w:val="false"/>
          <w:i w:val="false"/>
          <w:color w:val="000000"/>
          <w:sz w:val="28"/>
        </w:rPr>
        <w:t>
      "Глава 3. Описание порядка взаимодействия структурных подразделений (работников) услугодателя в процессе оказания государственной услуги";</w:t>
      </w:r>
    </w:p>
    <w:bookmarkEnd w:id="95"/>
    <w:bookmarkStart w:name="z108" w:id="96"/>
    <w:p>
      <w:pPr>
        <w:spacing w:after="0"/>
        <w:ind w:left="0"/>
        <w:jc w:val="both"/>
      </w:pPr>
      <w:r>
        <w:rPr>
          <w:rFonts w:ascii="Times New Roman"/>
          <w:b w:val="false"/>
          <w:i w:val="false"/>
          <w:color w:val="000000"/>
          <w:sz w:val="28"/>
        </w:rPr>
        <w:t>
      "Глава 4. Описание порядка взаимодействия с Государственной корпорацией, а также порядка использования информационных систем в процессе оказания государственной услуги";</w:t>
      </w:r>
    </w:p>
    <w:bookmarkEnd w:id="96"/>
    <w:bookmarkStart w:name="z109"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оказания государственной услуги "Назначение специального государственного пособия", утвержденном указанным приказом:</w:t>
      </w:r>
    </w:p>
    <w:bookmarkEnd w:id="97"/>
    <w:bookmarkStart w:name="z110" w:id="98"/>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End w:id="98"/>
    <w:bookmarkStart w:name="z111" w:id="99"/>
    <w:p>
      <w:pPr>
        <w:spacing w:after="0"/>
        <w:ind w:left="0"/>
        <w:jc w:val="both"/>
      </w:pPr>
      <w:r>
        <w:rPr>
          <w:rFonts w:ascii="Times New Roman"/>
          <w:b w:val="false"/>
          <w:i w:val="false"/>
          <w:color w:val="000000"/>
          <w:sz w:val="28"/>
        </w:rPr>
        <w:t>
      "Глава 1. Общие положения";</w:t>
      </w:r>
    </w:p>
    <w:bookmarkEnd w:id="99"/>
    <w:bookmarkStart w:name="z112" w:id="100"/>
    <w:p>
      <w:pPr>
        <w:spacing w:after="0"/>
        <w:ind w:left="0"/>
        <w:jc w:val="both"/>
      </w:pPr>
      <w:r>
        <w:rPr>
          <w:rFonts w:ascii="Times New Roman"/>
          <w:b w:val="false"/>
          <w:i w:val="false"/>
          <w:color w:val="000000"/>
          <w:sz w:val="28"/>
        </w:rPr>
        <w:t>
      "Глава 2. Описание порядка действий структурных подразделений (работников) услугодателя в процессе оказания государственной услуги";</w:t>
      </w:r>
    </w:p>
    <w:bookmarkEnd w:id="100"/>
    <w:bookmarkStart w:name="z113" w:id="101"/>
    <w:p>
      <w:pPr>
        <w:spacing w:after="0"/>
        <w:ind w:left="0"/>
        <w:jc w:val="both"/>
      </w:pPr>
      <w:r>
        <w:rPr>
          <w:rFonts w:ascii="Times New Roman"/>
          <w:b w:val="false"/>
          <w:i w:val="false"/>
          <w:color w:val="000000"/>
          <w:sz w:val="28"/>
        </w:rPr>
        <w:t>
      "Глава 3. Описание порядка взаимодействия структурных подразделений (работников) услугодателя в процессе оказания государственной услуги";</w:t>
      </w:r>
    </w:p>
    <w:bookmarkEnd w:id="101"/>
    <w:bookmarkStart w:name="z114" w:id="102"/>
    <w:p>
      <w:pPr>
        <w:spacing w:after="0"/>
        <w:ind w:left="0"/>
        <w:jc w:val="both"/>
      </w:pPr>
      <w:r>
        <w:rPr>
          <w:rFonts w:ascii="Times New Roman"/>
          <w:b w:val="false"/>
          <w:i w:val="false"/>
          <w:color w:val="000000"/>
          <w:sz w:val="28"/>
        </w:rPr>
        <w:t>
      "Глава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102"/>
    <w:bookmarkStart w:name="z115"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оказания государственной услуги "Выдача информации о поступлении и движении средств вкладчика единого накопительного пенсионного фонда", утвержденном указанным приказом:</w:t>
      </w:r>
    </w:p>
    <w:bookmarkEnd w:id="103"/>
    <w:bookmarkStart w:name="z116" w:id="104"/>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End w:id="104"/>
    <w:bookmarkStart w:name="z117" w:id="105"/>
    <w:p>
      <w:pPr>
        <w:spacing w:after="0"/>
        <w:ind w:left="0"/>
        <w:jc w:val="both"/>
      </w:pPr>
      <w:r>
        <w:rPr>
          <w:rFonts w:ascii="Times New Roman"/>
          <w:b w:val="false"/>
          <w:i w:val="false"/>
          <w:color w:val="000000"/>
          <w:sz w:val="28"/>
        </w:rPr>
        <w:t>
      "Глава 1. Общие положения";</w:t>
      </w:r>
    </w:p>
    <w:bookmarkEnd w:id="105"/>
    <w:bookmarkStart w:name="z118" w:id="106"/>
    <w:p>
      <w:pPr>
        <w:spacing w:after="0"/>
        <w:ind w:left="0"/>
        <w:jc w:val="both"/>
      </w:pPr>
      <w:r>
        <w:rPr>
          <w:rFonts w:ascii="Times New Roman"/>
          <w:b w:val="false"/>
          <w:i w:val="false"/>
          <w:color w:val="000000"/>
          <w:sz w:val="28"/>
        </w:rPr>
        <w:t>
      "Глава 2. Описание порядка действий структурных подразделений (работников) услугодателя в процессе оказания государственной услуги";</w:t>
      </w:r>
    </w:p>
    <w:bookmarkEnd w:id="106"/>
    <w:bookmarkStart w:name="z119" w:id="107"/>
    <w:p>
      <w:pPr>
        <w:spacing w:after="0"/>
        <w:ind w:left="0"/>
        <w:jc w:val="both"/>
      </w:pPr>
      <w:r>
        <w:rPr>
          <w:rFonts w:ascii="Times New Roman"/>
          <w:b w:val="false"/>
          <w:i w:val="false"/>
          <w:color w:val="000000"/>
          <w:sz w:val="28"/>
        </w:rPr>
        <w:t>
      "Глава 3. Описание порядка взаимодействия структурных подразделений (работников) услугодателя в процессе оказания государственной услуги";</w:t>
      </w:r>
    </w:p>
    <w:bookmarkEnd w:id="107"/>
    <w:bookmarkStart w:name="z120" w:id="108"/>
    <w:p>
      <w:pPr>
        <w:spacing w:after="0"/>
        <w:ind w:left="0"/>
        <w:jc w:val="both"/>
      </w:pPr>
      <w:r>
        <w:rPr>
          <w:rFonts w:ascii="Times New Roman"/>
          <w:b w:val="false"/>
          <w:i w:val="false"/>
          <w:color w:val="000000"/>
          <w:sz w:val="28"/>
        </w:rPr>
        <w:t>
      "Глава 4. Описание порядка использования информационных систем в процессе оказания государственной услуги";</w:t>
      </w:r>
    </w:p>
    <w:bookmarkEnd w:id="108"/>
    <w:bookmarkStart w:name="z121"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оказания государственной услуги "Установление инвалидности и/или степени утраты трудоспособности и/или определение необходимых мер социальной защиты", утвержденном указанным приказом:</w:t>
      </w:r>
    </w:p>
    <w:bookmarkEnd w:id="109"/>
    <w:bookmarkStart w:name="z122" w:id="110"/>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End w:id="110"/>
    <w:bookmarkStart w:name="z123" w:id="111"/>
    <w:p>
      <w:pPr>
        <w:spacing w:after="0"/>
        <w:ind w:left="0"/>
        <w:jc w:val="both"/>
      </w:pPr>
      <w:r>
        <w:rPr>
          <w:rFonts w:ascii="Times New Roman"/>
          <w:b w:val="false"/>
          <w:i w:val="false"/>
          <w:color w:val="000000"/>
          <w:sz w:val="28"/>
        </w:rPr>
        <w:t>
      "Глава 1. Общие положения";</w:t>
      </w:r>
    </w:p>
    <w:bookmarkEnd w:id="111"/>
    <w:bookmarkStart w:name="z124" w:id="112"/>
    <w:p>
      <w:pPr>
        <w:spacing w:after="0"/>
        <w:ind w:left="0"/>
        <w:jc w:val="both"/>
      </w:pPr>
      <w:r>
        <w:rPr>
          <w:rFonts w:ascii="Times New Roman"/>
          <w:b w:val="false"/>
          <w:i w:val="false"/>
          <w:color w:val="000000"/>
          <w:sz w:val="28"/>
        </w:rPr>
        <w:t>
      "Глава 2. Описание порядка действий структурных подразделений (работников) услугодателя в процессе оказания государственной услуги";</w:t>
      </w:r>
    </w:p>
    <w:bookmarkEnd w:id="112"/>
    <w:bookmarkStart w:name="z125" w:id="113"/>
    <w:p>
      <w:pPr>
        <w:spacing w:after="0"/>
        <w:ind w:left="0"/>
        <w:jc w:val="both"/>
      </w:pPr>
      <w:r>
        <w:rPr>
          <w:rFonts w:ascii="Times New Roman"/>
          <w:b w:val="false"/>
          <w:i w:val="false"/>
          <w:color w:val="000000"/>
          <w:sz w:val="28"/>
        </w:rPr>
        <w:t>
      "Глава 3. Описание порядка взаимодействия структурных подразделений (работников) услугодателя в процессе оказания государственной услуги";</w:t>
      </w:r>
    </w:p>
    <w:bookmarkEnd w:id="113"/>
    <w:bookmarkStart w:name="z126" w:id="114"/>
    <w:p>
      <w:pPr>
        <w:spacing w:after="0"/>
        <w:ind w:left="0"/>
        <w:jc w:val="both"/>
      </w:pPr>
      <w:r>
        <w:rPr>
          <w:rFonts w:ascii="Times New Roman"/>
          <w:b w:val="false"/>
          <w:i w:val="false"/>
          <w:color w:val="000000"/>
          <w:sz w:val="28"/>
        </w:rPr>
        <w:t>
      "Глава 4. Описание порядка использования информационных систем в процессе оказания государственной услуги";</w:t>
      </w:r>
    </w:p>
    <w:bookmarkEnd w:id="114"/>
    <w:bookmarkStart w:name="z127"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оказания государственной услуги "Назначение пособия матери или отцу, усыновителю (удочерителю), опекуну (попечителю), воспитывающему ребенка-инвалида", утвержденном указанным приказом:</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9" w:id="116"/>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Комитета труда, социальной защиты и миграции Министерства труда и социальной защиты населения Республики Казахстан (далее – услугодатель).</w:t>
      </w:r>
    </w:p>
    <w:bookmarkEnd w:id="116"/>
    <w:bookmarkStart w:name="z130" w:id="11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117"/>
    <w:bookmarkStart w:name="z131" w:id="118"/>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118"/>
    <w:bookmarkStart w:name="z132" w:id="119"/>
    <w:p>
      <w:pPr>
        <w:spacing w:after="0"/>
        <w:ind w:left="0"/>
        <w:jc w:val="both"/>
      </w:pPr>
      <w:r>
        <w:rPr>
          <w:rFonts w:ascii="Times New Roman"/>
          <w:b w:val="false"/>
          <w:i w:val="false"/>
          <w:color w:val="000000"/>
          <w:sz w:val="28"/>
        </w:rPr>
        <w:t xml:space="preserve">
      2) услугодателя; </w:t>
      </w:r>
    </w:p>
    <w:bookmarkEnd w:id="119"/>
    <w:bookmarkStart w:name="z133" w:id="120"/>
    <w:p>
      <w:pPr>
        <w:spacing w:after="0"/>
        <w:ind w:left="0"/>
        <w:jc w:val="both"/>
      </w:pPr>
      <w:r>
        <w:rPr>
          <w:rFonts w:ascii="Times New Roman"/>
          <w:b w:val="false"/>
          <w:i w:val="false"/>
          <w:color w:val="000000"/>
          <w:sz w:val="28"/>
        </w:rPr>
        <w:t xml:space="preserve">
      3) веб-портал "электронного правительства": www.egov.kz </w:t>
      </w:r>
      <w:r>
        <w:rPr>
          <w:rFonts w:ascii="Times New Roman"/>
          <w:b w:val="false"/>
          <w:i w:val="false"/>
          <w:color w:val="000000"/>
          <w:sz w:val="28"/>
        </w:rPr>
        <w:t xml:space="preserve"> (далее – портал).";</w:t>
      </w:r>
    </w:p>
    <w:bookmarkEnd w:id="120"/>
    <w:bookmarkStart w:name="z135" w:id="121"/>
    <w:p>
      <w:pPr>
        <w:spacing w:after="0"/>
        <w:ind w:left="0"/>
        <w:jc w:val="both"/>
      </w:pPr>
      <w:r>
        <w:rPr>
          <w:rFonts w:ascii="Times New Roman"/>
          <w:b w:val="false"/>
          <w:i w:val="false"/>
          <w:color w:val="000000"/>
          <w:sz w:val="28"/>
        </w:rPr>
        <w:t>
      в Регламенте оказания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утвержденном указанным приказом:</w:t>
      </w:r>
    </w:p>
    <w:bookmarkEnd w:id="121"/>
    <w:bookmarkStart w:name="z136" w:id="122"/>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End w:id="122"/>
    <w:bookmarkStart w:name="z137" w:id="123"/>
    <w:p>
      <w:pPr>
        <w:spacing w:after="0"/>
        <w:ind w:left="0"/>
        <w:jc w:val="both"/>
      </w:pPr>
      <w:r>
        <w:rPr>
          <w:rFonts w:ascii="Times New Roman"/>
          <w:b w:val="false"/>
          <w:i w:val="false"/>
          <w:color w:val="000000"/>
          <w:sz w:val="28"/>
        </w:rPr>
        <w:t>
      "Глава 1. Общие положения";</w:t>
      </w:r>
    </w:p>
    <w:bookmarkEnd w:id="123"/>
    <w:bookmarkStart w:name="z138" w:id="124"/>
    <w:p>
      <w:pPr>
        <w:spacing w:after="0"/>
        <w:ind w:left="0"/>
        <w:jc w:val="both"/>
      </w:pPr>
      <w:r>
        <w:rPr>
          <w:rFonts w:ascii="Times New Roman"/>
          <w:b w:val="false"/>
          <w:i w:val="false"/>
          <w:color w:val="000000"/>
          <w:sz w:val="28"/>
        </w:rPr>
        <w:t>
      "Глава 2. Описание порядка действий структурных подразделений (работников) услугодателя в процессе оказания государственной услуги";</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40" w:id="125"/>
    <w:p>
      <w:pPr>
        <w:spacing w:after="0"/>
        <w:ind w:left="0"/>
        <w:jc w:val="both"/>
      </w:pPr>
      <w:r>
        <w:rPr>
          <w:rFonts w:ascii="Times New Roman"/>
          <w:b w:val="false"/>
          <w:i w:val="false"/>
          <w:color w:val="000000"/>
          <w:sz w:val="28"/>
        </w:rPr>
        <w:t>
      "6. Действия услугодателя в процессе оказания государственной услуги:</w:t>
      </w:r>
    </w:p>
    <w:bookmarkEnd w:id="125"/>
    <w:bookmarkStart w:name="z141" w:id="126"/>
    <w:p>
      <w:pPr>
        <w:spacing w:after="0"/>
        <w:ind w:left="0"/>
        <w:jc w:val="both"/>
      </w:pPr>
      <w:r>
        <w:rPr>
          <w:rFonts w:ascii="Times New Roman"/>
          <w:b w:val="false"/>
          <w:i w:val="false"/>
          <w:color w:val="000000"/>
          <w:sz w:val="28"/>
        </w:rPr>
        <w:t>
      1) специалист отдела (управления) услугодателя, осуществляющий функции по назначению социальной помощи в виде ежемесячных выплат, в течение двух рабочих дней:</w:t>
      </w:r>
    </w:p>
    <w:bookmarkEnd w:id="126"/>
    <w:bookmarkStart w:name="z142" w:id="127"/>
    <w:p>
      <w:pPr>
        <w:spacing w:after="0"/>
        <w:ind w:left="0"/>
        <w:jc w:val="both"/>
      </w:pPr>
      <w:r>
        <w:rPr>
          <w:rFonts w:ascii="Times New Roman"/>
          <w:b w:val="false"/>
          <w:i w:val="false"/>
          <w:color w:val="000000"/>
          <w:sz w:val="28"/>
        </w:rPr>
        <w:t xml:space="preserve">
      рассматривает поступивший электронный макет дела с электронным проектом решения (проверяет правильность расчета, качество сканированных документов); </w:t>
      </w:r>
    </w:p>
    <w:bookmarkEnd w:id="127"/>
    <w:bookmarkStart w:name="z143" w:id="128"/>
    <w:p>
      <w:pPr>
        <w:spacing w:after="0"/>
        <w:ind w:left="0"/>
        <w:jc w:val="both"/>
      </w:pPr>
      <w:r>
        <w:rPr>
          <w:rFonts w:ascii="Times New Roman"/>
          <w:b w:val="false"/>
          <w:i w:val="false"/>
          <w:color w:val="000000"/>
          <w:sz w:val="28"/>
        </w:rPr>
        <w:t xml:space="preserve">
      удостоверяет посредством ЭЦП электронный проект решения о назначении социальной помощи в виде ежемесячных выплат в случае полного соответствия электронного макета дела в соответствии со Стандартом, также удостоверяет посредством ЭЦП электронный проект решения об отказе в назначении социальной помощи в виде ежемесячных выплат с указанием причины отказа в случаях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несоответствия услугополучателя и (или) представленных материалов, данных и сведений, необходимых для оказания государственной услуги, требованиям,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мая 2011 года № 571 "Об утверждении Правил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(далее – постановление Правительства Республики Казахстан № 571); </w:t>
      </w:r>
    </w:p>
    <w:bookmarkEnd w:id="128"/>
    <w:bookmarkStart w:name="z144" w:id="129"/>
    <w:p>
      <w:pPr>
        <w:spacing w:after="0"/>
        <w:ind w:left="0"/>
        <w:jc w:val="both"/>
      </w:pPr>
      <w:r>
        <w:rPr>
          <w:rFonts w:ascii="Times New Roman"/>
          <w:b w:val="false"/>
          <w:i w:val="false"/>
          <w:color w:val="000000"/>
          <w:sz w:val="28"/>
        </w:rPr>
        <w:t>
      направляет в автоматическом режиме электронный макет дела с электронным проектом решения о назначении (отказе в назначении) социальной помощи в виде ежемесячных выплат руководителю отдела (управления) услугодателя.</w:t>
      </w:r>
    </w:p>
    <w:bookmarkEnd w:id="129"/>
    <w:bookmarkStart w:name="z145" w:id="130"/>
    <w:p>
      <w:pPr>
        <w:spacing w:after="0"/>
        <w:ind w:left="0"/>
        <w:jc w:val="both"/>
      </w:pPr>
      <w:r>
        <w:rPr>
          <w:rFonts w:ascii="Times New Roman"/>
          <w:b w:val="false"/>
          <w:i w:val="false"/>
          <w:color w:val="000000"/>
          <w:sz w:val="28"/>
        </w:rPr>
        <w:t>
      Результатом процедуры (действия) по оказанию государственной услуги на данном этапе является электронный макет дела с электронным проектом решения о назначении (отказе в назначении) социальной помощи в виде ежемесячных выплат, удостоверенный ЭЦП специалиста отдела услугодателя;</w:t>
      </w:r>
    </w:p>
    <w:bookmarkEnd w:id="130"/>
    <w:bookmarkStart w:name="z146" w:id="131"/>
    <w:p>
      <w:pPr>
        <w:spacing w:after="0"/>
        <w:ind w:left="0"/>
        <w:jc w:val="both"/>
      </w:pPr>
      <w:r>
        <w:rPr>
          <w:rFonts w:ascii="Times New Roman"/>
          <w:b w:val="false"/>
          <w:i w:val="false"/>
          <w:color w:val="000000"/>
          <w:sz w:val="28"/>
        </w:rPr>
        <w:t>
      2) руководитель отдела (управления) услугодателя, осуществляющий функции по назначению социальной помощи в виде ежемесячных выплат, в течение одного рабочего дня:</w:t>
      </w:r>
    </w:p>
    <w:bookmarkEnd w:id="131"/>
    <w:bookmarkStart w:name="z147" w:id="132"/>
    <w:p>
      <w:pPr>
        <w:spacing w:after="0"/>
        <w:ind w:left="0"/>
        <w:jc w:val="both"/>
      </w:pPr>
      <w:r>
        <w:rPr>
          <w:rFonts w:ascii="Times New Roman"/>
          <w:b w:val="false"/>
          <w:i w:val="false"/>
          <w:color w:val="000000"/>
          <w:sz w:val="28"/>
        </w:rPr>
        <w:t xml:space="preserve">
      рассматривает поступивший электронный макет дела с электронным проектом решения (проверяет правильность расчета, качество сканированных документов); </w:t>
      </w:r>
    </w:p>
    <w:bookmarkEnd w:id="132"/>
    <w:bookmarkStart w:name="z148" w:id="133"/>
    <w:p>
      <w:pPr>
        <w:spacing w:after="0"/>
        <w:ind w:left="0"/>
        <w:jc w:val="both"/>
      </w:pPr>
      <w:r>
        <w:rPr>
          <w:rFonts w:ascii="Times New Roman"/>
          <w:b w:val="false"/>
          <w:i w:val="false"/>
          <w:color w:val="000000"/>
          <w:sz w:val="28"/>
        </w:rPr>
        <w:t xml:space="preserve">
      удостоверяет посредством ЭЦП электронный проект решения о назначении социальной помощи в виде ежемесячных выплат в случае полного соответствия электронного макета дела в соответствии со Стандартом, также удостоверяет посредством ЭЦП электронный проект решения об отказе в назначении социальной помощи в виде ежемесячных выплат с указанием причины отказа в случаях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несоответствия услугополучателя и (или) представленных материалов, данных и сведений, необходимых для оказания государственной услуги, требованиям,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571; </w:t>
      </w:r>
    </w:p>
    <w:bookmarkEnd w:id="133"/>
    <w:bookmarkStart w:name="z149" w:id="134"/>
    <w:p>
      <w:pPr>
        <w:spacing w:after="0"/>
        <w:ind w:left="0"/>
        <w:jc w:val="both"/>
      </w:pPr>
      <w:r>
        <w:rPr>
          <w:rFonts w:ascii="Times New Roman"/>
          <w:b w:val="false"/>
          <w:i w:val="false"/>
          <w:color w:val="000000"/>
          <w:sz w:val="28"/>
        </w:rPr>
        <w:t xml:space="preserve">
      направляет в автоматическом режиме электронный макет дела с электронным проектом решения о назначении (отказе в назначении) социальной помощи в виде ежемесячных выплат руководителю услугодателя. </w:t>
      </w:r>
    </w:p>
    <w:bookmarkEnd w:id="134"/>
    <w:bookmarkStart w:name="z150" w:id="135"/>
    <w:p>
      <w:pPr>
        <w:spacing w:after="0"/>
        <w:ind w:left="0"/>
        <w:jc w:val="both"/>
      </w:pPr>
      <w:r>
        <w:rPr>
          <w:rFonts w:ascii="Times New Roman"/>
          <w:b w:val="false"/>
          <w:i w:val="false"/>
          <w:color w:val="000000"/>
          <w:sz w:val="28"/>
        </w:rPr>
        <w:t>
      Результатом процедуры (действия) по оказанию государственной услуги на данном этапе является электронный макет дела с электронным проектом решения о назначении (отказе в назначении) социальной помощи в виде ежемесячных выплат, удостоверенный ЭЦП руководителя отдела (управления) услугодателя;</w:t>
      </w:r>
    </w:p>
    <w:bookmarkEnd w:id="135"/>
    <w:bookmarkStart w:name="z151" w:id="136"/>
    <w:p>
      <w:pPr>
        <w:spacing w:after="0"/>
        <w:ind w:left="0"/>
        <w:jc w:val="both"/>
      </w:pPr>
      <w:r>
        <w:rPr>
          <w:rFonts w:ascii="Times New Roman"/>
          <w:b w:val="false"/>
          <w:i w:val="false"/>
          <w:color w:val="000000"/>
          <w:sz w:val="28"/>
        </w:rPr>
        <w:t>
      3) руководитель услугодателя, осуществляющий функции по назначению социальной помощи в виде ежемесячных выплат, в течение одного рабочего дня:</w:t>
      </w:r>
    </w:p>
    <w:bookmarkEnd w:id="136"/>
    <w:bookmarkStart w:name="z152" w:id="137"/>
    <w:p>
      <w:pPr>
        <w:spacing w:after="0"/>
        <w:ind w:left="0"/>
        <w:jc w:val="both"/>
      </w:pPr>
      <w:r>
        <w:rPr>
          <w:rFonts w:ascii="Times New Roman"/>
          <w:b w:val="false"/>
          <w:i w:val="false"/>
          <w:color w:val="000000"/>
          <w:sz w:val="28"/>
        </w:rPr>
        <w:t>
      рассматривает поступивший электронный макет дела с электронным проектом решения (проверяет правильность расчета, качество сканированных документов);</w:t>
      </w:r>
    </w:p>
    <w:bookmarkEnd w:id="137"/>
    <w:bookmarkStart w:name="z153" w:id="138"/>
    <w:p>
      <w:pPr>
        <w:spacing w:after="0"/>
        <w:ind w:left="0"/>
        <w:jc w:val="both"/>
      </w:pPr>
      <w:r>
        <w:rPr>
          <w:rFonts w:ascii="Times New Roman"/>
          <w:b w:val="false"/>
          <w:i w:val="false"/>
          <w:color w:val="000000"/>
          <w:sz w:val="28"/>
        </w:rPr>
        <w:t xml:space="preserve">
      принимает решение о назначении социальной помощи в виде ежемесячных выплат в случае полного соответствия электронного макета дела в соответствии со Стандартом, а также об отказе в назначении социальной помощи в виде ежемесячных выплат с указанием причины отказа в случаях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несоответствия услугополучателя и (или) представленных материалов, данных и сведений, необходимых для оказания государственной услуги, требованиям, утвержденными постановлением Правительства Республики Казахстан № 571 и удостоверяет посредством ЭЦП; </w:t>
      </w:r>
    </w:p>
    <w:bookmarkEnd w:id="138"/>
    <w:bookmarkStart w:name="z154" w:id="139"/>
    <w:p>
      <w:pPr>
        <w:spacing w:after="0"/>
        <w:ind w:left="0"/>
        <w:jc w:val="both"/>
      </w:pPr>
      <w:r>
        <w:rPr>
          <w:rFonts w:ascii="Times New Roman"/>
          <w:b w:val="false"/>
          <w:i w:val="false"/>
          <w:color w:val="000000"/>
          <w:sz w:val="28"/>
        </w:rPr>
        <w:t>
      направляет в отделение Государственной корпорации в автоматическом режиме принятое решение;</w:t>
      </w:r>
    </w:p>
    <w:bookmarkEnd w:id="139"/>
    <w:bookmarkStart w:name="z155" w:id="140"/>
    <w:p>
      <w:pPr>
        <w:spacing w:after="0"/>
        <w:ind w:left="0"/>
        <w:jc w:val="both"/>
      </w:pPr>
      <w:r>
        <w:rPr>
          <w:rFonts w:ascii="Times New Roman"/>
          <w:b w:val="false"/>
          <w:i w:val="false"/>
          <w:color w:val="000000"/>
          <w:sz w:val="28"/>
        </w:rPr>
        <w:t>
      при удостоверении ЭЦП уведомление о назначении (отказе в назначении) социальной помощи в виде ежемесячных выплат автоматически направляет в отделение Государственной корпорации.</w:t>
      </w:r>
    </w:p>
    <w:bookmarkEnd w:id="140"/>
    <w:bookmarkStart w:name="z156" w:id="141"/>
    <w:p>
      <w:pPr>
        <w:spacing w:after="0"/>
        <w:ind w:left="0"/>
        <w:jc w:val="both"/>
      </w:pPr>
      <w:r>
        <w:rPr>
          <w:rFonts w:ascii="Times New Roman"/>
          <w:b w:val="false"/>
          <w:i w:val="false"/>
          <w:color w:val="000000"/>
          <w:sz w:val="28"/>
        </w:rPr>
        <w:t>
      Результатом процедуры (действия) по оказанию государственной услуги на данном этапе является принятие решения о назначении (отказе в назначении) и направление в автоматическом режиме принятого решения на выплату.";</w:t>
      </w:r>
    </w:p>
    <w:bookmarkEnd w:id="141"/>
    <w:bookmarkStart w:name="z157" w:id="14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42"/>
    <w:bookmarkStart w:name="z158" w:id="143"/>
    <w:p>
      <w:pPr>
        <w:spacing w:after="0"/>
        <w:ind w:left="0"/>
        <w:jc w:val="both"/>
      </w:pPr>
      <w:r>
        <w:rPr>
          <w:rFonts w:ascii="Times New Roman"/>
          <w:b w:val="false"/>
          <w:i w:val="false"/>
          <w:color w:val="000000"/>
          <w:sz w:val="28"/>
        </w:rPr>
        <w:t>
      "Глава 3. Описание порядка взаимодействия структурных подразделений (работников) услугодателя в процессе оказания государственной услуги";</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60" w:id="144"/>
    <w:p>
      <w:pPr>
        <w:spacing w:after="0"/>
        <w:ind w:left="0"/>
        <w:jc w:val="both"/>
      </w:pPr>
      <w:r>
        <w:rPr>
          <w:rFonts w:ascii="Times New Roman"/>
          <w:b w:val="false"/>
          <w:i w:val="false"/>
          <w:color w:val="000000"/>
          <w:sz w:val="28"/>
        </w:rPr>
        <w:t>
      "9. Порядок взаимодействия структурных подразделений (работников) услугодателя в процессе оказания государственной услуги:</w:t>
      </w:r>
    </w:p>
    <w:bookmarkEnd w:id="144"/>
    <w:bookmarkStart w:name="z161" w:id="145"/>
    <w:p>
      <w:pPr>
        <w:spacing w:after="0"/>
        <w:ind w:left="0"/>
        <w:jc w:val="both"/>
      </w:pPr>
      <w:r>
        <w:rPr>
          <w:rFonts w:ascii="Times New Roman"/>
          <w:b w:val="false"/>
          <w:i w:val="false"/>
          <w:color w:val="000000"/>
          <w:sz w:val="28"/>
        </w:rPr>
        <w:t>
      специалист отдела (управления) услугодателя в течение двух рабочих дней направляет в автоматическом режиме электронный макет дела с электронным проектом решения о назначении (отказе в назначении) социальной помощи в виде ежемесячных выплат руководителю отдела (управления) услугодателя;</w:t>
      </w:r>
    </w:p>
    <w:bookmarkEnd w:id="145"/>
    <w:bookmarkStart w:name="z162" w:id="146"/>
    <w:p>
      <w:pPr>
        <w:spacing w:after="0"/>
        <w:ind w:left="0"/>
        <w:jc w:val="both"/>
      </w:pPr>
      <w:r>
        <w:rPr>
          <w:rFonts w:ascii="Times New Roman"/>
          <w:b w:val="false"/>
          <w:i w:val="false"/>
          <w:color w:val="000000"/>
          <w:sz w:val="28"/>
        </w:rPr>
        <w:t>
      руководитель отдела (управления) услугодателя в течение одного рабочего дня направляет в автоматическом режиме электронный макет дела с электронным проектом решения о назначении (отказе в назначении) социальной помощи в виде ежемесячных выплат руководителю услугодателя;</w:t>
      </w:r>
    </w:p>
    <w:bookmarkEnd w:id="146"/>
    <w:bookmarkStart w:name="z163" w:id="147"/>
    <w:p>
      <w:pPr>
        <w:spacing w:after="0"/>
        <w:ind w:left="0"/>
        <w:jc w:val="both"/>
      </w:pPr>
      <w:r>
        <w:rPr>
          <w:rFonts w:ascii="Times New Roman"/>
          <w:b w:val="false"/>
          <w:i w:val="false"/>
          <w:color w:val="000000"/>
          <w:sz w:val="28"/>
        </w:rPr>
        <w:t>
      руководитель услугодателя в течение одного рабочего дня принимает решение о назначении (отказе в назначении) социальной помощи в виде ежемесячных выплат.</w:t>
      </w:r>
    </w:p>
    <w:bookmarkEnd w:id="147"/>
    <w:bookmarkStart w:name="z164" w:id="148"/>
    <w:p>
      <w:pPr>
        <w:spacing w:after="0"/>
        <w:ind w:left="0"/>
        <w:jc w:val="both"/>
      </w:pPr>
      <w:r>
        <w:rPr>
          <w:rFonts w:ascii="Times New Roman"/>
          <w:b w:val="false"/>
          <w:i w:val="false"/>
          <w:color w:val="000000"/>
          <w:sz w:val="28"/>
        </w:rPr>
        <w:t xml:space="preserve">
      Описание последовательности процедур (действий) между работниками услугодателя с указанием длительности каждой процедуры (действия) представлена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148"/>
    <w:bookmarkStart w:name="z165" w:id="14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49"/>
    <w:bookmarkStart w:name="z166" w:id="150"/>
    <w:p>
      <w:pPr>
        <w:spacing w:after="0"/>
        <w:ind w:left="0"/>
        <w:jc w:val="both"/>
      </w:pPr>
      <w:r>
        <w:rPr>
          <w:rFonts w:ascii="Times New Roman"/>
          <w:b w:val="false"/>
          <w:i w:val="false"/>
          <w:color w:val="000000"/>
          <w:sz w:val="28"/>
        </w:rPr>
        <w:t>
      "Глава 4. Описание порядка взаимодействия с Государственной корпорацией, а также порядка использования информационных систем в процессе оказания государственной услуги";</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 </w:t>
      </w:r>
    </w:p>
    <w:bookmarkStart w:name="z168" w:id="151"/>
    <w:p>
      <w:pPr>
        <w:spacing w:after="0"/>
        <w:ind w:left="0"/>
        <w:jc w:val="both"/>
      </w:pPr>
      <w:r>
        <w:rPr>
          <w:rFonts w:ascii="Times New Roman"/>
          <w:b w:val="false"/>
          <w:i w:val="false"/>
          <w:color w:val="000000"/>
          <w:sz w:val="28"/>
        </w:rPr>
        <w:t>
      "11. Отделение Государственной корпорации в течение двух рабочих дней формирует электронный (бумажный) макет дела услугополучателя.</w:t>
      </w:r>
    </w:p>
    <w:bookmarkEnd w:id="151"/>
    <w:bookmarkStart w:name="z169" w:id="152"/>
    <w:p>
      <w:pPr>
        <w:spacing w:after="0"/>
        <w:ind w:left="0"/>
        <w:jc w:val="both"/>
      </w:pPr>
      <w:r>
        <w:rPr>
          <w:rFonts w:ascii="Times New Roman"/>
          <w:b w:val="false"/>
          <w:i w:val="false"/>
          <w:color w:val="000000"/>
          <w:sz w:val="28"/>
        </w:rPr>
        <w:t>
      При этом специалист отделения Государственной корпорации, принимающий документы:</w:t>
      </w:r>
    </w:p>
    <w:bookmarkEnd w:id="152"/>
    <w:bookmarkStart w:name="z170" w:id="153"/>
    <w:p>
      <w:pPr>
        <w:spacing w:after="0"/>
        <w:ind w:left="0"/>
        <w:jc w:val="both"/>
      </w:pPr>
      <w:r>
        <w:rPr>
          <w:rFonts w:ascii="Times New Roman"/>
          <w:b w:val="false"/>
          <w:i w:val="false"/>
          <w:color w:val="000000"/>
          <w:sz w:val="28"/>
        </w:rPr>
        <w:t>
      1) формирует запрос в автоматизированную информационную систему государственного органа на наличие факта назначения или выплаты. При наличии факта назначения или выплаты выдает уведомление об отказе в приеме заявления;</w:t>
      </w:r>
    </w:p>
    <w:bookmarkEnd w:id="153"/>
    <w:bookmarkStart w:name="z171" w:id="154"/>
    <w:p>
      <w:pPr>
        <w:spacing w:after="0"/>
        <w:ind w:left="0"/>
        <w:jc w:val="both"/>
      </w:pPr>
      <w:r>
        <w:rPr>
          <w:rFonts w:ascii="Times New Roman"/>
          <w:b w:val="false"/>
          <w:i w:val="false"/>
          <w:color w:val="000000"/>
          <w:sz w:val="28"/>
        </w:rPr>
        <w:t>
      2) формирует запрос в соответствующие в информационные системы (далее – ИС):</w:t>
      </w:r>
    </w:p>
    <w:bookmarkEnd w:id="154"/>
    <w:bookmarkStart w:name="z172" w:id="155"/>
    <w:p>
      <w:pPr>
        <w:spacing w:after="0"/>
        <w:ind w:left="0"/>
        <w:jc w:val="both"/>
      </w:pPr>
      <w:r>
        <w:rPr>
          <w:rFonts w:ascii="Times New Roman"/>
          <w:b w:val="false"/>
          <w:i w:val="false"/>
          <w:color w:val="000000"/>
          <w:sz w:val="28"/>
        </w:rPr>
        <w:t>
      в ИС Государственная база данных "Физические лица" по документам, удостоверяющего личность услугополучателя и подтверждающего регистрацию по постоянному месту жительства;</w:t>
      </w:r>
    </w:p>
    <w:bookmarkEnd w:id="155"/>
    <w:bookmarkStart w:name="z173" w:id="156"/>
    <w:p>
      <w:pPr>
        <w:spacing w:after="0"/>
        <w:ind w:left="0"/>
        <w:jc w:val="both"/>
      </w:pPr>
      <w:r>
        <w:rPr>
          <w:rFonts w:ascii="Times New Roman"/>
          <w:b w:val="false"/>
          <w:i w:val="false"/>
          <w:color w:val="000000"/>
          <w:sz w:val="28"/>
        </w:rPr>
        <w:t>
      в ИС "Централизованный банк данных лиц, имеющих инвалидность" по справкам об установлении степени утраты общей трудоспособности, и о проведении освидетельствования и установлении группы инвалидности;</w:t>
      </w:r>
    </w:p>
    <w:bookmarkEnd w:id="156"/>
    <w:bookmarkStart w:name="z174" w:id="157"/>
    <w:p>
      <w:pPr>
        <w:spacing w:after="0"/>
        <w:ind w:left="0"/>
        <w:jc w:val="both"/>
      </w:pPr>
      <w:r>
        <w:rPr>
          <w:rFonts w:ascii="Times New Roman"/>
          <w:b w:val="false"/>
          <w:i w:val="false"/>
          <w:color w:val="000000"/>
          <w:sz w:val="28"/>
        </w:rPr>
        <w:t>
      в ИС "Е Попечительство" – по документам об установлении опеки;</w:t>
      </w:r>
    </w:p>
    <w:bookmarkEnd w:id="157"/>
    <w:bookmarkStart w:name="z175" w:id="158"/>
    <w:p>
      <w:pPr>
        <w:spacing w:after="0"/>
        <w:ind w:left="0"/>
        <w:jc w:val="both"/>
      </w:pPr>
      <w:r>
        <w:rPr>
          <w:rFonts w:ascii="Times New Roman"/>
          <w:b w:val="false"/>
          <w:i w:val="false"/>
          <w:color w:val="000000"/>
          <w:sz w:val="28"/>
        </w:rPr>
        <w:t>
      3) проверяет полноту пакета документов, принимаемых от услугополучателя;</w:t>
      </w:r>
    </w:p>
    <w:bookmarkEnd w:id="158"/>
    <w:bookmarkStart w:name="z176" w:id="159"/>
    <w:p>
      <w:pPr>
        <w:spacing w:after="0"/>
        <w:ind w:left="0"/>
        <w:jc w:val="both"/>
      </w:pPr>
      <w:r>
        <w:rPr>
          <w:rFonts w:ascii="Times New Roman"/>
          <w:b w:val="false"/>
          <w:i w:val="false"/>
          <w:color w:val="000000"/>
          <w:sz w:val="28"/>
        </w:rPr>
        <w:t>
      4) сканирует документы, представленные услугополучателем, в том числе в случае отсутствия сведений из информационных систем государственных органов;</w:t>
      </w:r>
    </w:p>
    <w:bookmarkEnd w:id="159"/>
    <w:bookmarkStart w:name="z177" w:id="160"/>
    <w:p>
      <w:pPr>
        <w:spacing w:after="0"/>
        <w:ind w:left="0"/>
        <w:jc w:val="both"/>
      </w:pPr>
      <w:r>
        <w:rPr>
          <w:rFonts w:ascii="Times New Roman"/>
          <w:b w:val="false"/>
          <w:i w:val="false"/>
          <w:color w:val="000000"/>
          <w:sz w:val="28"/>
        </w:rPr>
        <w:t>
      5) обеспечивает качество сканирования и соответствие электронных копий документов оригиналам, представленным услугополучателем;</w:t>
      </w:r>
    </w:p>
    <w:bookmarkEnd w:id="160"/>
    <w:bookmarkStart w:name="z178" w:id="161"/>
    <w:p>
      <w:pPr>
        <w:spacing w:after="0"/>
        <w:ind w:left="0"/>
        <w:jc w:val="both"/>
      </w:pPr>
      <w:r>
        <w:rPr>
          <w:rFonts w:ascii="Times New Roman"/>
          <w:b w:val="false"/>
          <w:i w:val="false"/>
          <w:color w:val="000000"/>
          <w:sz w:val="28"/>
        </w:rPr>
        <w:t>
      6) регистрирует заявление и выдает услугополучателю расписку о приеме соответствующих документов.</w:t>
      </w:r>
    </w:p>
    <w:bookmarkEnd w:id="161"/>
    <w:bookmarkStart w:name="z179" w:id="162"/>
    <w:p>
      <w:pPr>
        <w:spacing w:after="0"/>
        <w:ind w:left="0"/>
        <w:jc w:val="both"/>
      </w:pPr>
      <w:r>
        <w:rPr>
          <w:rFonts w:ascii="Times New Roman"/>
          <w:b w:val="false"/>
          <w:i w:val="false"/>
          <w:color w:val="000000"/>
          <w:sz w:val="28"/>
        </w:rPr>
        <w:t xml:space="preserve">
      В случае предоставления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или отсутствия права на назначение социальной помощи в виде ежемесячных выплат, выдает уведомление об отказе в приеме заявления.</w:t>
      </w:r>
    </w:p>
    <w:bookmarkEnd w:id="162"/>
    <w:bookmarkStart w:name="z180" w:id="163"/>
    <w:p>
      <w:pPr>
        <w:spacing w:after="0"/>
        <w:ind w:left="0"/>
        <w:jc w:val="both"/>
      </w:pPr>
      <w:r>
        <w:rPr>
          <w:rFonts w:ascii="Times New Roman"/>
          <w:b w:val="false"/>
          <w:i w:val="false"/>
          <w:color w:val="000000"/>
          <w:sz w:val="28"/>
        </w:rPr>
        <w:t>
      Специалист отделения Государственной корпорации, формирующий электронный макет дел:</w:t>
      </w:r>
    </w:p>
    <w:bookmarkEnd w:id="163"/>
    <w:bookmarkStart w:name="z181" w:id="164"/>
    <w:p>
      <w:pPr>
        <w:spacing w:after="0"/>
        <w:ind w:left="0"/>
        <w:jc w:val="both"/>
      </w:pPr>
      <w:r>
        <w:rPr>
          <w:rFonts w:ascii="Times New Roman"/>
          <w:b w:val="false"/>
          <w:i w:val="false"/>
          <w:color w:val="000000"/>
          <w:sz w:val="28"/>
        </w:rPr>
        <w:t>
      1) формирует электронный макет дела с электронным проектом решения услугополучателя;</w:t>
      </w:r>
    </w:p>
    <w:bookmarkEnd w:id="164"/>
    <w:bookmarkStart w:name="z182" w:id="165"/>
    <w:p>
      <w:pPr>
        <w:spacing w:after="0"/>
        <w:ind w:left="0"/>
        <w:jc w:val="both"/>
      </w:pPr>
      <w:r>
        <w:rPr>
          <w:rFonts w:ascii="Times New Roman"/>
          <w:b w:val="false"/>
          <w:i w:val="false"/>
          <w:color w:val="000000"/>
          <w:sz w:val="28"/>
        </w:rPr>
        <w:t>
      2) проверяет правильность расчета размера социальной помощи в виде ежемесячных выплат, оформления электронного проекта решения, удостоверяет электронный проект решения ЭЦП и направляет в филиал Государственной корпорации.";</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 </w:t>
      </w:r>
    </w:p>
    <w:bookmarkStart w:name="z184" w:id="1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оказания государственной услуги "Выдача справки иностранцу или лицу без гражданства о соответствии квалификации для самостоятельного трудоустройства", утвержденном указанным приказом:</w:t>
      </w:r>
    </w:p>
    <w:bookmarkEnd w:id="166"/>
    <w:bookmarkStart w:name="z185" w:id="167"/>
    <w:p>
      <w:pPr>
        <w:spacing w:after="0"/>
        <w:ind w:left="0"/>
        <w:jc w:val="both"/>
      </w:pPr>
      <w:r>
        <w:rPr>
          <w:rFonts w:ascii="Times New Roman"/>
          <w:b w:val="false"/>
          <w:i w:val="false"/>
          <w:color w:val="000000"/>
          <w:sz w:val="28"/>
        </w:rPr>
        <w:t>
      заголовок изложить в следующей редакции:</w:t>
      </w:r>
    </w:p>
    <w:bookmarkEnd w:id="167"/>
    <w:bookmarkStart w:name="z186" w:id="168"/>
    <w:p>
      <w:pPr>
        <w:spacing w:after="0"/>
        <w:ind w:left="0"/>
        <w:jc w:val="both"/>
      </w:pPr>
      <w:r>
        <w:rPr>
          <w:rFonts w:ascii="Times New Roman"/>
          <w:b w:val="false"/>
          <w:i w:val="false"/>
          <w:color w:val="000000"/>
          <w:sz w:val="28"/>
        </w:rPr>
        <w:t>
      "Регламент оказания государственной услуги "Выдача или продление справки иностранцу или лицу без гражданства о соответствии квалификации для самостоятельного трудоустройства";</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8" w:id="169"/>
    <w:p>
      <w:pPr>
        <w:spacing w:after="0"/>
        <w:ind w:left="0"/>
        <w:jc w:val="both"/>
      </w:pPr>
      <w:r>
        <w:rPr>
          <w:rFonts w:ascii="Times New Roman"/>
          <w:b w:val="false"/>
          <w:i w:val="false"/>
          <w:color w:val="000000"/>
          <w:sz w:val="28"/>
        </w:rPr>
        <w:t xml:space="preserve">
      "1. Государственная услуга "Выдача или продление справки иностранцу или лицу без гражданства о соответствии квалификации для самостоятельного трудоустройства" (далее – Регламент)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"Выдача или продление справки иностранцу или лицу без гражданства о соответствии квалификации для самостоятельного трудоустройства", утвержденным приказом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Республики Казахстан за № 11342) (далее – Стандарт) и определяет процедуру выдачи, продления и переоформления справки иностранцу или лицу без гражданства о соответствии его квалификации для самостоятельного трудоустройства в Республике Казахстан.";</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p>
    <w:bookmarkStart w:name="z190" w:id="170"/>
    <w:p>
      <w:pPr>
        <w:spacing w:after="0"/>
        <w:ind w:left="0"/>
        <w:jc w:val="both"/>
      </w:pPr>
      <w:r>
        <w:rPr>
          <w:rFonts w:ascii="Times New Roman"/>
          <w:b w:val="false"/>
          <w:i w:val="false"/>
          <w:color w:val="000000"/>
          <w:sz w:val="28"/>
        </w:rPr>
        <w:t xml:space="preserve">
      дополнить приложениями 16 и 17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End w:id="170"/>
    <w:bookmarkStart w:name="z191" w:id="171"/>
    <w:p>
      <w:pPr>
        <w:spacing w:after="0"/>
        <w:ind w:left="0"/>
        <w:jc w:val="both"/>
      </w:pPr>
      <w:r>
        <w:rPr>
          <w:rFonts w:ascii="Times New Roman"/>
          <w:b w:val="false"/>
          <w:i w:val="false"/>
          <w:color w:val="000000"/>
          <w:sz w:val="28"/>
        </w:rPr>
        <w:t xml:space="preserve">
      2. Департаменту стратегического развития Министерства труда и социальной защиты населения Республики Казахстан в установленном законодательством порядке обеспечить: </w:t>
      </w:r>
    </w:p>
    <w:bookmarkEnd w:id="171"/>
    <w:bookmarkStart w:name="z192" w:id="17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2"/>
    <w:bookmarkStart w:name="z193" w:id="17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73"/>
    <w:bookmarkStart w:name="z194" w:id="174"/>
    <w:p>
      <w:pPr>
        <w:spacing w:after="0"/>
        <w:ind w:left="0"/>
        <w:jc w:val="both"/>
      </w:pPr>
      <w:r>
        <w:rPr>
          <w:rFonts w:ascii="Times New Roman"/>
          <w:b w:val="false"/>
          <w:i w:val="false"/>
          <w:color w:val="000000"/>
          <w:sz w:val="28"/>
        </w:rPr>
        <w:t>
      3)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174"/>
    <w:bookmarkStart w:name="z195" w:id="17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Республики Казахстан сведений об исполнении мероприятий, предусмотренных подпунктами 1), 2) и 3) настоящего пункта.</w:t>
      </w:r>
    </w:p>
    <w:bookmarkEnd w:id="175"/>
    <w:bookmarkStart w:name="z196" w:id="176"/>
    <w:p>
      <w:pPr>
        <w:spacing w:after="0"/>
        <w:ind w:left="0"/>
        <w:jc w:val="both"/>
      </w:pPr>
      <w:r>
        <w:rPr>
          <w:rFonts w:ascii="Times New Roman"/>
          <w:b w:val="false"/>
          <w:i w:val="false"/>
          <w:color w:val="000000"/>
          <w:sz w:val="28"/>
        </w:rPr>
        <w:t>
      3. Комитету труда, социальной защиты и миграции Министерства труда и социальной защиты населения Республики Казахстан разместить регламенты, утвержденные настоящим приказом, в местах обслуживания населения в удобном для восприятия формате.</w:t>
      </w:r>
    </w:p>
    <w:bookmarkEnd w:id="176"/>
    <w:bookmarkStart w:name="z197" w:id="177"/>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ответственного секретаря Министерства труда и социальной защиты населения Республики Казахстан Курмангалиеву А.Д. </w:t>
      </w:r>
    </w:p>
    <w:bookmarkEnd w:id="177"/>
    <w:bookmarkStart w:name="z198" w:id="17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7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w:t>
            </w:r>
            <w:r>
              <w:br/>
            </w:r>
            <w:r>
              <w:rPr>
                <w:rFonts w:ascii="Times New Roman"/>
                <w:b w:val="false"/>
                <w:i/>
                <w:color w:val="000000"/>
                <w:sz w:val="20"/>
              </w:rPr>
              <w:t>социальной защиты населения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февраля 2019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мая 2015 года № 407</w:t>
            </w:r>
          </w:p>
        </w:tc>
      </w:tr>
    </w:tbl>
    <w:bookmarkStart w:name="z202" w:id="179"/>
    <w:p>
      <w:pPr>
        <w:spacing w:after="0"/>
        <w:ind w:left="0"/>
        <w:jc w:val="left"/>
      </w:pPr>
      <w:r>
        <w:rPr>
          <w:rFonts w:ascii="Times New Roman"/>
          <w:b/>
          <w:i w:val="false"/>
          <w:color w:val="000000"/>
        </w:rPr>
        <w:t xml:space="preserve"> Регламент оказания государственной услуги "Назначение государственных социальных пособий по инвалидности и по случаю потери кормильца"</w:t>
      </w:r>
    </w:p>
    <w:bookmarkEnd w:id="179"/>
    <w:bookmarkStart w:name="z203" w:id="180"/>
    <w:p>
      <w:pPr>
        <w:spacing w:after="0"/>
        <w:ind w:left="0"/>
        <w:jc w:val="left"/>
      </w:pPr>
      <w:r>
        <w:rPr>
          <w:rFonts w:ascii="Times New Roman"/>
          <w:b/>
          <w:i w:val="false"/>
          <w:color w:val="000000"/>
        </w:rPr>
        <w:t xml:space="preserve"> Глава 1. Общие положения</w:t>
      </w:r>
    </w:p>
    <w:bookmarkEnd w:id="180"/>
    <w:bookmarkStart w:name="z204" w:id="181"/>
    <w:p>
      <w:pPr>
        <w:spacing w:after="0"/>
        <w:ind w:left="0"/>
        <w:jc w:val="both"/>
      </w:pPr>
      <w:r>
        <w:rPr>
          <w:rFonts w:ascii="Times New Roman"/>
          <w:b w:val="false"/>
          <w:i w:val="false"/>
          <w:color w:val="000000"/>
          <w:sz w:val="28"/>
        </w:rPr>
        <w:t xml:space="preserve">
      1. Регламент оказания государственной услуги "Назначение государственных социальных пособий по инвалидности и по случаю потери кормильца" (далее – Регламент) разработан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Стандартом государственной услуги "Назначение государственных социальных пособий по инвалидности и по случаю потери кормильца", утвержденным приказом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11342) (далее – Стандарт) и определяет процедуру назначения государственных социальных пособий по инвалидности и по случаю потери кормильца (далее – пособия).</w:t>
      </w:r>
    </w:p>
    <w:bookmarkEnd w:id="181"/>
    <w:bookmarkStart w:name="z205" w:id="182"/>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Комитета труда, социальной защиты и миграции Министерства труда и социальной защиты населения Республики Казахстан (далее – услугодатель).</w:t>
      </w:r>
    </w:p>
    <w:bookmarkEnd w:id="182"/>
    <w:bookmarkStart w:name="z206" w:id="183"/>
    <w:p>
      <w:pPr>
        <w:spacing w:after="0"/>
        <w:ind w:left="0"/>
        <w:jc w:val="both"/>
      </w:pPr>
      <w:r>
        <w:rPr>
          <w:rFonts w:ascii="Times New Roman"/>
          <w:b w:val="false"/>
          <w:i w:val="false"/>
          <w:color w:val="000000"/>
          <w:sz w:val="28"/>
        </w:rPr>
        <w:t>
      Прием заявления на оказание государственной услуги осуществляется:</w:t>
      </w:r>
    </w:p>
    <w:bookmarkEnd w:id="183"/>
    <w:bookmarkStart w:name="z207" w:id="184"/>
    <w:p>
      <w:pPr>
        <w:spacing w:after="0"/>
        <w:ind w:left="0"/>
        <w:jc w:val="both"/>
      </w:pPr>
      <w:r>
        <w:rPr>
          <w:rFonts w:ascii="Times New Roman"/>
          <w:b w:val="false"/>
          <w:i w:val="false"/>
          <w:color w:val="000000"/>
          <w:sz w:val="28"/>
        </w:rPr>
        <w:t>
      через некоммерческое акционерное общество "Государственная корпорация "Правительство для граждан" (далее – Государственная корпорация);</w:t>
      </w:r>
    </w:p>
    <w:bookmarkEnd w:id="184"/>
    <w:bookmarkStart w:name="z208" w:id="185"/>
    <w:p>
      <w:pPr>
        <w:spacing w:after="0"/>
        <w:ind w:left="0"/>
        <w:jc w:val="both"/>
      </w:pPr>
      <w:r>
        <w:rPr>
          <w:rFonts w:ascii="Times New Roman"/>
          <w:b w:val="false"/>
          <w:i w:val="false"/>
          <w:color w:val="000000"/>
          <w:sz w:val="28"/>
        </w:rPr>
        <w:t>
      через веб-портал "электронного правительства" www.egov.kz  (далее – портал) при получении информации о назначении государственных социальных пособий по инвалидности и по случаю потери кормильца;</w:t>
      </w:r>
    </w:p>
    <w:bookmarkEnd w:id="185"/>
    <w:bookmarkStart w:name="z209" w:id="186"/>
    <w:p>
      <w:pPr>
        <w:spacing w:after="0"/>
        <w:ind w:left="0"/>
        <w:jc w:val="both"/>
      </w:pPr>
      <w:r>
        <w:rPr>
          <w:rFonts w:ascii="Times New Roman"/>
          <w:b w:val="false"/>
          <w:i w:val="false"/>
          <w:color w:val="000000"/>
          <w:sz w:val="28"/>
        </w:rPr>
        <w:t>
      через услугодателя – при первичном установлении инвалидности за назначением государственного социального пособия по инвалидности.</w:t>
      </w:r>
    </w:p>
    <w:bookmarkEnd w:id="186"/>
    <w:bookmarkStart w:name="z210" w:id="187"/>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w:t>
      </w:r>
    </w:p>
    <w:bookmarkEnd w:id="187"/>
    <w:bookmarkStart w:name="z211" w:id="188"/>
    <w:p>
      <w:pPr>
        <w:spacing w:after="0"/>
        <w:ind w:left="0"/>
        <w:jc w:val="both"/>
      </w:pPr>
      <w:r>
        <w:rPr>
          <w:rFonts w:ascii="Times New Roman"/>
          <w:b w:val="false"/>
          <w:i w:val="false"/>
          <w:color w:val="000000"/>
          <w:sz w:val="28"/>
        </w:rPr>
        <w:t>
      через Государственную корпорацию – в случае обращения за назначением пособия через Государственную корпорацию или услугодателю;</w:t>
      </w:r>
    </w:p>
    <w:bookmarkEnd w:id="188"/>
    <w:bookmarkStart w:name="z212" w:id="189"/>
    <w:p>
      <w:pPr>
        <w:spacing w:after="0"/>
        <w:ind w:left="0"/>
        <w:jc w:val="both"/>
      </w:pPr>
      <w:r>
        <w:rPr>
          <w:rFonts w:ascii="Times New Roman"/>
          <w:b w:val="false"/>
          <w:i w:val="false"/>
          <w:color w:val="000000"/>
          <w:sz w:val="28"/>
        </w:rPr>
        <w:t>
      через портал – в части получения информации о назначении пособий.</w:t>
      </w:r>
    </w:p>
    <w:bookmarkEnd w:id="189"/>
    <w:bookmarkStart w:name="z213" w:id="190"/>
    <w:p>
      <w:pPr>
        <w:spacing w:after="0"/>
        <w:ind w:left="0"/>
        <w:jc w:val="both"/>
      </w:pPr>
      <w:r>
        <w:rPr>
          <w:rFonts w:ascii="Times New Roman"/>
          <w:b w:val="false"/>
          <w:i w:val="false"/>
          <w:color w:val="000000"/>
          <w:sz w:val="28"/>
        </w:rPr>
        <w:t>
      3. Форма оказания государственной услуги: электронная (частично автоматизированная) и (или) бумажная.</w:t>
      </w:r>
    </w:p>
    <w:bookmarkEnd w:id="190"/>
    <w:bookmarkStart w:name="z214" w:id="191"/>
    <w:p>
      <w:pPr>
        <w:spacing w:after="0"/>
        <w:ind w:left="0"/>
        <w:jc w:val="both"/>
      </w:pPr>
      <w:r>
        <w:rPr>
          <w:rFonts w:ascii="Times New Roman"/>
          <w:b w:val="false"/>
          <w:i w:val="false"/>
          <w:color w:val="000000"/>
          <w:sz w:val="28"/>
        </w:rPr>
        <w:t>
      4. Результат оказания государственной услуги:</w:t>
      </w:r>
    </w:p>
    <w:bookmarkEnd w:id="191"/>
    <w:bookmarkStart w:name="z215" w:id="192"/>
    <w:p>
      <w:pPr>
        <w:spacing w:after="0"/>
        <w:ind w:left="0"/>
        <w:jc w:val="both"/>
      </w:pPr>
      <w:r>
        <w:rPr>
          <w:rFonts w:ascii="Times New Roman"/>
          <w:b w:val="false"/>
          <w:i w:val="false"/>
          <w:color w:val="000000"/>
          <w:sz w:val="28"/>
        </w:rPr>
        <w:t>
      в Государственной корпорации – уведомление о назначении (отказе в назначении) пособий;</w:t>
      </w:r>
    </w:p>
    <w:bookmarkEnd w:id="192"/>
    <w:bookmarkStart w:name="z216" w:id="193"/>
    <w:p>
      <w:pPr>
        <w:spacing w:after="0"/>
        <w:ind w:left="0"/>
        <w:jc w:val="both"/>
      </w:pPr>
      <w:r>
        <w:rPr>
          <w:rFonts w:ascii="Times New Roman"/>
          <w:b w:val="false"/>
          <w:i w:val="false"/>
          <w:color w:val="000000"/>
          <w:sz w:val="28"/>
        </w:rPr>
        <w:t>
      на портале – информация о назначении пособий в форме электронного документа, удостоверенного электронной цифровой подписью (далее – ЭЦП) услугодателя.</w:t>
      </w:r>
    </w:p>
    <w:bookmarkEnd w:id="193"/>
    <w:bookmarkStart w:name="z217" w:id="19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194"/>
    <w:bookmarkStart w:name="z218" w:id="195"/>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195"/>
    <w:bookmarkStart w:name="z219" w:id="196"/>
    <w:p>
      <w:pPr>
        <w:spacing w:after="0"/>
        <w:ind w:left="0"/>
        <w:jc w:val="both"/>
      </w:pPr>
      <w:r>
        <w:rPr>
          <w:rFonts w:ascii="Times New Roman"/>
          <w:b w:val="false"/>
          <w:i w:val="false"/>
          <w:color w:val="000000"/>
          <w:sz w:val="28"/>
        </w:rPr>
        <w:t xml:space="preserve">
      5. Основанием для начала процедуры (действия) по оказанию государственной услуги является заявление услугополучателя с приложением документов, представленных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196"/>
    <w:bookmarkStart w:name="z220" w:id="197"/>
    <w:p>
      <w:pPr>
        <w:spacing w:after="0"/>
        <w:ind w:left="0"/>
        <w:jc w:val="both"/>
      </w:pPr>
      <w:r>
        <w:rPr>
          <w:rFonts w:ascii="Times New Roman"/>
          <w:b w:val="false"/>
          <w:i w:val="false"/>
          <w:color w:val="000000"/>
          <w:sz w:val="28"/>
        </w:rPr>
        <w:t xml:space="preserve">
      6. Действия услугодателя в процессе оказания государственной услуги: </w:t>
      </w:r>
    </w:p>
    <w:bookmarkEnd w:id="197"/>
    <w:bookmarkStart w:name="z221" w:id="198"/>
    <w:p>
      <w:pPr>
        <w:spacing w:after="0"/>
        <w:ind w:left="0"/>
        <w:jc w:val="both"/>
      </w:pPr>
      <w:r>
        <w:rPr>
          <w:rFonts w:ascii="Times New Roman"/>
          <w:b w:val="false"/>
          <w:i w:val="false"/>
          <w:color w:val="000000"/>
          <w:sz w:val="28"/>
        </w:rPr>
        <w:t>
      1) специалист отдела (управления) услугодателя, осуществляющий функции по назначению пособий, в течение двух рабочих дней:</w:t>
      </w:r>
    </w:p>
    <w:bookmarkEnd w:id="198"/>
    <w:bookmarkStart w:name="z222" w:id="199"/>
    <w:p>
      <w:pPr>
        <w:spacing w:after="0"/>
        <w:ind w:left="0"/>
        <w:jc w:val="both"/>
      </w:pPr>
      <w:r>
        <w:rPr>
          <w:rFonts w:ascii="Times New Roman"/>
          <w:b w:val="false"/>
          <w:i w:val="false"/>
          <w:color w:val="000000"/>
          <w:sz w:val="28"/>
        </w:rPr>
        <w:t>
      рассматривает поступивший электронный макет дела с электронным проектом решения (проверяет правильность размера, качество сканированных документов);</w:t>
      </w:r>
    </w:p>
    <w:bookmarkEnd w:id="199"/>
    <w:bookmarkStart w:name="z223" w:id="200"/>
    <w:p>
      <w:pPr>
        <w:spacing w:after="0"/>
        <w:ind w:left="0"/>
        <w:jc w:val="both"/>
      </w:pPr>
      <w:r>
        <w:rPr>
          <w:rFonts w:ascii="Times New Roman"/>
          <w:b w:val="false"/>
          <w:i w:val="false"/>
          <w:color w:val="000000"/>
          <w:sz w:val="28"/>
        </w:rPr>
        <w:t>
      возвращает в отделение Государственной корпорации электронный макет дела с электронным проектом решения при наличии оснований для приобщения к электронному макету дела дополнительных документов, для принятия решения о назначении пособия в срок не более тридцати рабочих дней.</w:t>
      </w:r>
    </w:p>
    <w:bookmarkEnd w:id="200"/>
    <w:bookmarkStart w:name="z224" w:id="201"/>
    <w:p>
      <w:pPr>
        <w:spacing w:after="0"/>
        <w:ind w:left="0"/>
        <w:jc w:val="both"/>
      </w:pPr>
      <w:r>
        <w:rPr>
          <w:rFonts w:ascii="Times New Roman"/>
          <w:b w:val="false"/>
          <w:i w:val="false"/>
          <w:color w:val="000000"/>
          <w:sz w:val="28"/>
        </w:rPr>
        <w:t xml:space="preserve">
      Если в течение тридцати рабочих дней требуемые документы не представлены, услугодатель выносит решение о назначении (отказе в назначении) пособий по имеющимся документам согласно </w:t>
      </w:r>
      <w:r>
        <w:rPr>
          <w:rFonts w:ascii="Times New Roman"/>
          <w:b w:val="false"/>
          <w:i w:val="false"/>
          <w:color w:val="000000"/>
          <w:sz w:val="28"/>
        </w:rPr>
        <w:t>пункту 26</w:t>
      </w:r>
      <w:r>
        <w:rPr>
          <w:rFonts w:ascii="Times New Roman"/>
          <w:b w:val="false"/>
          <w:i w:val="false"/>
          <w:color w:val="000000"/>
          <w:sz w:val="28"/>
        </w:rPr>
        <w:t xml:space="preserve">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утвержденных приказом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 (далее – Правила);</w:t>
      </w:r>
    </w:p>
    <w:bookmarkEnd w:id="201"/>
    <w:bookmarkStart w:name="z225" w:id="202"/>
    <w:p>
      <w:pPr>
        <w:spacing w:after="0"/>
        <w:ind w:left="0"/>
        <w:jc w:val="both"/>
      </w:pPr>
      <w:r>
        <w:rPr>
          <w:rFonts w:ascii="Times New Roman"/>
          <w:b w:val="false"/>
          <w:i w:val="false"/>
          <w:color w:val="000000"/>
          <w:sz w:val="28"/>
        </w:rPr>
        <w:t xml:space="preserve">
      при наличии оснований в течение пяти рабочих дней со дня поступления электронного макета дела к услугодателю проверяет достоверность представленного документа, в том числе из информационных систем  (далее – ИС) через шлюз "электронного правительства", с уведомлением об этом услугополучателя через отделение Государственной корпорации с уведомлением об этом услугополучателя через отделение Государственной корпорации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w:t>
      </w:r>
    </w:p>
    <w:bookmarkEnd w:id="202"/>
    <w:bookmarkStart w:name="z226" w:id="203"/>
    <w:p>
      <w:pPr>
        <w:spacing w:after="0"/>
        <w:ind w:left="0"/>
        <w:jc w:val="both"/>
      </w:pPr>
      <w:r>
        <w:rPr>
          <w:rFonts w:ascii="Times New Roman"/>
          <w:b w:val="false"/>
          <w:i w:val="false"/>
          <w:color w:val="000000"/>
          <w:sz w:val="28"/>
        </w:rPr>
        <w:t>
      удостоверяет посредством ЭЦП электронный проект решения:</w:t>
      </w:r>
    </w:p>
    <w:bookmarkEnd w:id="203"/>
    <w:bookmarkStart w:name="z227" w:id="204"/>
    <w:p>
      <w:pPr>
        <w:spacing w:after="0"/>
        <w:ind w:left="0"/>
        <w:jc w:val="both"/>
      </w:pPr>
      <w:r>
        <w:rPr>
          <w:rFonts w:ascii="Times New Roman"/>
          <w:b w:val="false"/>
          <w:i w:val="false"/>
          <w:color w:val="000000"/>
          <w:sz w:val="28"/>
        </w:rPr>
        <w:t>
      о назначении пособия в случае полного соответствия электронного макета дела в соответствии со Стандартом;</w:t>
      </w:r>
    </w:p>
    <w:bookmarkEnd w:id="204"/>
    <w:bookmarkStart w:name="z228" w:id="205"/>
    <w:p>
      <w:pPr>
        <w:spacing w:after="0"/>
        <w:ind w:left="0"/>
        <w:jc w:val="both"/>
      </w:pPr>
      <w:r>
        <w:rPr>
          <w:rFonts w:ascii="Times New Roman"/>
          <w:b w:val="false"/>
          <w:i w:val="false"/>
          <w:color w:val="000000"/>
          <w:sz w:val="28"/>
        </w:rPr>
        <w:t>
      об отказе в назначении пособия с указанием причин отказа в случаях не предоставления требуемых документов,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несоответствия услугополучателя и (или) представленных материалов, данных и сведений, необходимых для оказания государственной услуги требованиям в соответствии с Правилами;</w:t>
      </w:r>
    </w:p>
    <w:bookmarkEnd w:id="205"/>
    <w:bookmarkStart w:name="z229" w:id="206"/>
    <w:p>
      <w:pPr>
        <w:spacing w:after="0"/>
        <w:ind w:left="0"/>
        <w:jc w:val="both"/>
      </w:pPr>
      <w:r>
        <w:rPr>
          <w:rFonts w:ascii="Times New Roman"/>
          <w:b w:val="false"/>
          <w:i w:val="false"/>
          <w:color w:val="000000"/>
          <w:sz w:val="28"/>
        </w:rPr>
        <w:t>
      направляет в автоматическом режиме электронный макет дела с электронным проектом решения о назначении (отказе в назначении) пособий руководителю отдела (управления) услугодателя.</w:t>
      </w:r>
    </w:p>
    <w:bookmarkEnd w:id="206"/>
    <w:bookmarkStart w:name="z230" w:id="207"/>
    <w:p>
      <w:pPr>
        <w:spacing w:after="0"/>
        <w:ind w:left="0"/>
        <w:jc w:val="both"/>
      </w:pPr>
      <w:r>
        <w:rPr>
          <w:rFonts w:ascii="Times New Roman"/>
          <w:b w:val="false"/>
          <w:i w:val="false"/>
          <w:color w:val="000000"/>
          <w:sz w:val="28"/>
        </w:rPr>
        <w:t>
      Результатом процедуры (действия) по оказанию государственной услуги на данном этапе является электронный макет дела с электронным проектом решения о назначении (отказе в назначении) пособия, удостоверенный ЭЦП специалиста отдела услугодателя;</w:t>
      </w:r>
    </w:p>
    <w:bookmarkEnd w:id="207"/>
    <w:bookmarkStart w:name="z231" w:id="208"/>
    <w:p>
      <w:pPr>
        <w:spacing w:after="0"/>
        <w:ind w:left="0"/>
        <w:jc w:val="both"/>
      </w:pPr>
      <w:r>
        <w:rPr>
          <w:rFonts w:ascii="Times New Roman"/>
          <w:b w:val="false"/>
          <w:i w:val="false"/>
          <w:color w:val="000000"/>
          <w:sz w:val="28"/>
        </w:rPr>
        <w:t>
      2) руководитель отдела (управления) услугодателя, осуществляющий функции по назначению пособий, в течение одного рабочего дня:</w:t>
      </w:r>
    </w:p>
    <w:bookmarkEnd w:id="208"/>
    <w:bookmarkStart w:name="z232" w:id="209"/>
    <w:p>
      <w:pPr>
        <w:spacing w:after="0"/>
        <w:ind w:left="0"/>
        <w:jc w:val="both"/>
      </w:pPr>
      <w:r>
        <w:rPr>
          <w:rFonts w:ascii="Times New Roman"/>
          <w:b w:val="false"/>
          <w:i w:val="false"/>
          <w:color w:val="000000"/>
          <w:sz w:val="28"/>
        </w:rPr>
        <w:t>
      рассматривает поступивший электронный макет дела с электронным проектом решения (проверяет правильность размера, качество сканированных документов);</w:t>
      </w:r>
    </w:p>
    <w:bookmarkEnd w:id="209"/>
    <w:bookmarkStart w:name="z233" w:id="210"/>
    <w:p>
      <w:pPr>
        <w:spacing w:after="0"/>
        <w:ind w:left="0"/>
        <w:jc w:val="both"/>
      </w:pPr>
      <w:r>
        <w:rPr>
          <w:rFonts w:ascii="Times New Roman"/>
          <w:b w:val="false"/>
          <w:i w:val="false"/>
          <w:color w:val="000000"/>
          <w:sz w:val="28"/>
        </w:rPr>
        <w:t xml:space="preserve">
      возвращает в отделение Государственной корпорации электронный макет дела с электронным проектом решения при наличии оснований для приобщения к электронному макету дела дополнительных документов, необходимых для принятия решения о назначении пособия в срок не более тридцати рабочих дней; </w:t>
      </w:r>
    </w:p>
    <w:bookmarkEnd w:id="210"/>
    <w:bookmarkStart w:name="z234" w:id="211"/>
    <w:p>
      <w:pPr>
        <w:spacing w:after="0"/>
        <w:ind w:left="0"/>
        <w:jc w:val="both"/>
      </w:pPr>
      <w:r>
        <w:rPr>
          <w:rFonts w:ascii="Times New Roman"/>
          <w:b w:val="false"/>
          <w:i w:val="false"/>
          <w:color w:val="000000"/>
          <w:sz w:val="28"/>
        </w:rPr>
        <w:t xml:space="preserve">
      при наличии оснований в течение пяти рабочих дней со дня поступления электронного макета дела к услугодателю проверяет достоверность представленного документа, в том числе из ИС через шлюз "электронного правительства", с уведомлением об этом услугополучателя через отделение Государственной корпорации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w:t>
      </w:r>
    </w:p>
    <w:bookmarkEnd w:id="211"/>
    <w:bookmarkStart w:name="z235" w:id="212"/>
    <w:p>
      <w:pPr>
        <w:spacing w:after="0"/>
        <w:ind w:left="0"/>
        <w:jc w:val="both"/>
      </w:pPr>
      <w:r>
        <w:rPr>
          <w:rFonts w:ascii="Times New Roman"/>
          <w:b w:val="false"/>
          <w:i w:val="false"/>
          <w:color w:val="000000"/>
          <w:sz w:val="28"/>
        </w:rPr>
        <w:t>
      удостоверяет посредством ЭЦП электронный проект решения:</w:t>
      </w:r>
    </w:p>
    <w:bookmarkEnd w:id="212"/>
    <w:bookmarkStart w:name="z236" w:id="213"/>
    <w:p>
      <w:pPr>
        <w:spacing w:after="0"/>
        <w:ind w:left="0"/>
        <w:jc w:val="both"/>
      </w:pPr>
      <w:r>
        <w:rPr>
          <w:rFonts w:ascii="Times New Roman"/>
          <w:b w:val="false"/>
          <w:i w:val="false"/>
          <w:color w:val="000000"/>
          <w:sz w:val="28"/>
        </w:rPr>
        <w:t xml:space="preserve">
      о назначении пособия в случае полного соответствия электронного макета дела в соответствии со Стандартом; </w:t>
      </w:r>
    </w:p>
    <w:bookmarkEnd w:id="213"/>
    <w:bookmarkStart w:name="z237" w:id="214"/>
    <w:p>
      <w:pPr>
        <w:spacing w:after="0"/>
        <w:ind w:left="0"/>
        <w:jc w:val="both"/>
      </w:pPr>
      <w:r>
        <w:rPr>
          <w:rFonts w:ascii="Times New Roman"/>
          <w:b w:val="false"/>
          <w:i w:val="false"/>
          <w:color w:val="000000"/>
          <w:sz w:val="28"/>
        </w:rPr>
        <w:t xml:space="preserve">
      об отказе в назначении пособия с указанием причин отказа в случаях не предоставления требуемых документов,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несоответствия услугополучателя и (или) представленных материалов, данных и сведений, необходимых для оказания государственной услуги требованиям в соответствии с Правилами; </w:t>
      </w:r>
    </w:p>
    <w:bookmarkEnd w:id="214"/>
    <w:bookmarkStart w:name="z238" w:id="215"/>
    <w:p>
      <w:pPr>
        <w:spacing w:after="0"/>
        <w:ind w:left="0"/>
        <w:jc w:val="both"/>
      </w:pPr>
      <w:r>
        <w:rPr>
          <w:rFonts w:ascii="Times New Roman"/>
          <w:b w:val="false"/>
          <w:i w:val="false"/>
          <w:color w:val="000000"/>
          <w:sz w:val="28"/>
        </w:rPr>
        <w:t>
      направляет в автоматическом режиме электронный макет дела с электронным проектом решения о назначении (отказе в назначении) пособия руководителю услугодателя.</w:t>
      </w:r>
    </w:p>
    <w:bookmarkEnd w:id="215"/>
    <w:bookmarkStart w:name="z239" w:id="216"/>
    <w:p>
      <w:pPr>
        <w:spacing w:after="0"/>
        <w:ind w:left="0"/>
        <w:jc w:val="both"/>
      </w:pPr>
      <w:r>
        <w:rPr>
          <w:rFonts w:ascii="Times New Roman"/>
          <w:b w:val="false"/>
          <w:i w:val="false"/>
          <w:color w:val="000000"/>
          <w:sz w:val="28"/>
        </w:rPr>
        <w:t>
      Результатом процедуры (действия) по оказанию государственной услуги на данном этапе является электронный макет дела с электронным проектом решения о назначении (отказе в назначении) пособия, удостоверенный ЭЦП руководителя отдела (управления) услугодателя;</w:t>
      </w:r>
    </w:p>
    <w:bookmarkEnd w:id="216"/>
    <w:bookmarkStart w:name="z240" w:id="217"/>
    <w:p>
      <w:pPr>
        <w:spacing w:after="0"/>
        <w:ind w:left="0"/>
        <w:jc w:val="both"/>
      </w:pPr>
      <w:r>
        <w:rPr>
          <w:rFonts w:ascii="Times New Roman"/>
          <w:b w:val="false"/>
          <w:i w:val="false"/>
          <w:color w:val="000000"/>
          <w:sz w:val="28"/>
        </w:rPr>
        <w:t>
      3) руководитель услугодателя, осуществляющий функции по назначению пособий, в течение одного рабочего дня:</w:t>
      </w:r>
    </w:p>
    <w:bookmarkEnd w:id="217"/>
    <w:bookmarkStart w:name="z241" w:id="218"/>
    <w:p>
      <w:pPr>
        <w:spacing w:after="0"/>
        <w:ind w:left="0"/>
        <w:jc w:val="both"/>
      </w:pPr>
      <w:r>
        <w:rPr>
          <w:rFonts w:ascii="Times New Roman"/>
          <w:b w:val="false"/>
          <w:i w:val="false"/>
          <w:color w:val="000000"/>
          <w:sz w:val="28"/>
        </w:rPr>
        <w:t>
      рассматривает поступивший электронный макет дела с электронным проектом решения (проверяет правильность размера, качество сканированных документов);</w:t>
      </w:r>
    </w:p>
    <w:bookmarkEnd w:id="218"/>
    <w:bookmarkStart w:name="z242" w:id="219"/>
    <w:p>
      <w:pPr>
        <w:spacing w:after="0"/>
        <w:ind w:left="0"/>
        <w:jc w:val="both"/>
      </w:pPr>
      <w:r>
        <w:rPr>
          <w:rFonts w:ascii="Times New Roman"/>
          <w:b w:val="false"/>
          <w:i w:val="false"/>
          <w:color w:val="000000"/>
          <w:sz w:val="28"/>
        </w:rPr>
        <w:t>
      возвращает в отделение Государственной корпорации электронный макет дела с электронным проектом решения при наличии оснований для приобщения к электронному макету дела дополнительных документов, необходимых для принятия решения о назначении пособия в срок не более тридцати рабочих дней;</w:t>
      </w:r>
    </w:p>
    <w:bookmarkEnd w:id="219"/>
    <w:bookmarkStart w:name="z243" w:id="220"/>
    <w:p>
      <w:pPr>
        <w:spacing w:after="0"/>
        <w:ind w:left="0"/>
        <w:jc w:val="both"/>
      </w:pPr>
      <w:r>
        <w:rPr>
          <w:rFonts w:ascii="Times New Roman"/>
          <w:b w:val="false"/>
          <w:i w:val="false"/>
          <w:color w:val="000000"/>
          <w:sz w:val="28"/>
        </w:rPr>
        <w:t xml:space="preserve">
      при наличии оснований в течение пяти рабочих дней со дня поступления электронного макета дела к услугодателю проверяет достоверность представленного документа, в том числе из ИС через шлюз "электронного правительства", с уведомлением об этом услугополучателя через отделение Государственной корпорации по форме согласно приложению 19 к Правилам; </w:t>
      </w:r>
    </w:p>
    <w:bookmarkEnd w:id="220"/>
    <w:bookmarkStart w:name="z244" w:id="221"/>
    <w:p>
      <w:pPr>
        <w:spacing w:after="0"/>
        <w:ind w:left="0"/>
        <w:jc w:val="both"/>
      </w:pPr>
      <w:r>
        <w:rPr>
          <w:rFonts w:ascii="Times New Roman"/>
          <w:b w:val="false"/>
          <w:i w:val="false"/>
          <w:color w:val="000000"/>
          <w:sz w:val="28"/>
        </w:rPr>
        <w:t>
      посредством ЭЦП принимает решение:</w:t>
      </w:r>
    </w:p>
    <w:bookmarkEnd w:id="221"/>
    <w:bookmarkStart w:name="z245" w:id="222"/>
    <w:p>
      <w:pPr>
        <w:spacing w:after="0"/>
        <w:ind w:left="0"/>
        <w:jc w:val="both"/>
      </w:pPr>
      <w:r>
        <w:rPr>
          <w:rFonts w:ascii="Times New Roman"/>
          <w:b w:val="false"/>
          <w:i w:val="false"/>
          <w:color w:val="000000"/>
          <w:sz w:val="28"/>
        </w:rPr>
        <w:t>
      о назначении пособия в случае полного соответствия электронного макета дела в соответствии со Стандартом;</w:t>
      </w:r>
    </w:p>
    <w:bookmarkEnd w:id="222"/>
    <w:bookmarkStart w:name="z246" w:id="223"/>
    <w:p>
      <w:pPr>
        <w:spacing w:after="0"/>
        <w:ind w:left="0"/>
        <w:jc w:val="both"/>
      </w:pPr>
      <w:r>
        <w:rPr>
          <w:rFonts w:ascii="Times New Roman"/>
          <w:b w:val="false"/>
          <w:i w:val="false"/>
          <w:color w:val="000000"/>
          <w:sz w:val="28"/>
        </w:rPr>
        <w:t xml:space="preserve">
      об отказе в назначении пособия с указанием причин отказа в случаях не предоставления требуемых документов,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несоответствия услугополучателя и (или) представленных материалов, данных и сведений, необходимых для оказания государственной услуги, требованиям в соответствии с Правилами; </w:t>
      </w:r>
    </w:p>
    <w:bookmarkEnd w:id="223"/>
    <w:bookmarkStart w:name="z247" w:id="224"/>
    <w:p>
      <w:pPr>
        <w:spacing w:after="0"/>
        <w:ind w:left="0"/>
        <w:jc w:val="both"/>
      </w:pPr>
      <w:r>
        <w:rPr>
          <w:rFonts w:ascii="Times New Roman"/>
          <w:b w:val="false"/>
          <w:i w:val="false"/>
          <w:color w:val="000000"/>
          <w:sz w:val="28"/>
        </w:rPr>
        <w:t>
      направляет в отделение Государственной корпорации в автоматическом режиме принятое решение;</w:t>
      </w:r>
    </w:p>
    <w:bookmarkEnd w:id="224"/>
    <w:bookmarkStart w:name="z248" w:id="225"/>
    <w:p>
      <w:pPr>
        <w:spacing w:after="0"/>
        <w:ind w:left="0"/>
        <w:jc w:val="both"/>
      </w:pPr>
      <w:r>
        <w:rPr>
          <w:rFonts w:ascii="Times New Roman"/>
          <w:b w:val="false"/>
          <w:i w:val="false"/>
          <w:color w:val="000000"/>
          <w:sz w:val="28"/>
        </w:rPr>
        <w:t>
      при удостоверении ЭЦП уведомление о назначении (отказе в назначении) пособия автоматически направляет в отделение Государственной корпорации.</w:t>
      </w:r>
    </w:p>
    <w:bookmarkEnd w:id="225"/>
    <w:bookmarkStart w:name="z249" w:id="226"/>
    <w:p>
      <w:pPr>
        <w:spacing w:after="0"/>
        <w:ind w:left="0"/>
        <w:jc w:val="both"/>
      </w:pPr>
      <w:r>
        <w:rPr>
          <w:rFonts w:ascii="Times New Roman"/>
          <w:b w:val="false"/>
          <w:i w:val="false"/>
          <w:color w:val="000000"/>
          <w:sz w:val="28"/>
        </w:rPr>
        <w:t>
      Результатом процедуры (действия) по оказанию государственной услуги на данном этапе является принятие решения о назначении (отказе в назначении) и направление в автоматическом режиме принятого решения на выплату.</w:t>
      </w:r>
    </w:p>
    <w:bookmarkEnd w:id="226"/>
    <w:bookmarkStart w:name="z250" w:id="227"/>
    <w:p>
      <w:pPr>
        <w:spacing w:after="0"/>
        <w:ind w:left="0"/>
        <w:jc w:val="both"/>
      </w:pPr>
      <w:r>
        <w:rPr>
          <w:rFonts w:ascii="Times New Roman"/>
          <w:b w:val="false"/>
          <w:i w:val="false"/>
          <w:color w:val="000000"/>
          <w:sz w:val="28"/>
        </w:rPr>
        <w:t>
      7. Сроки оказания государственных услуг указаны в пункте 4 Стандарта.</w:t>
      </w:r>
    </w:p>
    <w:bookmarkEnd w:id="227"/>
    <w:bookmarkStart w:name="z251" w:id="228"/>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228"/>
    <w:bookmarkStart w:name="z252" w:id="229"/>
    <w:p>
      <w:pPr>
        <w:spacing w:after="0"/>
        <w:ind w:left="0"/>
        <w:jc w:val="both"/>
      </w:pPr>
      <w:r>
        <w:rPr>
          <w:rFonts w:ascii="Times New Roman"/>
          <w:b w:val="false"/>
          <w:i w:val="false"/>
          <w:color w:val="000000"/>
          <w:sz w:val="28"/>
        </w:rPr>
        <w:t>
      8. В процессе оказания государственной услуги участвуют следующие работники услугодателя:</w:t>
      </w:r>
    </w:p>
    <w:bookmarkEnd w:id="229"/>
    <w:bookmarkStart w:name="z253" w:id="230"/>
    <w:p>
      <w:pPr>
        <w:spacing w:after="0"/>
        <w:ind w:left="0"/>
        <w:jc w:val="both"/>
      </w:pPr>
      <w:r>
        <w:rPr>
          <w:rFonts w:ascii="Times New Roman"/>
          <w:b w:val="false"/>
          <w:i w:val="false"/>
          <w:color w:val="000000"/>
          <w:sz w:val="28"/>
        </w:rPr>
        <w:t>
      специалист отдела (управления) услугодателя;</w:t>
      </w:r>
    </w:p>
    <w:bookmarkEnd w:id="230"/>
    <w:bookmarkStart w:name="z254" w:id="231"/>
    <w:p>
      <w:pPr>
        <w:spacing w:after="0"/>
        <w:ind w:left="0"/>
        <w:jc w:val="both"/>
      </w:pPr>
      <w:r>
        <w:rPr>
          <w:rFonts w:ascii="Times New Roman"/>
          <w:b w:val="false"/>
          <w:i w:val="false"/>
          <w:color w:val="000000"/>
          <w:sz w:val="28"/>
        </w:rPr>
        <w:t>
      руководитель отдела (управления) услугодателя;</w:t>
      </w:r>
    </w:p>
    <w:bookmarkEnd w:id="231"/>
    <w:bookmarkStart w:name="z255" w:id="232"/>
    <w:p>
      <w:pPr>
        <w:spacing w:after="0"/>
        <w:ind w:left="0"/>
        <w:jc w:val="both"/>
      </w:pPr>
      <w:r>
        <w:rPr>
          <w:rFonts w:ascii="Times New Roman"/>
          <w:b w:val="false"/>
          <w:i w:val="false"/>
          <w:color w:val="000000"/>
          <w:sz w:val="28"/>
        </w:rPr>
        <w:t>
      руководитель услугодателя.</w:t>
      </w:r>
    </w:p>
    <w:bookmarkEnd w:id="232"/>
    <w:bookmarkStart w:name="z256" w:id="233"/>
    <w:p>
      <w:pPr>
        <w:spacing w:after="0"/>
        <w:ind w:left="0"/>
        <w:jc w:val="both"/>
      </w:pPr>
      <w:r>
        <w:rPr>
          <w:rFonts w:ascii="Times New Roman"/>
          <w:b w:val="false"/>
          <w:i w:val="false"/>
          <w:color w:val="000000"/>
          <w:sz w:val="28"/>
        </w:rPr>
        <w:t>
      9. Порядок взаимодействия структурных подразделений (работников) услугодателя в процессе оказания государственной услуги:</w:t>
      </w:r>
    </w:p>
    <w:bookmarkEnd w:id="233"/>
    <w:bookmarkStart w:name="z257" w:id="234"/>
    <w:p>
      <w:pPr>
        <w:spacing w:after="0"/>
        <w:ind w:left="0"/>
        <w:jc w:val="both"/>
      </w:pPr>
      <w:r>
        <w:rPr>
          <w:rFonts w:ascii="Times New Roman"/>
          <w:b w:val="false"/>
          <w:i w:val="false"/>
          <w:color w:val="000000"/>
          <w:sz w:val="28"/>
        </w:rPr>
        <w:t>
      специалист отдела (управления) услугодателя в течение двух рабочих направляет в автоматическом режиме электронный макет дела с электронным проектом решения о назначении (отказе в назначении) пособия руководителю отдела (управления) услугодателя;</w:t>
      </w:r>
    </w:p>
    <w:bookmarkEnd w:id="234"/>
    <w:bookmarkStart w:name="z258" w:id="235"/>
    <w:p>
      <w:pPr>
        <w:spacing w:after="0"/>
        <w:ind w:left="0"/>
        <w:jc w:val="both"/>
      </w:pPr>
      <w:r>
        <w:rPr>
          <w:rFonts w:ascii="Times New Roman"/>
          <w:b w:val="false"/>
          <w:i w:val="false"/>
          <w:color w:val="000000"/>
          <w:sz w:val="28"/>
        </w:rPr>
        <w:t>
      руководитель отдела (управления) услугодателя в течение одного рабочего дня направляет в автоматическом режиме электронный макет дела с электронным проектом решения о назначении (отказе в назначении) пособия руководителю услугодателя;</w:t>
      </w:r>
    </w:p>
    <w:bookmarkEnd w:id="235"/>
    <w:bookmarkStart w:name="z259" w:id="236"/>
    <w:p>
      <w:pPr>
        <w:spacing w:after="0"/>
        <w:ind w:left="0"/>
        <w:jc w:val="both"/>
      </w:pPr>
      <w:r>
        <w:rPr>
          <w:rFonts w:ascii="Times New Roman"/>
          <w:b w:val="false"/>
          <w:i w:val="false"/>
          <w:color w:val="000000"/>
          <w:sz w:val="28"/>
        </w:rPr>
        <w:t>
      руководитель услугодателя в течение одного рабочего дня принимает решение о назначении (отказе в назначении) пособия.</w:t>
      </w:r>
    </w:p>
    <w:bookmarkEnd w:id="236"/>
    <w:bookmarkStart w:name="z260" w:id="237"/>
    <w:p>
      <w:pPr>
        <w:spacing w:after="0"/>
        <w:ind w:left="0"/>
        <w:jc w:val="both"/>
      </w:pPr>
      <w:r>
        <w:rPr>
          <w:rFonts w:ascii="Times New Roman"/>
          <w:b w:val="false"/>
          <w:i w:val="false"/>
          <w:color w:val="000000"/>
          <w:sz w:val="28"/>
        </w:rPr>
        <w:t>
      Описание последовательности процедур (действий) между работниками услугодателя с указанием длительности каждой процедуры (действия) представлена в приложении 1 к настоящему регламенту.</w:t>
      </w:r>
    </w:p>
    <w:bookmarkEnd w:id="237"/>
    <w:bookmarkStart w:name="z261" w:id="238"/>
    <w:p>
      <w:pPr>
        <w:spacing w:after="0"/>
        <w:ind w:left="0"/>
        <w:jc w:val="left"/>
      </w:pPr>
      <w:r>
        <w:rPr>
          <w:rFonts w:ascii="Times New Roman"/>
          <w:b/>
          <w:i w:val="false"/>
          <w:color w:val="000000"/>
        </w:rPr>
        <w:t xml:space="preserve"> Глава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238"/>
    <w:bookmarkStart w:name="z262" w:id="239"/>
    <w:p>
      <w:pPr>
        <w:spacing w:after="0"/>
        <w:ind w:left="0"/>
        <w:jc w:val="both"/>
      </w:pPr>
      <w:r>
        <w:rPr>
          <w:rFonts w:ascii="Times New Roman"/>
          <w:b w:val="false"/>
          <w:i w:val="false"/>
          <w:color w:val="000000"/>
          <w:sz w:val="28"/>
        </w:rPr>
        <w:t>
      10. Прием документов от услугополучателя осуществляется:</w:t>
      </w:r>
    </w:p>
    <w:bookmarkEnd w:id="239"/>
    <w:bookmarkStart w:name="z263" w:id="240"/>
    <w:p>
      <w:pPr>
        <w:spacing w:after="0"/>
        <w:ind w:left="0"/>
        <w:jc w:val="both"/>
      </w:pPr>
      <w:r>
        <w:rPr>
          <w:rFonts w:ascii="Times New Roman"/>
          <w:b w:val="false"/>
          <w:i w:val="false"/>
          <w:color w:val="000000"/>
          <w:sz w:val="28"/>
        </w:rPr>
        <w:t>
      1) в отделении Государственной корпорации по безбаръерному принципу, в порядке "электронной очереди";</w:t>
      </w:r>
    </w:p>
    <w:bookmarkEnd w:id="240"/>
    <w:bookmarkStart w:name="z264" w:id="241"/>
    <w:p>
      <w:pPr>
        <w:spacing w:after="0"/>
        <w:ind w:left="0"/>
        <w:jc w:val="both"/>
      </w:pPr>
      <w:r>
        <w:rPr>
          <w:rFonts w:ascii="Times New Roman"/>
          <w:b w:val="false"/>
          <w:i w:val="false"/>
          <w:color w:val="000000"/>
          <w:sz w:val="28"/>
        </w:rPr>
        <w:t>
      2) у услугодателя.</w:t>
      </w:r>
    </w:p>
    <w:bookmarkEnd w:id="241"/>
    <w:bookmarkStart w:name="z265" w:id="242"/>
    <w:p>
      <w:pPr>
        <w:spacing w:after="0"/>
        <w:ind w:left="0"/>
        <w:jc w:val="both"/>
      </w:pPr>
      <w:r>
        <w:rPr>
          <w:rFonts w:ascii="Times New Roman"/>
          <w:b w:val="false"/>
          <w:i w:val="false"/>
          <w:color w:val="000000"/>
          <w:sz w:val="28"/>
        </w:rPr>
        <w:t>
      11. Отделение Государственной корпорации в течение двух рабочих дней формирует электронный (бумажный) макет дела услугополучателя.</w:t>
      </w:r>
    </w:p>
    <w:bookmarkEnd w:id="242"/>
    <w:bookmarkStart w:name="z266" w:id="243"/>
    <w:p>
      <w:pPr>
        <w:spacing w:after="0"/>
        <w:ind w:left="0"/>
        <w:jc w:val="both"/>
      </w:pPr>
      <w:r>
        <w:rPr>
          <w:rFonts w:ascii="Times New Roman"/>
          <w:b w:val="false"/>
          <w:i w:val="false"/>
          <w:color w:val="000000"/>
          <w:sz w:val="28"/>
        </w:rPr>
        <w:t>
      При этом, специалист, принимающий документы, осуществляет следующие действия:</w:t>
      </w:r>
    </w:p>
    <w:bookmarkEnd w:id="243"/>
    <w:bookmarkStart w:name="z267" w:id="244"/>
    <w:p>
      <w:pPr>
        <w:spacing w:after="0"/>
        <w:ind w:left="0"/>
        <w:jc w:val="both"/>
      </w:pPr>
      <w:r>
        <w:rPr>
          <w:rFonts w:ascii="Times New Roman"/>
          <w:b w:val="false"/>
          <w:i w:val="false"/>
          <w:color w:val="000000"/>
          <w:sz w:val="28"/>
        </w:rPr>
        <w:t xml:space="preserve">
      1) формирует запрос в автоматизированную ИС государственного органа на наличие факта назначения или выплаты. </w:t>
      </w:r>
    </w:p>
    <w:bookmarkEnd w:id="244"/>
    <w:bookmarkStart w:name="z268" w:id="245"/>
    <w:p>
      <w:pPr>
        <w:spacing w:after="0"/>
        <w:ind w:left="0"/>
        <w:jc w:val="both"/>
      </w:pPr>
      <w:r>
        <w:rPr>
          <w:rFonts w:ascii="Times New Roman"/>
          <w:b w:val="false"/>
          <w:i w:val="false"/>
          <w:color w:val="000000"/>
          <w:sz w:val="28"/>
        </w:rPr>
        <w:t xml:space="preserve">
      При обнаружении наличии факта назначения или выплаты пособия выдает расписку об отказе в приеме заявления на назначение пособия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Стандарту;</w:t>
      </w:r>
    </w:p>
    <w:bookmarkEnd w:id="245"/>
    <w:bookmarkStart w:name="z269" w:id="246"/>
    <w:p>
      <w:pPr>
        <w:spacing w:after="0"/>
        <w:ind w:left="0"/>
        <w:jc w:val="both"/>
      </w:pPr>
      <w:r>
        <w:rPr>
          <w:rFonts w:ascii="Times New Roman"/>
          <w:b w:val="false"/>
          <w:i w:val="false"/>
          <w:color w:val="000000"/>
          <w:sz w:val="28"/>
        </w:rPr>
        <w:t>
      2) проверяет полноту пакета документов, принимаемых от услугополучателя;</w:t>
      </w:r>
    </w:p>
    <w:bookmarkEnd w:id="246"/>
    <w:bookmarkStart w:name="z270" w:id="247"/>
    <w:p>
      <w:pPr>
        <w:spacing w:after="0"/>
        <w:ind w:left="0"/>
        <w:jc w:val="both"/>
      </w:pPr>
      <w:r>
        <w:rPr>
          <w:rFonts w:ascii="Times New Roman"/>
          <w:b w:val="false"/>
          <w:i w:val="false"/>
          <w:color w:val="000000"/>
          <w:sz w:val="28"/>
        </w:rPr>
        <w:t xml:space="preserve">
      3) формирует запрос в соответствующие ИС через шлюз "электронного правительства": </w:t>
      </w:r>
    </w:p>
    <w:bookmarkEnd w:id="247"/>
    <w:bookmarkStart w:name="z271" w:id="248"/>
    <w:p>
      <w:pPr>
        <w:spacing w:after="0"/>
        <w:ind w:left="0"/>
        <w:jc w:val="both"/>
      </w:pPr>
      <w:r>
        <w:rPr>
          <w:rFonts w:ascii="Times New Roman"/>
          <w:b w:val="false"/>
          <w:i w:val="false"/>
          <w:color w:val="000000"/>
          <w:sz w:val="28"/>
        </w:rPr>
        <w:t>
      в ИС Государственная база данных "Физические лица" – по документам, удостоверяющим личность услугополучателя и подтверждающим регистрацию по постоянному месту жительства;</w:t>
      </w:r>
    </w:p>
    <w:bookmarkEnd w:id="248"/>
    <w:bookmarkStart w:name="z272" w:id="249"/>
    <w:p>
      <w:pPr>
        <w:spacing w:after="0"/>
        <w:ind w:left="0"/>
        <w:jc w:val="both"/>
      </w:pPr>
      <w:r>
        <w:rPr>
          <w:rFonts w:ascii="Times New Roman"/>
          <w:b w:val="false"/>
          <w:i w:val="false"/>
          <w:color w:val="000000"/>
          <w:sz w:val="28"/>
        </w:rPr>
        <w:t>
      в ИС "ЗАГС" – по свидетельствам о рождении детей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 по свидетельству о смерти (по регистрациям, произведенным на территории Республики Казахстан после 1 мая 2008 года);</w:t>
      </w:r>
    </w:p>
    <w:bookmarkEnd w:id="249"/>
    <w:bookmarkStart w:name="z273" w:id="250"/>
    <w:p>
      <w:pPr>
        <w:spacing w:after="0"/>
        <w:ind w:left="0"/>
        <w:jc w:val="both"/>
      </w:pPr>
      <w:r>
        <w:rPr>
          <w:rFonts w:ascii="Times New Roman"/>
          <w:b w:val="false"/>
          <w:i w:val="false"/>
          <w:color w:val="000000"/>
          <w:sz w:val="28"/>
        </w:rPr>
        <w:t>
      в ИС "Е Попечительство" – по документам об установлении опеки (попечительства);</w:t>
      </w:r>
    </w:p>
    <w:bookmarkEnd w:id="250"/>
    <w:bookmarkStart w:name="z274" w:id="251"/>
    <w:p>
      <w:pPr>
        <w:spacing w:after="0"/>
        <w:ind w:left="0"/>
        <w:jc w:val="both"/>
      </w:pPr>
      <w:r>
        <w:rPr>
          <w:rFonts w:ascii="Times New Roman"/>
          <w:b w:val="false"/>
          <w:i w:val="false"/>
          <w:color w:val="000000"/>
          <w:sz w:val="28"/>
        </w:rPr>
        <w:t>
      в ИС "Верховный суд" – по решению суда о признании лица безвестно отсутствующим (умершим), усыновлении (удочерении) ребенка (детей);</w:t>
      </w:r>
    </w:p>
    <w:bookmarkEnd w:id="251"/>
    <w:bookmarkStart w:name="z275" w:id="252"/>
    <w:p>
      <w:pPr>
        <w:spacing w:after="0"/>
        <w:ind w:left="0"/>
        <w:jc w:val="both"/>
      </w:pPr>
      <w:r>
        <w:rPr>
          <w:rFonts w:ascii="Times New Roman"/>
          <w:b w:val="false"/>
          <w:i w:val="false"/>
          <w:color w:val="000000"/>
          <w:sz w:val="28"/>
        </w:rPr>
        <w:t>
      в ИС "Интегрированная налоговая информационная система" – по справке органа государственных доходов о том, что лицо не зарегистрировано в качестве индивидуального предпринимателя;</w:t>
      </w:r>
    </w:p>
    <w:bookmarkEnd w:id="252"/>
    <w:bookmarkStart w:name="z276" w:id="253"/>
    <w:p>
      <w:pPr>
        <w:spacing w:after="0"/>
        <w:ind w:left="0"/>
        <w:jc w:val="both"/>
      </w:pPr>
      <w:r>
        <w:rPr>
          <w:rFonts w:ascii="Times New Roman"/>
          <w:b w:val="false"/>
          <w:i w:val="false"/>
          <w:color w:val="000000"/>
          <w:sz w:val="28"/>
        </w:rPr>
        <w:t>
      в ИС "Централизованный банк данных лиц, имеющих инвалидность" (далее – ИС ЦБДИ) на наличие сведений об установлении инвалидности;</w:t>
      </w:r>
    </w:p>
    <w:bookmarkEnd w:id="253"/>
    <w:bookmarkStart w:name="z277" w:id="254"/>
    <w:p>
      <w:pPr>
        <w:spacing w:after="0"/>
        <w:ind w:left="0"/>
        <w:jc w:val="both"/>
      </w:pPr>
      <w:r>
        <w:rPr>
          <w:rFonts w:ascii="Times New Roman"/>
          <w:b w:val="false"/>
          <w:i w:val="false"/>
          <w:color w:val="000000"/>
          <w:sz w:val="28"/>
        </w:rPr>
        <w:t xml:space="preserve">
      4) сканирует документы, представленные услугополучателем, в том числе в случае отсутствия сведений из информационных систем государственных органов; </w:t>
      </w:r>
    </w:p>
    <w:bookmarkEnd w:id="254"/>
    <w:bookmarkStart w:name="z278" w:id="255"/>
    <w:p>
      <w:pPr>
        <w:spacing w:after="0"/>
        <w:ind w:left="0"/>
        <w:jc w:val="both"/>
      </w:pPr>
      <w:r>
        <w:rPr>
          <w:rFonts w:ascii="Times New Roman"/>
          <w:b w:val="false"/>
          <w:i w:val="false"/>
          <w:color w:val="000000"/>
          <w:sz w:val="28"/>
        </w:rPr>
        <w:t>
      5) обеспечивает качество сканирования и соответствие электронных копий документов оригиналам, представленным услугополучателем;</w:t>
      </w:r>
    </w:p>
    <w:bookmarkEnd w:id="255"/>
    <w:bookmarkStart w:name="z279" w:id="256"/>
    <w:p>
      <w:pPr>
        <w:spacing w:after="0"/>
        <w:ind w:left="0"/>
        <w:jc w:val="both"/>
      </w:pPr>
      <w:r>
        <w:rPr>
          <w:rFonts w:ascii="Times New Roman"/>
          <w:b w:val="false"/>
          <w:i w:val="false"/>
          <w:color w:val="000000"/>
          <w:sz w:val="28"/>
        </w:rPr>
        <w:t>
      6) в отделении Государственной корпорации услугополучателю выдает расписку о принятии документов с регистрацией заявления, у услугодателя услугополучателю выдает отрывной талон заявления с отметкой о принятии документов.</w:t>
      </w:r>
    </w:p>
    <w:bookmarkEnd w:id="256"/>
    <w:bookmarkStart w:name="z280" w:id="257"/>
    <w:p>
      <w:pPr>
        <w:spacing w:after="0"/>
        <w:ind w:left="0"/>
        <w:jc w:val="both"/>
      </w:pPr>
      <w:r>
        <w:rPr>
          <w:rFonts w:ascii="Times New Roman"/>
          <w:b w:val="false"/>
          <w:i w:val="false"/>
          <w:color w:val="000000"/>
          <w:sz w:val="28"/>
        </w:rPr>
        <w:t>
      В случае предоставления неполного пакета документов согласно перечню, предусмотренному пунктом 9 Стандарта, и (или) документов с истекшим сроком действия, отсутствия права на назначение пособия выдается расписка об отказе в приеме заявления по форме согласно приложению 4 к Стандарту.</w:t>
      </w:r>
    </w:p>
    <w:bookmarkEnd w:id="257"/>
    <w:bookmarkStart w:name="z281" w:id="258"/>
    <w:p>
      <w:pPr>
        <w:spacing w:after="0"/>
        <w:ind w:left="0"/>
        <w:jc w:val="both"/>
      </w:pPr>
      <w:r>
        <w:rPr>
          <w:rFonts w:ascii="Times New Roman"/>
          <w:b w:val="false"/>
          <w:i w:val="false"/>
          <w:color w:val="000000"/>
          <w:sz w:val="28"/>
        </w:rPr>
        <w:t>
      В случае принятия заявления через услугодателя, услугодатель в течение одного рабочего дня направляет электронную заявку, заверенную ЭЦП, состоящую из заявления и пакета документов, включая электронные копии документов, представленные услугополучателем в оригинале, а так же сведения, полученные из информационных систем, в отделение Государственной корпорации.</w:t>
      </w:r>
    </w:p>
    <w:bookmarkEnd w:id="258"/>
    <w:bookmarkStart w:name="z282" w:id="259"/>
    <w:p>
      <w:pPr>
        <w:spacing w:after="0"/>
        <w:ind w:left="0"/>
        <w:jc w:val="both"/>
      </w:pPr>
      <w:r>
        <w:rPr>
          <w:rFonts w:ascii="Times New Roman"/>
          <w:b w:val="false"/>
          <w:i w:val="false"/>
          <w:color w:val="000000"/>
          <w:sz w:val="28"/>
        </w:rPr>
        <w:t>
      Специалист, формирующий макет дела, регистрирует заявку, поступившую от услугодателя, и осуществляет следующие действия:</w:t>
      </w:r>
    </w:p>
    <w:bookmarkEnd w:id="259"/>
    <w:bookmarkStart w:name="z283" w:id="260"/>
    <w:p>
      <w:pPr>
        <w:spacing w:after="0"/>
        <w:ind w:left="0"/>
        <w:jc w:val="both"/>
      </w:pPr>
      <w:r>
        <w:rPr>
          <w:rFonts w:ascii="Times New Roman"/>
          <w:b w:val="false"/>
          <w:i w:val="false"/>
          <w:color w:val="000000"/>
          <w:sz w:val="28"/>
        </w:rPr>
        <w:t>
      1) формирует электронный (бумажный) макет дела с электронным проектом решения;</w:t>
      </w:r>
    </w:p>
    <w:bookmarkEnd w:id="260"/>
    <w:bookmarkStart w:name="z284" w:id="261"/>
    <w:p>
      <w:pPr>
        <w:spacing w:after="0"/>
        <w:ind w:left="0"/>
        <w:jc w:val="both"/>
      </w:pPr>
      <w:r>
        <w:rPr>
          <w:rFonts w:ascii="Times New Roman"/>
          <w:b w:val="false"/>
          <w:i w:val="false"/>
          <w:color w:val="000000"/>
          <w:sz w:val="28"/>
        </w:rPr>
        <w:t>
      2) производит расчет размера пособия, оформляет электронный проект решения;</w:t>
      </w:r>
    </w:p>
    <w:bookmarkEnd w:id="261"/>
    <w:bookmarkStart w:name="z285" w:id="262"/>
    <w:p>
      <w:pPr>
        <w:spacing w:after="0"/>
        <w:ind w:left="0"/>
        <w:jc w:val="both"/>
      </w:pPr>
      <w:r>
        <w:rPr>
          <w:rFonts w:ascii="Times New Roman"/>
          <w:b w:val="false"/>
          <w:i w:val="false"/>
          <w:color w:val="000000"/>
          <w:sz w:val="28"/>
        </w:rPr>
        <w:t>
      3) удостоверяет электронный проект решения ЭЦП и направляет электронный макет дела и электронный проект решения в филиал Государственной корпорации.</w:t>
      </w:r>
    </w:p>
    <w:bookmarkEnd w:id="262"/>
    <w:bookmarkStart w:name="z286" w:id="263"/>
    <w:p>
      <w:pPr>
        <w:spacing w:after="0"/>
        <w:ind w:left="0"/>
        <w:jc w:val="both"/>
      </w:pPr>
      <w:r>
        <w:rPr>
          <w:rFonts w:ascii="Times New Roman"/>
          <w:b w:val="false"/>
          <w:i w:val="false"/>
          <w:color w:val="000000"/>
          <w:sz w:val="28"/>
        </w:rPr>
        <w:t>
      12. Филиал Государственной корпорации в течение двух рабочих дней со дня поступления от отделения Государственной корпорации электронного макета дела с электронным проектом решения:</w:t>
      </w:r>
    </w:p>
    <w:bookmarkEnd w:id="263"/>
    <w:bookmarkStart w:name="z287" w:id="264"/>
    <w:p>
      <w:pPr>
        <w:spacing w:after="0"/>
        <w:ind w:left="0"/>
        <w:jc w:val="both"/>
      </w:pPr>
      <w:r>
        <w:rPr>
          <w:rFonts w:ascii="Times New Roman"/>
          <w:b w:val="false"/>
          <w:i w:val="false"/>
          <w:color w:val="000000"/>
          <w:sz w:val="28"/>
        </w:rPr>
        <w:t>
      1) рассматривает и проверяет правильность размера и оформления поступившего электронного макета дела и электронного проекта решения;</w:t>
      </w:r>
    </w:p>
    <w:bookmarkEnd w:id="264"/>
    <w:bookmarkStart w:name="z288" w:id="265"/>
    <w:p>
      <w:pPr>
        <w:spacing w:after="0"/>
        <w:ind w:left="0"/>
        <w:jc w:val="both"/>
      </w:pPr>
      <w:r>
        <w:rPr>
          <w:rFonts w:ascii="Times New Roman"/>
          <w:b w:val="false"/>
          <w:i w:val="false"/>
          <w:color w:val="000000"/>
          <w:sz w:val="28"/>
        </w:rPr>
        <w:t>
      2) направляет услугодателю электронный макет дела и электронный проект решения, удостоверенный ЭЦП.</w:t>
      </w:r>
    </w:p>
    <w:bookmarkEnd w:id="265"/>
    <w:bookmarkStart w:name="z289" w:id="266"/>
    <w:p>
      <w:pPr>
        <w:spacing w:after="0"/>
        <w:ind w:left="0"/>
        <w:jc w:val="both"/>
      </w:pPr>
      <w:r>
        <w:rPr>
          <w:rFonts w:ascii="Times New Roman"/>
          <w:b w:val="false"/>
          <w:i w:val="false"/>
          <w:color w:val="000000"/>
          <w:sz w:val="28"/>
        </w:rPr>
        <w:t>
      13. В случае возврата электронного макета дела с электронным проектом решения от услугодателя по причине необходимости приобщения к электронному макету дела документов, согласно пункту 26 Правил:</w:t>
      </w:r>
    </w:p>
    <w:bookmarkEnd w:id="266"/>
    <w:bookmarkStart w:name="z290" w:id="267"/>
    <w:p>
      <w:pPr>
        <w:spacing w:after="0"/>
        <w:ind w:left="0"/>
        <w:jc w:val="both"/>
      </w:pPr>
      <w:r>
        <w:rPr>
          <w:rFonts w:ascii="Times New Roman"/>
          <w:b w:val="false"/>
          <w:i w:val="false"/>
          <w:color w:val="000000"/>
          <w:sz w:val="28"/>
        </w:rPr>
        <w:t>
      специалист, формирующий электронный макет дела:</w:t>
      </w:r>
    </w:p>
    <w:bookmarkEnd w:id="267"/>
    <w:bookmarkStart w:name="z291" w:id="268"/>
    <w:p>
      <w:pPr>
        <w:spacing w:after="0"/>
        <w:ind w:left="0"/>
        <w:jc w:val="both"/>
      </w:pPr>
      <w:r>
        <w:rPr>
          <w:rFonts w:ascii="Times New Roman"/>
          <w:b w:val="false"/>
          <w:i w:val="false"/>
          <w:color w:val="000000"/>
          <w:sz w:val="28"/>
        </w:rPr>
        <w:t>
      1) уведомляет услугополучателя в течение пяти рабочих дней посредством телефонной, почтовой связи, электронной почты о необходимости представления в течение 25 рабочих дней документа(-ов), указанного(-ых) в уведомлении;</w:t>
      </w:r>
    </w:p>
    <w:bookmarkEnd w:id="268"/>
    <w:bookmarkStart w:name="z292" w:id="269"/>
    <w:p>
      <w:pPr>
        <w:spacing w:after="0"/>
        <w:ind w:left="0"/>
        <w:jc w:val="both"/>
      </w:pPr>
      <w:r>
        <w:rPr>
          <w:rFonts w:ascii="Times New Roman"/>
          <w:b w:val="false"/>
          <w:i w:val="false"/>
          <w:color w:val="000000"/>
          <w:sz w:val="28"/>
        </w:rPr>
        <w:t>
      2) при представлении услугополучателем документа(-ов) отделение Государственной корпорации в течение двух рабочих дней:</w:t>
      </w:r>
    </w:p>
    <w:bookmarkEnd w:id="269"/>
    <w:bookmarkStart w:name="z293" w:id="270"/>
    <w:p>
      <w:pPr>
        <w:spacing w:after="0"/>
        <w:ind w:left="0"/>
        <w:jc w:val="both"/>
      </w:pPr>
      <w:r>
        <w:rPr>
          <w:rFonts w:ascii="Times New Roman"/>
          <w:b w:val="false"/>
          <w:i w:val="false"/>
          <w:color w:val="000000"/>
          <w:sz w:val="28"/>
        </w:rPr>
        <w:t>
      проверяет полноту пакета документа(-ов), принимаемого(-ых) от услугополучателя, указанного(-ых) в уведомлении услугодателя;</w:t>
      </w:r>
    </w:p>
    <w:bookmarkEnd w:id="270"/>
    <w:bookmarkStart w:name="z294" w:id="271"/>
    <w:p>
      <w:pPr>
        <w:spacing w:after="0"/>
        <w:ind w:left="0"/>
        <w:jc w:val="both"/>
      </w:pPr>
      <w:r>
        <w:rPr>
          <w:rFonts w:ascii="Times New Roman"/>
          <w:b w:val="false"/>
          <w:i w:val="false"/>
          <w:color w:val="000000"/>
          <w:sz w:val="28"/>
        </w:rPr>
        <w:t>
      дооформляет электронный макет дела и электронный проект решения, обеспечивает качество сканирования и соответствие электронных копий документов оригиналам, представленным услугополучателем, правильность размера пособия, оформления электронного проекта решения, удостоверяет электронный проект решения ЭЦП и направляет в филиал Государственной корпорации;</w:t>
      </w:r>
    </w:p>
    <w:bookmarkEnd w:id="271"/>
    <w:bookmarkStart w:name="z295" w:id="272"/>
    <w:p>
      <w:pPr>
        <w:spacing w:after="0"/>
        <w:ind w:left="0"/>
        <w:jc w:val="both"/>
      </w:pPr>
      <w:r>
        <w:rPr>
          <w:rFonts w:ascii="Times New Roman"/>
          <w:b w:val="false"/>
          <w:i w:val="false"/>
          <w:color w:val="000000"/>
          <w:sz w:val="28"/>
        </w:rPr>
        <w:t>
      филиал Государственной корпорации в течение двух рабочих дней со дня поступления от отделения Государственной корпорации электронного макета дела с электронным проектом решения:</w:t>
      </w:r>
    </w:p>
    <w:bookmarkEnd w:id="272"/>
    <w:bookmarkStart w:name="z296" w:id="273"/>
    <w:p>
      <w:pPr>
        <w:spacing w:after="0"/>
        <w:ind w:left="0"/>
        <w:jc w:val="both"/>
      </w:pPr>
      <w:r>
        <w:rPr>
          <w:rFonts w:ascii="Times New Roman"/>
          <w:b w:val="false"/>
          <w:i w:val="false"/>
          <w:color w:val="000000"/>
          <w:sz w:val="28"/>
        </w:rPr>
        <w:t>
      1) проверяет правильность размера пособия и оформления поступившего электронного макета дела и электронного проекта решения;</w:t>
      </w:r>
    </w:p>
    <w:bookmarkEnd w:id="273"/>
    <w:bookmarkStart w:name="z297" w:id="274"/>
    <w:p>
      <w:pPr>
        <w:spacing w:after="0"/>
        <w:ind w:left="0"/>
        <w:jc w:val="both"/>
      </w:pPr>
      <w:r>
        <w:rPr>
          <w:rFonts w:ascii="Times New Roman"/>
          <w:b w:val="false"/>
          <w:i w:val="false"/>
          <w:color w:val="000000"/>
          <w:sz w:val="28"/>
        </w:rPr>
        <w:t>
      2) направляет услугодателю электронный макет дела и электронный проект решения, удостоверенный ЭЦП.</w:t>
      </w:r>
    </w:p>
    <w:bookmarkEnd w:id="274"/>
    <w:bookmarkStart w:name="z298" w:id="275"/>
    <w:p>
      <w:pPr>
        <w:spacing w:after="0"/>
        <w:ind w:left="0"/>
        <w:jc w:val="both"/>
      </w:pPr>
      <w:r>
        <w:rPr>
          <w:rFonts w:ascii="Times New Roman"/>
          <w:b w:val="false"/>
          <w:i w:val="false"/>
          <w:color w:val="000000"/>
          <w:sz w:val="28"/>
        </w:rPr>
        <w:t>
      14. Отделение Государственной корпорации в течение одного рабочего дня с момента поступления от услугодателя уведомления о назначении (отказе в назначении) пособия распечатывает уведомление и выдает его при личном обращении услугополучателю или информирует заявителя о принятом услугодателем решении посредством передачи sms-оповещения на мобильный телефон услугополучателя.</w:t>
      </w:r>
    </w:p>
    <w:bookmarkEnd w:id="275"/>
    <w:bookmarkStart w:name="z299" w:id="276"/>
    <w:p>
      <w:pPr>
        <w:spacing w:after="0"/>
        <w:ind w:left="0"/>
        <w:jc w:val="both"/>
      </w:pPr>
      <w:r>
        <w:rPr>
          <w:rFonts w:ascii="Times New Roman"/>
          <w:b w:val="false"/>
          <w:i w:val="false"/>
          <w:color w:val="000000"/>
          <w:sz w:val="28"/>
        </w:rPr>
        <w:t>
      15. При наличии у услугополучателя индивидуального идентификационного номера (далее – ИИН) и ЭЦП имеется возможность получения услугополучателем информации о назначении пособий в режиме удаленного доступа через портал, чьи документы были ранее представлены на бумажном носителе в отделение Государственной корпорации и на момент получения информации о назначении государственной услуги данные об услугополучателе находятся в электронном виде в базе данных автоматизированной информационной системы государственного органа.</w:t>
      </w:r>
    </w:p>
    <w:bookmarkEnd w:id="276"/>
    <w:bookmarkStart w:name="z300" w:id="277"/>
    <w:p>
      <w:pPr>
        <w:spacing w:after="0"/>
        <w:ind w:left="0"/>
        <w:jc w:val="both"/>
      </w:pPr>
      <w:r>
        <w:rPr>
          <w:rFonts w:ascii="Times New Roman"/>
          <w:b w:val="false"/>
          <w:i w:val="false"/>
          <w:color w:val="000000"/>
          <w:sz w:val="28"/>
        </w:rPr>
        <w:t>
      Пошаговые действия и решения услугодателя (услугополучателя) при получении информации о назначении пособия через портал:</w:t>
      </w:r>
    </w:p>
    <w:bookmarkEnd w:id="277"/>
    <w:bookmarkStart w:name="z301" w:id="278"/>
    <w:p>
      <w:pPr>
        <w:spacing w:after="0"/>
        <w:ind w:left="0"/>
        <w:jc w:val="both"/>
      </w:pPr>
      <w:r>
        <w:rPr>
          <w:rFonts w:ascii="Times New Roman"/>
          <w:b w:val="false"/>
          <w:i w:val="false"/>
          <w:color w:val="000000"/>
          <w:sz w:val="28"/>
        </w:rPr>
        <w:t>
      1) услугополучатель осуществляет регистрацию на портале с помощью ИИН и пароля (осуществляется для незарегистрированных услугополучателей на портале);</w:t>
      </w:r>
    </w:p>
    <w:bookmarkEnd w:id="278"/>
    <w:bookmarkStart w:name="z302" w:id="279"/>
    <w:p>
      <w:pPr>
        <w:spacing w:after="0"/>
        <w:ind w:left="0"/>
        <w:jc w:val="both"/>
      </w:pPr>
      <w:r>
        <w:rPr>
          <w:rFonts w:ascii="Times New Roman"/>
          <w:b w:val="false"/>
          <w:i w:val="false"/>
          <w:color w:val="000000"/>
          <w:sz w:val="28"/>
        </w:rPr>
        <w:t>
      2) процесс 1 – ввод услугополучателем ИИН и пароля (процесс авторизации) на портале для получения услуги;</w:t>
      </w:r>
    </w:p>
    <w:bookmarkEnd w:id="279"/>
    <w:bookmarkStart w:name="z303" w:id="280"/>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 и пароль;</w:t>
      </w:r>
    </w:p>
    <w:bookmarkEnd w:id="280"/>
    <w:bookmarkStart w:name="z304" w:id="281"/>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bookmarkEnd w:id="281"/>
    <w:bookmarkStart w:name="z305" w:id="282"/>
    <w:p>
      <w:pPr>
        <w:spacing w:after="0"/>
        <w:ind w:left="0"/>
        <w:jc w:val="both"/>
      </w:pPr>
      <w:r>
        <w:rPr>
          <w:rFonts w:ascii="Times New Roman"/>
          <w:b w:val="false"/>
          <w:i w:val="false"/>
          <w:color w:val="000000"/>
          <w:sz w:val="28"/>
        </w:rPr>
        <w:t>
      5)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а также выбор услугополучателем регистрационного свидетельства ЭЦП для удостоверения (подписания) запроса;</w:t>
      </w:r>
    </w:p>
    <w:bookmarkEnd w:id="282"/>
    <w:bookmarkStart w:name="z306" w:id="283"/>
    <w:p>
      <w:pPr>
        <w:spacing w:after="0"/>
        <w:ind w:left="0"/>
        <w:jc w:val="both"/>
      </w:pPr>
      <w:r>
        <w:rPr>
          <w:rFonts w:ascii="Times New Roman"/>
          <w:b w:val="false"/>
          <w:i w:val="false"/>
          <w:color w:val="000000"/>
          <w:sz w:val="28"/>
        </w:rPr>
        <w:t>
      6)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 указанным в запросе, и ИИН, указанным в регистрационном свидетельстве ЭЦП);</w:t>
      </w:r>
    </w:p>
    <w:bookmarkEnd w:id="283"/>
    <w:bookmarkStart w:name="z307" w:id="284"/>
    <w:p>
      <w:pPr>
        <w:spacing w:after="0"/>
        <w:ind w:left="0"/>
        <w:jc w:val="both"/>
      </w:pPr>
      <w:r>
        <w:rPr>
          <w:rFonts w:ascii="Times New Roman"/>
          <w:b w:val="false"/>
          <w:i w:val="false"/>
          <w:color w:val="000000"/>
          <w:sz w:val="28"/>
        </w:rPr>
        <w:t>
      7) процесс 4 – формирование сообщения об отказе в запрашиваемой услуге в связи с неподтверждением подлинности ЭЦП услугополучателя;</w:t>
      </w:r>
    </w:p>
    <w:bookmarkEnd w:id="284"/>
    <w:bookmarkStart w:name="z308" w:id="285"/>
    <w:p>
      <w:pPr>
        <w:spacing w:after="0"/>
        <w:ind w:left="0"/>
        <w:jc w:val="both"/>
      </w:pPr>
      <w:r>
        <w:rPr>
          <w:rFonts w:ascii="Times New Roman"/>
          <w:b w:val="false"/>
          <w:i w:val="false"/>
          <w:color w:val="000000"/>
          <w:sz w:val="28"/>
        </w:rPr>
        <w:t>
      8) процесс 5 – удостоверение запроса для получения услуги посредством ЭЦП услугополучателя и направление электронного документа (запроса) через шлюз "электронного правительства" в автоматизированное рабочее место (далее – АРМ) услугодателя для обработки услугодателем;</w:t>
      </w:r>
    </w:p>
    <w:bookmarkEnd w:id="285"/>
    <w:bookmarkStart w:name="z309" w:id="286"/>
    <w:p>
      <w:pPr>
        <w:spacing w:after="0"/>
        <w:ind w:left="0"/>
        <w:jc w:val="both"/>
      </w:pPr>
      <w:r>
        <w:rPr>
          <w:rFonts w:ascii="Times New Roman"/>
          <w:b w:val="false"/>
          <w:i w:val="false"/>
          <w:color w:val="000000"/>
          <w:sz w:val="28"/>
        </w:rPr>
        <w:t>
      9) процесс 6 – регистрация электронного документа в АРМ услугодателя;</w:t>
      </w:r>
    </w:p>
    <w:bookmarkEnd w:id="286"/>
    <w:bookmarkStart w:name="z310" w:id="287"/>
    <w:p>
      <w:pPr>
        <w:spacing w:after="0"/>
        <w:ind w:left="0"/>
        <w:jc w:val="both"/>
      </w:pPr>
      <w:r>
        <w:rPr>
          <w:rFonts w:ascii="Times New Roman"/>
          <w:b w:val="false"/>
          <w:i w:val="false"/>
          <w:color w:val="000000"/>
          <w:sz w:val="28"/>
        </w:rPr>
        <w:t>
      10) условие 3 – проверка (обработка) услугодателем запроса услугополучателя;</w:t>
      </w:r>
    </w:p>
    <w:bookmarkEnd w:id="287"/>
    <w:bookmarkStart w:name="z311" w:id="288"/>
    <w:p>
      <w:pPr>
        <w:spacing w:after="0"/>
        <w:ind w:left="0"/>
        <w:jc w:val="both"/>
      </w:pPr>
      <w:r>
        <w:rPr>
          <w:rFonts w:ascii="Times New Roman"/>
          <w:b w:val="false"/>
          <w:i w:val="false"/>
          <w:color w:val="000000"/>
          <w:sz w:val="28"/>
        </w:rPr>
        <w:t>
      11) процесс 7 – формирование сообщения об отказе в запрашиваемой услуге в связи с имеющимися нарушениями;</w:t>
      </w:r>
    </w:p>
    <w:bookmarkEnd w:id="288"/>
    <w:bookmarkStart w:name="z312" w:id="289"/>
    <w:p>
      <w:pPr>
        <w:spacing w:after="0"/>
        <w:ind w:left="0"/>
        <w:jc w:val="both"/>
      </w:pPr>
      <w:r>
        <w:rPr>
          <w:rFonts w:ascii="Times New Roman"/>
          <w:b w:val="false"/>
          <w:i w:val="false"/>
          <w:color w:val="000000"/>
          <w:sz w:val="28"/>
        </w:rPr>
        <w:t>
      12) процесс 8 – получение услугополучателем результата услуги (уведомление в форме электронного документа), сформированного АРМ услугодателя. Информация о назначении (отказе в назначении) государственного социального пособия по случаю потери кормильца и информация о назначении (отказе в назначении) государственного социального пособия по инвалидности формируется с использованием ЭЦП уполномоченного лица услугодателя, по формам согласно приложениям 2 и 3 соответственно к настоящему регламенту.</w:t>
      </w:r>
    </w:p>
    <w:bookmarkEnd w:id="289"/>
    <w:bookmarkStart w:name="z313" w:id="290"/>
    <w:p>
      <w:pPr>
        <w:spacing w:after="0"/>
        <w:ind w:left="0"/>
        <w:jc w:val="both"/>
      </w:pPr>
      <w:r>
        <w:rPr>
          <w:rFonts w:ascii="Times New Roman"/>
          <w:b w:val="false"/>
          <w:i w:val="false"/>
          <w:color w:val="000000"/>
          <w:sz w:val="28"/>
        </w:rPr>
        <w:t>
      Диаграммы функционального взаимодействия информационных систем, задействованных в оказании услуги, в графической форме приведены в приложении 4 к настоящему регламенту государственной услуги.</w:t>
      </w:r>
    </w:p>
    <w:bookmarkEnd w:id="290"/>
    <w:bookmarkStart w:name="z314" w:id="291"/>
    <w:p>
      <w:pPr>
        <w:spacing w:after="0"/>
        <w:ind w:left="0"/>
        <w:jc w:val="both"/>
      </w:pPr>
      <w:r>
        <w:rPr>
          <w:rFonts w:ascii="Times New Roman"/>
          <w:b w:val="false"/>
          <w:i w:val="false"/>
          <w:color w:val="000000"/>
          <w:sz w:val="28"/>
        </w:rPr>
        <w:t>
      16. Время предоставления информации не более – 30 минут с момента поступления запроса в информационную систему государственного органа.</w:t>
      </w:r>
    </w:p>
    <w:bookmarkEnd w:id="291"/>
    <w:bookmarkStart w:name="z315" w:id="292"/>
    <w:p>
      <w:pPr>
        <w:spacing w:after="0"/>
        <w:ind w:left="0"/>
        <w:jc w:val="both"/>
      </w:pPr>
      <w:r>
        <w:rPr>
          <w:rFonts w:ascii="Times New Roman"/>
          <w:b w:val="false"/>
          <w:i w:val="false"/>
          <w:color w:val="000000"/>
          <w:sz w:val="28"/>
        </w:rPr>
        <w:t>
      17. Схема, отражающая взаимосвязь между логической последовательностью административных действий в процессе оказания государственной услуги и структурно-функциональными единицами, приведена в справочнике бизнес-процессов оказания государственной услуги "Назначение государственных социальных пособий по инвалидности и по случаю потери кормильца" согласно приложению 5 к настоящему Регламенту.</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и по случаю</w:t>
            </w:r>
            <w:r>
              <w:br/>
            </w:r>
            <w:r>
              <w:rPr>
                <w:rFonts w:ascii="Times New Roman"/>
                <w:b w:val="false"/>
                <w:i w:val="false"/>
                <w:color w:val="000000"/>
                <w:sz w:val="20"/>
              </w:rPr>
              <w:t>потери кормильца"</w:t>
            </w:r>
          </w:p>
        </w:tc>
      </w:tr>
    </w:tbl>
    <w:bookmarkStart w:name="z317" w:id="293"/>
    <w:p>
      <w:pPr>
        <w:spacing w:after="0"/>
        <w:ind w:left="0"/>
        <w:jc w:val="left"/>
      </w:pPr>
      <w:r>
        <w:rPr>
          <w:rFonts w:ascii="Times New Roman"/>
          <w:b/>
          <w:i w:val="false"/>
          <w:color w:val="000000"/>
        </w:rPr>
        <w:t xml:space="preserve"> Описание последовательности процедур (действий) между работниками услугодателя с указанием длительности каждой процедуры (действия)</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139"/>
        <w:gridCol w:w="2081"/>
        <w:gridCol w:w="6182"/>
        <w:gridCol w:w="879"/>
        <w:gridCol w:w="566"/>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структурно-функциональных единиц</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отдела (управления) услугодателя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поступившего электронного макета дела с электронным проектом решения</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4"/>
          <w:p>
            <w:pPr>
              <w:spacing w:after="20"/>
              <w:ind w:left="20"/>
              <w:jc w:val="both"/>
            </w:pPr>
            <w:r>
              <w:rPr>
                <w:rFonts w:ascii="Times New Roman"/>
                <w:b w:val="false"/>
                <w:i w:val="false"/>
                <w:color w:val="000000"/>
                <w:sz w:val="20"/>
              </w:rPr>
              <w:t>
1) Удостоверение электронного проекта решения посредством ЭЦП и направление в автоматическом режиме электронного макета дела с электронным проектом решения о назначении (отказе в назначении) пособия руководителю отдела (управления) услугодателя;</w:t>
            </w:r>
            <w:r>
              <w:br/>
            </w:r>
            <w:r>
              <w:rPr>
                <w:rFonts w:ascii="Times New Roman"/>
                <w:b w:val="false"/>
                <w:i w:val="false"/>
                <w:color w:val="000000"/>
                <w:sz w:val="20"/>
              </w:rPr>
              <w:t>
2) В случае необходимости дооформления электронного макета дела возврат электронного макета дела с электронным проектом решения и уведомления с указанием причины в отделение Государственной корпорации.</w:t>
            </w:r>
          </w:p>
          <w:bookmarkEnd w:id="294"/>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рабочих дня</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(управления) услугодателя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поступившего электронного макета дела с электронным проектом решения.</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5"/>
          <w:p>
            <w:pPr>
              <w:spacing w:after="20"/>
              <w:ind w:left="20"/>
              <w:jc w:val="both"/>
            </w:pPr>
            <w:r>
              <w:rPr>
                <w:rFonts w:ascii="Times New Roman"/>
                <w:b w:val="false"/>
                <w:i w:val="false"/>
                <w:color w:val="000000"/>
                <w:sz w:val="20"/>
              </w:rPr>
              <w:t>
1) Удостоверение электронного проекта решения посредством ЭЦП и направление в автоматическом режиме электронного макета дела с электронным проектом решения о назначении (об отказе в назначении) пособия руководителю услугодателя;</w:t>
            </w:r>
            <w:r>
              <w:br/>
            </w:r>
            <w:r>
              <w:rPr>
                <w:rFonts w:ascii="Times New Roman"/>
                <w:b w:val="false"/>
                <w:i w:val="false"/>
                <w:color w:val="000000"/>
                <w:sz w:val="20"/>
              </w:rPr>
              <w:t>
2) В случае необходимости дооформления электронного макета дела возврат электронного макета дела с электронным проектом решения и уведомления с указанием причины в отделение Государственной корпорации.</w:t>
            </w:r>
          </w:p>
          <w:bookmarkEnd w:id="295"/>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поступившего электронного макета дела с электронным проектом решения.</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6"/>
          <w:p>
            <w:pPr>
              <w:spacing w:after="20"/>
              <w:ind w:left="20"/>
              <w:jc w:val="both"/>
            </w:pPr>
            <w:r>
              <w:rPr>
                <w:rFonts w:ascii="Times New Roman"/>
                <w:b w:val="false"/>
                <w:i w:val="false"/>
                <w:color w:val="000000"/>
                <w:sz w:val="20"/>
              </w:rPr>
              <w:t>
1) Принятие решения о назначении (об отказе в назначении) пособий;</w:t>
            </w:r>
            <w:r>
              <w:br/>
            </w:r>
            <w:r>
              <w:rPr>
                <w:rFonts w:ascii="Times New Roman"/>
                <w:b w:val="false"/>
                <w:i w:val="false"/>
                <w:color w:val="000000"/>
                <w:sz w:val="20"/>
              </w:rPr>
              <w:t>
</w:t>
            </w:r>
            <w:r>
              <w:rPr>
                <w:rFonts w:ascii="Times New Roman"/>
                <w:b w:val="false"/>
                <w:i w:val="false"/>
                <w:color w:val="000000"/>
                <w:sz w:val="20"/>
              </w:rPr>
              <w:t>2) Направление уведомления о назначении (отказе в назначении) пособий в Государственную корпорацию;</w:t>
            </w:r>
            <w:r>
              <w:br/>
            </w:r>
            <w:r>
              <w:rPr>
                <w:rFonts w:ascii="Times New Roman"/>
                <w:b w:val="false"/>
                <w:i w:val="false"/>
                <w:color w:val="000000"/>
                <w:sz w:val="20"/>
              </w:rPr>
              <w:t>
3) В случае необходимости дооформления электронного макета дела возврат электронного макета дела с электронным проектом решения и уведомления с указанием причины в отделение Государственной корпорации.</w:t>
            </w:r>
          </w:p>
          <w:bookmarkEnd w:id="296"/>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и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4"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77089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089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5" w:id="298"/>
    <w:p>
      <w:pPr>
        <w:spacing w:after="0"/>
        <w:ind w:left="0"/>
        <w:jc w:val="both"/>
      </w:pPr>
      <w:r>
        <w:rPr>
          <w:rFonts w:ascii="Times New Roman"/>
          <w:b w:val="false"/>
          <w:i w:val="false"/>
          <w:color w:val="000000"/>
          <w:sz w:val="28"/>
        </w:rPr>
        <w:t>
      Департамент Комитета труда, социальной защиты и миграции Министерства труда и социальной защиты населения Республики Казахстан</w:t>
      </w:r>
    </w:p>
    <w:bookmarkEnd w:id="298"/>
    <w:bookmarkStart w:name="z326" w:id="299"/>
    <w:p>
      <w:pPr>
        <w:spacing w:after="0"/>
        <w:ind w:left="0"/>
        <w:jc w:val="both"/>
      </w:pPr>
      <w:r>
        <w:rPr>
          <w:rFonts w:ascii="Times New Roman"/>
          <w:b w:val="false"/>
          <w:i w:val="false"/>
          <w:color w:val="000000"/>
          <w:sz w:val="28"/>
        </w:rPr>
        <w:t xml:space="preserve">
      по ______________ </w:t>
      </w:r>
    </w:p>
    <w:bookmarkEnd w:id="299"/>
    <w:bookmarkStart w:name="z327" w:id="300"/>
    <w:p>
      <w:pPr>
        <w:spacing w:after="0"/>
        <w:ind w:left="0"/>
        <w:jc w:val="left"/>
      </w:pPr>
      <w:r>
        <w:rPr>
          <w:rFonts w:ascii="Times New Roman"/>
          <w:b/>
          <w:i w:val="false"/>
          <w:color w:val="000000"/>
        </w:rPr>
        <w:t xml:space="preserve"> Информация о назначении (отказе в назначении) государственного социального пособия по случаю потери кормильца</w:t>
      </w:r>
    </w:p>
    <w:bookmarkEnd w:id="300"/>
    <w:bookmarkStart w:name="z328" w:id="301"/>
    <w:p>
      <w:pPr>
        <w:spacing w:after="0"/>
        <w:ind w:left="0"/>
        <w:jc w:val="both"/>
      </w:pPr>
      <w:r>
        <w:rPr>
          <w:rFonts w:ascii="Times New Roman"/>
          <w:b w:val="false"/>
          <w:i w:val="false"/>
          <w:color w:val="000000"/>
          <w:sz w:val="28"/>
        </w:rPr>
        <w:t>
      Гражданину(-ке) __________________________________________________________</w:t>
      </w:r>
    </w:p>
    <w:bookmarkEnd w:id="301"/>
    <w:bookmarkStart w:name="z329" w:id="302"/>
    <w:p>
      <w:pPr>
        <w:spacing w:after="0"/>
        <w:ind w:left="0"/>
        <w:jc w:val="both"/>
      </w:pPr>
      <w:r>
        <w:rPr>
          <w:rFonts w:ascii="Times New Roman"/>
          <w:b w:val="false"/>
          <w:i w:val="false"/>
          <w:color w:val="000000"/>
          <w:sz w:val="28"/>
        </w:rPr>
        <w:t>
                         (фамилия, имя, отчество(при его наличии), дата рождения)</w:t>
      </w:r>
    </w:p>
    <w:bookmarkEnd w:id="302"/>
    <w:bookmarkStart w:name="z330" w:id="303"/>
    <w:p>
      <w:pPr>
        <w:spacing w:after="0"/>
        <w:ind w:left="0"/>
        <w:jc w:val="both"/>
      </w:pPr>
      <w:r>
        <w:rPr>
          <w:rFonts w:ascii="Times New Roman"/>
          <w:b w:val="false"/>
          <w:i w:val="false"/>
          <w:color w:val="000000"/>
          <w:sz w:val="28"/>
        </w:rPr>
        <w:t>
      назначено государственное социальное пособие по случаю потери кормильца в размере _________ тенге.</w:t>
      </w:r>
    </w:p>
    <w:bookmarkEnd w:id="303"/>
    <w:bookmarkStart w:name="z331" w:id="304"/>
    <w:p>
      <w:pPr>
        <w:spacing w:after="0"/>
        <w:ind w:left="0"/>
        <w:jc w:val="both"/>
      </w:pPr>
      <w:r>
        <w:rPr>
          <w:rFonts w:ascii="Times New Roman"/>
          <w:b w:val="false"/>
          <w:i w:val="false"/>
          <w:color w:val="000000"/>
          <w:sz w:val="28"/>
        </w:rPr>
        <w:t>
      Дата назначения "___" _________ ____ года с "___" _________ ____ года по "___" __________ ____ года</w:t>
      </w:r>
    </w:p>
    <w:bookmarkEnd w:id="304"/>
    <w:bookmarkStart w:name="z332" w:id="305"/>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2003 жылғы 7 қаңтардағы № 370-II ҚРЗ 1 бабына сәйкес қағаз жеткiзгiш тегi құжатпен бiрдей.</w:t>
      </w:r>
    </w:p>
    <w:bookmarkEnd w:id="305"/>
    <w:bookmarkStart w:name="z333" w:id="306"/>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ЗРК от 7 января 2003 года "Об электронном документе и электронной цифровой подписи" равнозначен документу на бумажном носителе.</w:t>
      </w:r>
    </w:p>
    <w:bookmarkEnd w:id="306"/>
    <w:bookmarkStart w:name="z334" w:id="307"/>
    <w:p>
      <w:pPr>
        <w:spacing w:after="0"/>
        <w:ind w:left="0"/>
        <w:jc w:val="both"/>
      </w:pPr>
      <w:r>
        <w:rPr>
          <w:rFonts w:ascii="Times New Roman"/>
          <w:b w:val="false"/>
          <w:i w:val="false"/>
          <w:color w:val="000000"/>
          <w:sz w:val="28"/>
        </w:rPr>
        <w:t xml:space="preserve">
      </w:t>
      </w:r>
    </w:p>
    <w:bookmarkEnd w:id="307"/>
    <w:p>
      <w:pPr>
        <w:spacing w:after="0"/>
        <w:ind w:left="0"/>
        <w:jc w:val="both"/>
      </w:pPr>
      <w:r>
        <w:drawing>
          <wp:inline distT="0" distB="0" distL="0" distR="0">
            <wp:extent cx="781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5" w:id="308"/>
    <w:p>
      <w:pPr>
        <w:spacing w:after="0"/>
        <w:ind w:left="0"/>
        <w:jc w:val="both"/>
      </w:pPr>
      <w:r>
        <w:rPr>
          <w:rFonts w:ascii="Times New Roman"/>
          <w:b w:val="false"/>
          <w:i w:val="false"/>
          <w:color w:val="000000"/>
          <w:sz w:val="28"/>
        </w:rPr>
        <w:t>
      *штрих-код ААЖ алынған және Департаменттің электрондық-цифрлық қолтаңбасы мен қол қойылған еректерді қамтиды</w:t>
      </w:r>
    </w:p>
    <w:bookmarkEnd w:id="308"/>
    <w:bookmarkStart w:name="z336" w:id="309"/>
    <w:p>
      <w:pPr>
        <w:spacing w:after="0"/>
        <w:ind w:left="0"/>
        <w:jc w:val="both"/>
      </w:pPr>
      <w:r>
        <w:rPr>
          <w:rFonts w:ascii="Times New Roman"/>
          <w:b w:val="false"/>
          <w:i w:val="false"/>
          <w:color w:val="000000"/>
          <w:sz w:val="28"/>
        </w:rPr>
        <w:t>
      *штрих-код содержит данные, полученные из АИС и подписанные электронно-цифровой подписью соответствующего Департамента</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и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9" w:id="310"/>
    <w:p>
      <w:pPr>
        <w:spacing w:after="0"/>
        <w:ind w:left="0"/>
        <w:jc w:val="both"/>
      </w:pPr>
      <w:r>
        <w:rPr>
          <w:rFonts w:ascii="Times New Roman"/>
          <w:b w:val="false"/>
          <w:i w:val="false"/>
          <w:color w:val="000000"/>
          <w:sz w:val="28"/>
        </w:rPr>
        <w:t xml:space="preserve">
      </w:t>
      </w:r>
    </w:p>
    <w:bookmarkEnd w:id="310"/>
    <w:p>
      <w:pPr>
        <w:spacing w:after="0"/>
        <w:ind w:left="0"/>
        <w:jc w:val="both"/>
      </w:pPr>
      <w:r>
        <w:drawing>
          <wp:inline distT="0" distB="0" distL="0" distR="0">
            <wp:extent cx="7670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70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0" w:id="311"/>
    <w:p>
      <w:pPr>
        <w:spacing w:after="0"/>
        <w:ind w:left="0"/>
        <w:jc w:val="both"/>
      </w:pPr>
      <w:r>
        <w:rPr>
          <w:rFonts w:ascii="Times New Roman"/>
          <w:b w:val="false"/>
          <w:i w:val="false"/>
          <w:color w:val="000000"/>
          <w:sz w:val="28"/>
        </w:rPr>
        <w:t>
      Департамент Комитета труда, социальной защиты и миграции Министерства труда и социальной защиты населения Республики Казахстан</w:t>
      </w:r>
    </w:p>
    <w:bookmarkEnd w:id="311"/>
    <w:bookmarkStart w:name="z341" w:id="312"/>
    <w:p>
      <w:pPr>
        <w:spacing w:after="0"/>
        <w:ind w:left="0"/>
        <w:jc w:val="both"/>
      </w:pPr>
      <w:r>
        <w:rPr>
          <w:rFonts w:ascii="Times New Roman"/>
          <w:b w:val="false"/>
          <w:i w:val="false"/>
          <w:color w:val="000000"/>
          <w:sz w:val="28"/>
        </w:rPr>
        <w:t xml:space="preserve">
      по ______________ </w:t>
      </w:r>
    </w:p>
    <w:bookmarkEnd w:id="312"/>
    <w:bookmarkStart w:name="z342" w:id="313"/>
    <w:p>
      <w:pPr>
        <w:spacing w:after="0"/>
        <w:ind w:left="0"/>
        <w:jc w:val="left"/>
      </w:pPr>
      <w:r>
        <w:rPr>
          <w:rFonts w:ascii="Times New Roman"/>
          <w:b/>
          <w:i w:val="false"/>
          <w:color w:val="000000"/>
        </w:rPr>
        <w:t xml:space="preserve"> Информация о назначении (отказе в назначении) государственного социального пособия по инвалидности</w:t>
      </w:r>
    </w:p>
    <w:bookmarkEnd w:id="313"/>
    <w:bookmarkStart w:name="z343" w:id="314"/>
    <w:p>
      <w:pPr>
        <w:spacing w:after="0"/>
        <w:ind w:left="0"/>
        <w:jc w:val="both"/>
      </w:pPr>
      <w:r>
        <w:rPr>
          <w:rFonts w:ascii="Times New Roman"/>
          <w:b w:val="false"/>
          <w:i w:val="false"/>
          <w:color w:val="000000"/>
          <w:sz w:val="28"/>
        </w:rPr>
        <w:t>
      Гражданину(-ке) __________________________________________________________</w:t>
      </w:r>
    </w:p>
    <w:bookmarkEnd w:id="314"/>
    <w:bookmarkStart w:name="z344" w:id="315"/>
    <w:p>
      <w:pPr>
        <w:spacing w:after="0"/>
        <w:ind w:left="0"/>
        <w:jc w:val="both"/>
      </w:pPr>
      <w:r>
        <w:rPr>
          <w:rFonts w:ascii="Times New Roman"/>
          <w:b w:val="false"/>
          <w:i w:val="false"/>
          <w:color w:val="000000"/>
          <w:sz w:val="28"/>
        </w:rPr>
        <w:t>
                         (фамилия, имя, отчество (при его наличии), дата рождения)</w:t>
      </w:r>
    </w:p>
    <w:bookmarkEnd w:id="315"/>
    <w:bookmarkStart w:name="z345" w:id="316"/>
    <w:p>
      <w:pPr>
        <w:spacing w:after="0"/>
        <w:ind w:left="0"/>
        <w:jc w:val="both"/>
      </w:pPr>
      <w:r>
        <w:rPr>
          <w:rFonts w:ascii="Times New Roman"/>
          <w:b w:val="false"/>
          <w:i w:val="false"/>
          <w:color w:val="000000"/>
          <w:sz w:val="28"/>
        </w:rPr>
        <w:t>
      назначено государственное социальное пособие по инвалидности в размере _________ тенге.</w:t>
      </w:r>
    </w:p>
    <w:bookmarkEnd w:id="316"/>
    <w:bookmarkStart w:name="z346" w:id="317"/>
    <w:p>
      <w:pPr>
        <w:spacing w:after="0"/>
        <w:ind w:left="0"/>
        <w:jc w:val="both"/>
      </w:pPr>
      <w:r>
        <w:rPr>
          <w:rFonts w:ascii="Times New Roman"/>
          <w:b w:val="false"/>
          <w:i w:val="false"/>
          <w:color w:val="000000"/>
          <w:sz w:val="28"/>
        </w:rPr>
        <w:t>
      Дата назначения "___" _________ ____ года с "___" _________ ____ года по "___" __________ ____ года</w:t>
      </w:r>
    </w:p>
    <w:bookmarkEnd w:id="317"/>
    <w:bookmarkStart w:name="z347" w:id="318"/>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2003 жылғы 7 қаңтардағы № 370-II ҚРЗ 1 бабына сәйкес қағаз жеткiзгiштегi құжатпен бiрдей.</w:t>
      </w:r>
    </w:p>
    <w:bookmarkEnd w:id="318"/>
    <w:bookmarkStart w:name="z348" w:id="319"/>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ЗРК от 7 января 2003 года "Об электронном документе и электронной цифровой подписи" равнозначен документу на бумажном носителе.</w:t>
      </w:r>
    </w:p>
    <w:bookmarkEnd w:id="319"/>
    <w:bookmarkStart w:name="z349"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78105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0" w:id="321"/>
    <w:p>
      <w:pPr>
        <w:spacing w:after="0"/>
        <w:ind w:left="0"/>
        <w:jc w:val="both"/>
      </w:pPr>
      <w:r>
        <w:rPr>
          <w:rFonts w:ascii="Times New Roman"/>
          <w:b w:val="false"/>
          <w:i w:val="false"/>
          <w:color w:val="000000"/>
          <w:sz w:val="28"/>
        </w:rPr>
        <w:t>
      *штрих-код ААЖ алынған және Департаменттің электрондық-цифрлық қолтаңбасымен қол қойылған деректерді қамтиды</w:t>
      </w:r>
    </w:p>
    <w:bookmarkEnd w:id="321"/>
    <w:bookmarkStart w:name="z351" w:id="322"/>
    <w:p>
      <w:pPr>
        <w:spacing w:after="0"/>
        <w:ind w:left="0"/>
        <w:jc w:val="both"/>
      </w:pPr>
      <w:r>
        <w:rPr>
          <w:rFonts w:ascii="Times New Roman"/>
          <w:b w:val="false"/>
          <w:i w:val="false"/>
          <w:color w:val="000000"/>
          <w:sz w:val="28"/>
        </w:rPr>
        <w:t>
      *штрих-код содержит данные, полученные из АИС и подписанные электронно-цифровой подписью соответствующего Департамента</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и по случаю</w:t>
            </w:r>
            <w:r>
              <w:br/>
            </w:r>
            <w:r>
              <w:rPr>
                <w:rFonts w:ascii="Times New Roman"/>
                <w:b w:val="false"/>
                <w:i w:val="false"/>
                <w:color w:val="000000"/>
                <w:sz w:val="20"/>
              </w:rPr>
              <w:t>потери кормильца"</w:t>
            </w:r>
          </w:p>
        </w:tc>
      </w:tr>
    </w:tbl>
    <w:bookmarkStart w:name="z353" w:id="323"/>
    <w:p>
      <w:pPr>
        <w:spacing w:after="0"/>
        <w:ind w:left="0"/>
        <w:jc w:val="left"/>
      </w:pPr>
      <w:r>
        <w:rPr>
          <w:rFonts w:ascii="Times New Roman"/>
          <w:b/>
          <w:i w:val="false"/>
          <w:color w:val="000000"/>
        </w:rPr>
        <w:t xml:space="preserve"> Диаграммы функционального взаимодействия информационных систем, задействованных в оказании государственной услуги, в графической форме</w:t>
      </w:r>
    </w:p>
    <w:bookmarkEnd w:id="323"/>
    <w:bookmarkStart w:name="z354"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55"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59309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309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и по случаю</w:t>
            </w:r>
            <w:r>
              <w:br/>
            </w:r>
            <w:r>
              <w:rPr>
                <w:rFonts w:ascii="Times New Roman"/>
                <w:b w:val="false"/>
                <w:i w:val="false"/>
                <w:color w:val="000000"/>
                <w:sz w:val="20"/>
              </w:rPr>
              <w:t>потери кормильца"</w:t>
            </w:r>
          </w:p>
        </w:tc>
      </w:tr>
    </w:tbl>
    <w:bookmarkStart w:name="z357" w:id="326"/>
    <w:p>
      <w:pPr>
        <w:spacing w:after="0"/>
        <w:ind w:left="0"/>
        <w:jc w:val="left"/>
      </w:pPr>
      <w:r>
        <w:rPr>
          <w:rFonts w:ascii="Times New Roman"/>
          <w:b/>
          <w:i w:val="false"/>
          <w:color w:val="000000"/>
        </w:rPr>
        <w:t xml:space="preserve"> Справочник бизнес-процессов оказания государственной услуги "Назначение государственных социальных пособий по инвалидности и по случаю потери кормильца"</w:t>
      </w:r>
    </w:p>
    <w:bookmarkEnd w:id="326"/>
    <w:bookmarkStart w:name="z358" w:id="327"/>
    <w:p>
      <w:pPr>
        <w:spacing w:after="0"/>
        <w:ind w:left="0"/>
        <w:jc w:val="both"/>
      </w:pPr>
      <w:r>
        <w:rPr>
          <w:rFonts w:ascii="Times New Roman"/>
          <w:b w:val="false"/>
          <w:i w:val="false"/>
          <w:color w:val="000000"/>
          <w:sz w:val="28"/>
        </w:rPr>
        <w:t>
      при оказании через Государственную корпорацию:</w:t>
      </w:r>
    </w:p>
    <w:bookmarkEnd w:id="327"/>
    <w:bookmarkStart w:name="z359" w:id="328"/>
    <w:p>
      <w:pPr>
        <w:spacing w:after="0"/>
        <w:ind w:left="0"/>
        <w:jc w:val="both"/>
      </w:pPr>
      <w:r>
        <w:rPr>
          <w:rFonts w:ascii="Times New Roman"/>
          <w:b w:val="false"/>
          <w:i w:val="false"/>
          <w:color w:val="000000"/>
          <w:sz w:val="28"/>
        </w:rPr>
        <w:t xml:space="preserve">
      </w:t>
      </w:r>
    </w:p>
    <w:bookmarkEnd w:id="328"/>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0" w:id="329"/>
    <w:p>
      <w:pPr>
        <w:spacing w:after="0"/>
        <w:ind w:left="0"/>
        <w:jc w:val="both"/>
      </w:pPr>
      <w:r>
        <w:rPr>
          <w:rFonts w:ascii="Times New Roman"/>
          <w:b w:val="false"/>
          <w:i w:val="false"/>
          <w:color w:val="000000"/>
          <w:sz w:val="28"/>
        </w:rPr>
        <w:t>
      Примечание:</w:t>
      </w:r>
    </w:p>
    <w:bookmarkEnd w:id="329"/>
    <w:bookmarkStart w:name="z361" w:id="330"/>
    <w:p>
      <w:pPr>
        <w:spacing w:after="0"/>
        <w:ind w:left="0"/>
        <w:jc w:val="both"/>
      </w:pPr>
      <w:r>
        <w:rPr>
          <w:rFonts w:ascii="Times New Roman"/>
          <w:b w:val="false"/>
          <w:i w:val="false"/>
          <w:color w:val="000000"/>
          <w:sz w:val="28"/>
        </w:rPr>
        <w:t xml:space="preserve">
      </w:t>
      </w:r>
    </w:p>
    <w:bookmarkEnd w:id="330"/>
    <w:p>
      <w:pPr>
        <w:spacing w:after="0"/>
        <w:ind w:left="0"/>
        <w:jc w:val="both"/>
      </w:pPr>
      <w:r>
        <w:drawing>
          <wp:inline distT="0" distB="0" distL="0" distR="0">
            <wp:extent cx="67310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310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2" w:id="331"/>
    <w:p>
      <w:pPr>
        <w:spacing w:after="0"/>
        <w:ind w:left="0"/>
        <w:jc w:val="both"/>
      </w:pPr>
      <w:r>
        <w:rPr>
          <w:rFonts w:ascii="Times New Roman"/>
          <w:b w:val="false"/>
          <w:i w:val="false"/>
          <w:color w:val="000000"/>
          <w:sz w:val="28"/>
        </w:rPr>
        <w:t>
      при оказании непосредственно через услугодателя:</w:t>
      </w:r>
    </w:p>
    <w:bookmarkEnd w:id="331"/>
    <w:bookmarkStart w:name="z363"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333"/>
    <w:p>
      <w:pPr>
        <w:spacing w:after="0"/>
        <w:ind w:left="0"/>
        <w:jc w:val="both"/>
      </w:pPr>
      <w:r>
        <w:rPr>
          <w:rFonts w:ascii="Times New Roman"/>
          <w:b w:val="false"/>
          <w:i w:val="false"/>
          <w:color w:val="000000"/>
          <w:sz w:val="28"/>
        </w:rPr>
        <w:t>
      Примечание:</w:t>
      </w:r>
    </w:p>
    <w:bookmarkEnd w:id="333"/>
    <w:bookmarkStart w:name="z365"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51054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054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февраля 2019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социальной помощи</w:t>
            </w:r>
            <w:r>
              <w:br/>
            </w:r>
            <w:r>
              <w:rPr>
                <w:rFonts w:ascii="Times New Roman"/>
                <w:b w:val="false"/>
                <w:i w:val="false"/>
                <w:color w:val="000000"/>
                <w:sz w:val="20"/>
              </w:rPr>
              <w:t>в виде ежемесячных выплат</w:t>
            </w:r>
            <w:r>
              <w:br/>
            </w:r>
            <w:r>
              <w:rPr>
                <w:rFonts w:ascii="Times New Roman"/>
                <w:b w:val="false"/>
                <w:i w:val="false"/>
                <w:color w:val="000000"/>
                <w:sz w:val="20"/>
              </w:rPr>
              <w:t>гражданам Республики Казахстан</w:t>
            </w:r>
            <w:r>
              <w:br/>
            </w:r>
            <w:r>
              <w:rPr>
                <w:rFonts w:ascii="Times New Roman"/>
                <w:b w:val="false"/>
                <w:i w:val="false"/>
                <w:color w:val="000000"/>
                <w:sz w:val="20"/>
              </w:rPr>
              <w:t>после завершения периода</w:t>
            </w:r>
            <w:r>
              <w:br/>
            </w:r>
            <w:r>
              <w:rPr>
                <w:rFonts w:ascii="Times New Roman"/>
                <w:b w:val="false"/>
                <w:i w:val="false"/>
                <w:color w:val="000000"/>
                <w:sz w:val="20"/>
              </w:rPr>
              <w:t>капитализации платежей</w:t>
            </w:r>
            <w:r>
              <w:br/>
            </w:r>
            <w:r>
              <w:rPr>
                <w:rFonts w:ascii="Times New Roman"/>
                <w:b w:val="false"/>
                <w:i w:val="false"/>
                <w:color w:val="000000"/>
                <w:sz w:val="20"/>
              </w:rPr>
              <w:t>по возмещению вреда,</w:t>
            </w:r>
            <w:r>
              <w:br/>
            </w:r>
            <w:r>
              <w:rPr>
                <w:rFonts w:ascii="Times New Roman"/>
                <w:b w:val="false"/>
                <w:i w:val="false"/>
                <w:color w:val="000000"/>
                <w:sz w:val="20"/>
              </w:rPr>
              <w:t>причиненного жизни</w:t>
            </w:r>
            <w:r>
              <w:br/>
            </w:r>
            <w:r>
              <w:rPr>
                <w:rFonts w:ascii="Times New Roman"/>
                <w:b w:val="false"/>
                <w:i w:val="false"/>
                <w:color w:val="000000"/>
                <w:sz w:val="20"/>
              </w:rPr>
              <w:t>и здоровью работников</w:t>
            </w:r>
            <w:r>
              <w:br/>
            </w:r>
            <w:r>
              <w:rPr>
                <w:rFonts w:ascii="Times New Roman"/>
                <w:b w:val="false"/>
                <w:i w:val="false"/>
                <w:color w:val="000000"/>
                <w:sz w:val="20"/>
              </w:rPr>
              <w:t>юридическими лицами,</w:t>
            </w:r>
            <w:r>
              <w:br/>
            </w:r>
            <w:r>
              <w:rPr>
                <w:rFonts w:ascii="Times New Roman"/>
                <w:b w:val="false"/>
                <w:i w:val="false"/>
                <w:color w:val="000000"/>
                <w:sz w:val="20"/>
              </w:rPr>
              <w:t>ликвидированными</w:t>
            </w:r>
            <w:r>
              <w:br/>
            </w:r>
            <w:r>
              <w:rPr>
                <w:rFonts w:ascii="Times New Roman"/>
                <w:b w:val="false"/>
                <w:i w:val="false"/>
                <w:color w:val="000000"/>
                <w:sz w:val="20"/>
              </w:rPr>
              <w:t>вследствие банкротства"</w:t>
            </w:r>
          </w:p>
        </w:tc>
      </w:tr>
    </w:tbl>
    <w:bookmarkStart w:name="z368" w:id="335"/>
    <w:p>
      <w:pPr>
        <w:spacing w:after="0"/>
        <w:ind w:left="0"/>
        <w:jc w:val="left"/>
      </w:pPr>
      <w:r>
        <w:rPr>
          <w:rFonts w:ascii="Times New Roman"/>
          <w:b/>
          <w:i w:val="false"/>
          <w:color w:val="000000"/>
        </w:rPr>
        <w:t xml:space="preserve"> Описание последовательности процедур (действий) между работниками услугодателя с указанием длительности каждой процедуры (действия)</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1145"/>
        <w:gridCol w:w="2093"/>
        <w:gridCol w:w="6148"/>
        <w:gridCol w:w="884"/>
        <w:gridCol w:w="569"/>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структурно-функциональных единиц</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отдела (управления) услугодателя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поступившего электронного макета дела с электронным проектом решения</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электронного проекта решения посредством ЭЦП и направление в автоматическом режиме электронного макета дела с электронным проектом решения о назначении (отказе в назначении) социальной помощи в виде ежемесячных выплат руководителю отдела (управления) услугодателя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рабочих дня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(управления) услугодателя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поступившего электронного макета дела с электронным проектом решения.</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электронного проекта решения посредством ЭЦП и направление в автоматическом режиме электронного макета дела с электронным проектом решения о назначении (отказа в назначении) социальной помощи в виде ежемесячных выплат руководителю услугодателя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поступившего электронного макета дела с электронным проектом решения.</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6"/>
          <w:p>
            <w:pPr>
              <w:spacing w:after="20"/>
              <w:ind w:left="20"/>
              <w:jc w:val="both"/>
            </w:pPr>
            <w:r>
              <w:rPr>
                <w:rFonts w:ascii="Times New Roman"/>
                <w:b w:val="false"/>
                <w:i w:val="false"/>
                <w:color w:val="000000"/>
                <w:sz w:val="20"/>
              </w:rPr>
              <w:t>
1) Принятие решения о назначении (отказе в назначении) социальной помощи в виде ежемесячных выплат;</w:t>
            </w:r>
            <w:r>
              <w:br/>
            </w:r>
            <w:r>
              <w:rPr>
                <w:rFonts w:ascii="Times New Roman"/>
                <w:b w:val="false"/>
                <w:i w:val="false"/>
                <w:color w:val="000000"/>
                <w:sz w:val="20"/>
              </w:rPr>
              <w:t>
2) Направление уведомления о назначении (отказе в назначении) социальной помощи в виде ежемесячных выплат в отделение Государственной корпорации</w:t>
            </w:r>
          </w:p>
          <w:bookmarkEnd w:id="336"/>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февраля 2019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регламенту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социальной</w:t>
            </w:r>
            <w:r>
              <w:br/>
            </w:r>
            <w:r>
              <w:rPr>
                <w:rFonts w:ascii="Times New Roman"/>
                <w:b w:val="false"/>
                <w:i w:val="false"/>
                <w:color w:val="000000"/>
                <w:sz w:val="20"/>
              </w:rPr>
              <w:t>помощи в виде ежемесячных</w:t>
            </w:r>
            <w:r>
              <w:br/>
            </w:r>
            <w:r>
              <w:rPr>
                <w:rFonts w:ascii="Times New Roman"/>
                <w:b w:val="false"/>
                <w:i w:val="false"/>
                <w:color w:val="000000"/>
                <w:sz w:val="20"/>
              </w:rPr>
              <w:t>выплат гражданам</w:t>
            </w:r>
            <w:r>
              <w:br/>
            </w:r>
            <w:r>
              <w:rPr>
                <w:rFonts w:ascii="Times New Roman"/>
                <w:b w:val="false"/>
                <w:i w:val="false"/>
                <w:color w:val="000000"/>
                <w:sz w:val="20"/>
              </w:rPr>
              <w:t>Республики Казахстан после</w:t>
            </w:r>
            <w:r>
              <w:br/>
            </w:r>
            <w:r>
              <w:rPr>
                <w:rFonts w:ascii="Times New Roman"/>
                <w:b w:val="false"/>
                <w:i w:val="false"/>
                <w:color w:val="000000"/>
                <w:sz w:val="20"/>
              </w:rPr>
              <w:t>завершения периода капитализации</w:t>
            </w:r>
            <w:r>
              <w:br/>
            </w:r>
            <w:r>
              <w:rPr>
                <w:rFonts w:ascii="Times New Roman"/>
                <w:b w:val="false"/>
                <w:i w:val="false"/>
                <w:color w:val="000000"/>
                <w:sz w:val="20"/>
              </w:rPr>
              <w:t>платежей по возмещению вреда,</w:t>
            </w:r>
            <w:r>
              <w:br/>
            </w:r>
            <w:r>
              <w:rPr>
                <w:rFonts w:ascii="Times New Roman"/>
                <w:b w:val="false"/>
                <w:i w:val="false"/>
                <w:color w:val="000000"/>
                <w:sz w:val="20"/>
              </w:rPr>
              <w:t>причиненного жизни и здоровью</w:t>
            </w:r>
            <w:r>
              <w:br/>
            </w:r>
            <w:r>
              <w:rPr>
                <w:rFonts w:ascii="Times New Roman"/>
                <w:b w:val="false"/>
                <w:i w:val="false"/>
                <w:color w:val="000000"/>
                <w:sz w:val="20"/>
              </w:rPr>
              <w:t>работников юридическими</w:t>
            </w:r>
            <w:r>
              <w:br/>
            </w:r>
            <w:r>
              <w:rPr>
                <w:rFonts w:ascii="Times New Roman"/>
                <w:b w:val="false"/>
                <w:i w:val="false"/>
                <w:color w:val="000000"/>
                <w:sz w:val="20"/>
              </w:rPr>
              <w:t>лицами, ликвидированными</w:t>
            </w:r>
            <w:r>
              <w:br/>
            </w:r>
            <w:r>
              <w:rPr>
                <w:rFonts w:ascii="Times New Roman"/>
                <w:b w:val="false"/>
                <w:i w:val="false"/>
                <w:color w:val="000000"/>
                <w:sz w:val="20"/>
              </w:rPr>
              <w:t>вследствие банкротства"</w:t>
            </w:r>
          </w:p>
        </w:tc>
      </w:tr>
    </w:tbl>
    <w:bookmarkStart w:name="z372" w:id="337"/>
    <w:p>
      <w:pPr>
        <w:spacing w:after="0"/>
        <w:ind w:left="0"/>
        <w:jc w:val="left"/>
      </w:pPr>
      <w:r>
        <w:rPr>
          <w:rFonts w:ascii="Times New Roman"/>
          <w:b/>
          <w:i w:val="false"/>
          <w:color w:val="000000"/>
        </w:rPr>
        <w:t xml:space="preserve"> Справочник бизнес-процессов оказания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bookmarkEnd w:id="337"/>
    <w:bookmarkStart w:name="z373"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48133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133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февраля 2019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или продление</w:t>
            </w:r>
            <w:r>
              <w:br/>
            </w:r>
            <w:r>
              <w:rPr>
                <w:rFonts w:ascii="Times New Roman"/>
                <w:b w:val="false"/>
                <w:i w:val="false"/>
                <w:color w:val="000000"/>
                <w:sz w:val="20"/>
              </w:rPr>
              <w:t>справки иностранцу или лицу</w:t>
            </w:r>
            <w:r>
              <w:br/>
            </w:r>
            <w:r>
              <w:rPr>
                <w:rFonts w:ascii="Times New Roman"/>
                <w:b w:val="false"/>
                <w:i w:val="false"/>
                <w:color w:val="000000"/>
                <w:sz w:val="20"/>
              </w:rPr>
              <w:t>без гражданства о соответствии</w:t>
            </w:r>
            <w:r>
              <w:br/>
            </w:r>
            <w:r>
              <w:rPr>
                <w:rFonts w:ascii="Times New Roman"/>
                <w:b w:val="false"/>
                <w:i w:val="false"/>
                <w:color w:val="000000"/>
                <w:sz w:val="20"/>
              </w:rPr>
              <w:t>квалификации для</w:t>
            </w:r>
            <w:r>
              <w:br/>
            </w:r>
            <w:r>
              <w:rPr>
                <w:rFonts w:ascii="Times New Roman"/>
                <w:b w:val="false"/>
                <w:i w:val="false"/>
                <w:color w:val="000000"/>
                <w:sz w:val="20"/>
              </w:rPr>
              <w:t>самостоятельного трудоустройства"</w:t>
            </w:r>
          </w:p>
        </w:tc>
      </w:tr>
    </w:tbl>
    <w:bookmarkStart w:name="z376" w:id="339"/>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или продление справки иностранцу или лицу без гражданства о соответствии квалификации для самостоятельного трудоустройства"</w:t>
      </w:r>
    </w:p>
    <w:bookmarkEnd w:id="339"/>
    <w:bookmarkStart w:name="z377" w:id="340"/>
    <w:p>
      <w:pPr>
        <w:spacing w:after="0"/>
        <w:ind w:left="0"/>
        <w:jc w:val="both"/>
      </w:pPr>
      <w:r>
        <w:rPr>
          <w:rFonts w:ascii="Times New Roman"/>
          <w:b w:val="false"/>
          <w:i w:val="false"/>
          <w:color w:val="000000"/>
          <w:sz w:val="28"/>
        </w:rPr>
        <w:t>
      При выдаче или продлении справки иностранцу или лицу без гражданства о соответствии квалификации для самостоятельного трудоустройства, на срок до трех месяцев</w:t>
      </w:r>
    </w:p>
    <w:bookmarkEnd w:id="340"/>
    <w:bookmarkStart w:name="z378"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9" w:id="342"/>
    <w:p>
      <w:pPr>
        <w:spacing w:after="0"/>
        <w:ind w:left="0"/>
        <w:jc w:val="both"/>
      </w:pPr>
      <w:r>
        <w:rPr>
          <w:rFonts w:ascii="Times New Roman"/>
          <w:b w:val="false"/>
          <w:i w:val="false"/>
          <w:color w:val="000000"/>
          <w:sz w:val="28"/>
        </w:rPr>
        <w:t>
      При выдаче или продлении справки иностранцу или лицу без гражданства о соответствии квалификации в случае самостоятельного трудоустройства в Республике Казахстан, в течение трех месяцев, при этом такая справка выдается на срок действия трудового договора, но не более трех лет</w:t>
      </w:r>
    </w:p>
    <w:bookmarkEnd w:id="342"/>
    <w:bookmarkStart w:name="z380"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1" w:id="344"/>
    <w:p>
      <w:pPr>
        <w:spacing w:after="0"/>
        <w:ind w:left="0"/>
        <w:jc w:val="both"/>
      </w:pPr>
      <w:r>
        <w:rPr>
          <w:rFonts w:ascii="Times New Roman"/>
          <w:b w:val="false"/>
          <w:i w:val="false"/>
          <w:color w:val="000000"/>
          <w:sz w:val="28"/>
        </w:rPr>
        <w:t>
      При переоформлении справки иностранцу или лицу без гражданства о соответствии квалификации для самостоятельного трудоустройства</w:t>
      </w:r>
    </w:p>
    <w:bookmarkEnd w:id="344"/>
    <w:bookmarkStart w:name="z382"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3" w:id="346"/>
    <w:p>
      <w:pPr>
        <w:spacing w:after="0"/>
        <w:ind w:left="0"/>
        <w:jc w:val="both"/>
      </w:pPr>
      <w:r>
        <w:rPr>
          <w:rFonts w:ascii="Times New Roman"/>
          <w:b w:val="false"/>
          <w:i w:val="false"/>
          <w:color w:val="000000"/>
          <w:sz w:val="28"/>
        </w:rPr>
        <w:t>
      *СФЕ – структурно-функциональная единица: взаимодействие структурных подразделений (работников) услугодателя, центра обслуживания населения, веб-портала "электронного правительства";</w:t>
      </w:r>
    </w:p>
    <w:bookmarkEnd w:id="346"/>
    <w:bookmarkStart w:name="z384"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546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461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начало или завершение оказания государственной услуги;</w:t>
      </w:r>
      <w:r>
        <w:br/>
      </w:r>
      <w:r>
        <w:rPr>
          <w:rFonts w:ascii="Times New Roman"/>
          <w:b w:val="false"/>
          <w:i w:val="false"/>
          <w:color w:val="000000"/>
          <w:sz w:val="28"/>
        </w:rPr>
        <w:t>
</w:t>
      </w:r>
    </w:p>
    <w:bookmarkStart w:name="z385"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520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207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наименование процедуры (действия) услугополучателя и (или) СФЕ;</w:t>
      </w:r>
      <w:r>
        <w:br/>
      </w:r>
      <w:r>
        <w:rPr>
          <w:rFonts w:ascii="Times New Roman"/>
          <w:b w:val="false"/>
          <w:i w:val="false"/>
          <w:color w:val="000000"/>
          <w:sz w:val="28"/>
        </w:rPr>
        <w:t>
</w:t>
      </w:r>
    </w:p>
    <w:bookmarkStart w:name="z386" w:id="349"/>
    <w:p>
      <w:pPr>
        <w:spacing w:after="0"/>
        <w:ind w:left="0"/>
        <w:jc w:val="both"/>
      </w:pPr>
      <w:r>
        <w:rPr>
          <w:rFonts w:ascii="Times New Roman"/>
          <w:b w:val="false"/>
          <w:i w:val="false"/>
          <w:color w:val="000000"/>
          <w:sz w:val="28"/>
        </w:rPr>
        <w:t xml:space="preserve">
      </w:t>
      </w:r>
    </w:p>
    <w:bookmarkEnd w:id="349"/>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вариант выбора;</w:t>
      </w:r>
      <w:r>
        <w:br/>
      </w:r>
      <w:r>
        <w:rPr>
          <w:rFonts w:ascii="Times New Roman"/>
          <w:b w:val="false"/>
          <w:i w:val="false"/>
          <w:color w:val="000000"/>
          <w:sz w:val="28"/>
        </w:rPr>
        <w:t>
</w:t>
      </w:r>
    </w:p>
    <w:bookmarkStart w:name="z387" w:id="350"/>
    <w:p>
      <w:pPr>
        <w:spacing w:after="0"/>
        <w:ind w:left="0"/>
        <w:jc w:val="both"/>
      </w:pPr>
      <w:r>
        <w:rPr>
          <w:rFonts w:ascii="Times New Roman"/>
          <w:b w:val="false"/>
          <w:i w:val="false"/>
          <w:color w:val="000000"/>
          <w:sz w:val="28"/>
        </w:rPr>
        <w:t xml:space="preserve">
      </w:t>
      </w:r>
    </w:p>
    <w:bookmarkEnd w:id="350"/>
    <w:p>
      <w:pPr>
        <w:spacing w:after="0"/>
        <w:ind w:left="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1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переход к следующей процедуре (действию).</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февраля 2019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мая 2015 года № 407</w:t>
            </w:r>
          </w:p>
        </w:tc>
      </w:tr>
    </w:tbl>
    <w:bookmarkStart w:name="z390" w:id="351"/>
    <w:p>
      <w:pPr>
        <w:spacing w:after="0"/>
        <w:ind w:left="0"/>
        <w:jc w:val="left"/>
      </w:pPr>
      <w:r>
        <w:rPr>
          <w:rFonts w:ascii="Times New Roman"/>
          <w:b/>
          <w:i w:val="false"/>
          <w:color w:val="000000"/>
        </w:rPr>
        <w:t xml:space="preserve"> Регламент оказания государственной услуги "Назначение пособия по уходу за инвалидом первой группы с детства"</w:t>
      </w:r>
    </w:p>
    <w:bookmarkEnd w:id="351"/>
    <w:bookmarkStart w:name="z391" w:id="352"/>
    <w:p>
      <w:pPr>
        <w:spacing w:after="0"/>
        <w:ind w:left="0"/>
        <w:jc w:val="left"/>
      </w:pPr>
      <w:r>
        <w:rPr>
          <w:rFonts w:ascii="Times New Roman"/>
          <w:b/>
          <w:i w:val="false"/>
          <w:color w:val="000000"/>
        </w:rPr>
        <w:t xml:space="preserve"> Глава 1. Общие положения</w:t>
      </w:r>
    </w:p>
    <w:bookmarkEnd w:id="352"/>
    <w:bookmarkStart w:name="z392" w:id="353"/>
    <w:p>
      <w:pPr>
        <w:spacing w:after="0"/>
        <w:ind w:left="0"/>
        <w:jc w:val="both"/>
      </w:pPr>
      <w:r>
        <w:rPr>
          <w:rFonts w:ascii="Times New Roman"/>
          <w:b w:val="false"/>
          <w:i w:val="false"/>
          <w:color w:val="000000"/>
          <w:sz w:val="28"/>
        </w:rPr>
        <w:t xml:space="preserve">
      1. Регламент оказания государственной услуги "Назначение пособия по уходу за инвалидом первой группы с детства" (далее – Регламент) разработан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Стандартом государственной услуги "Назначение пособия по уходу за инвалидом первой группы с детства", утвержденным приказом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(зарегистрированный в Реестре государственной регистрации нормативных правовых актов за № 11342) (далее – Стандарт) и определяет процедуру назначения пособия по уходу за инвалидом первой группы с детства (далее – пособие).</w:t>
      </w:r>
    </w:p>
    <w:bookmarkEnd w:id="353"/>
    <w:bookmarkStart w:name="z393" w:id="354"/>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Комитета труда, социальной защиты и миграции Министерства труда и социальной защиты населения Республики Казахстан (далее – услугодатель).</w:t>
      </w:r>
    </w:p>
    <w:bookmarkEnd w:id="354"/>
    <w:bookmarkStart w:name="z394" w:id="35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355"/>
    <w:bookmarkStart w:name="z395" w:id="356"/>
    <w:p>
      <w:pPr>
        <w:spacing w:after="0"/>
        <w:ind w:left="0"/>
        <w:jc w:val="both"/>
      </w:pPr>
      <w:r>
        <w:rPr>
          <w:rFonts w:ascii="Times New Roman"/>
          <w:b w:val="false"/>
          <w:i w:val="false"/>
          <w:color w:val="000000"/>
          <w:sz w:val="28"/>
        </w:rPr>
        <w:t>
      1) услугодателя – при первичном установлении инвалидности первой группы с детства за назначением пособия по уходу за инвалидом первой группы с детства;</w:t>
      </w:r>
    </w:p>
    <w:bookmarkEnd w:id="356"/>
    <w:bookmarkStart w:name="z396" w:id="357"/>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357"/>
    <w:bookmarkStart w:name="z397" w:id="358"/>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End w:id="358"/>
    <w:bookmarkStart w:name="z398" w:id="359"/>
    <w:p>
      <w:pPr>
        <w:spacing w:after="0"/>
        <w:ind w:left="0"/>
        <w:jc w:val="both"/>
      </w:pPr>
      <w:r>
        <w:rPr>
          <w:rFonts w:ascii="Times New Roman"/>
          <w:b w:val="false"/>
          <w:i w:val="false"/>
          <w:color w:val="000000"/>
          <w:sz w:val="28"/>
        </w:rPr>
        <w:t>
      3. Форма оказываемой государственной услуги: электронная и (или) бумажная.</w:t>
      </w:r>
    </w:p>
    <w:bookmarkEnd w:id="359"/>
    <w:bookmarkStart w:name="z399" w:id="360"/>
    <w:p>
      <w:pPr>
        <w:spacing w:after="0"/>
        <w:ind w:left="0"/>
        <w:jc w:val="both"/>
      </w:pPr>
      <w:r>
        <w:rPr>
          <w:rFonts w:ascii="Times New Roman"/>
          <w:b w:val="false"/>
          <w:i w:val="false"/>
          <w:color w:val="000000"/>
          <w:sz w:val="28"/>
        </w:rPr>
        <w:t>
      4. Результат оказания государственной услуги – уведомление о назначении (отказе в назначении) пособия;</w:t>
      </w:r>
    </w:p>
    <w:bookmarkEnd w:id="360"/>
    <w:bookmarkStart w:name="z400" w:id="36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электронная/бумажная.</w:t>
      </w:r>
    </w:p>
    <w:bookmarkEnd w:id="361"/>
    <w:bookmarkStart w:name="z401" w:id="362"/>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362"/>
    <w:bookmarkStart w:name="z402" w:id="363"/>
    <w:p>
      <w:pPr>
        <w:spacing w:after="0"/>
        <w:ind w:left="0"/>
        <w:jc w:val="both"/>
      </w:pPr>
      <w:r>
        <w:rPr>
          <w:rFonts w:ascii="Times New Roman"/>
          <w:b w:val="false"/>
          <w:i w:val="false"/>
          <w:color w:val="000000"/>
          <w:sz w:val="28"/>
        </w:rPr>
        <w:t>
      5. Основанием для начала процедуры (действия) по оказанию государственной услуги является заявление услугополучателя, с приложением документов, представленных в соответствии с пунктом 9 Стандарта.</w:t>
      </w:r>
    </w:p>
    <w:bookmarkEnd w:id="363"/>
    <w:bookmarkStart w:name="z403" w:id="364"/>
    <w:p>
      <w:pPr>
        <w:spacing w:after="0"/>
        <w:ind w:left="0"/>
        <w:jc w:val="both"/>
      </w:pPr>
      <w:r>
        <w:rPr>
          <w:rFonts w:ascii="Times New Roman"/>
          <w:b w:val="false"/>
          <w:i w:val="false"/>
          <w:color w:val="000000"/>
          <w:sz w:val="28"/>
        </w:rPr>
        <w:t>
      6. Действия услугодателя в процессе оказания государственной услуги:</w:t>
      </w:r>
    </w:p>
    <w:bookmarkEnd w:id="364"/>
    <w:bookmarkStart w:name="z404" w:id="365"/>
    <w:p>
      <w:pPr>
        <w:spacing w:after="0"/>
        <w:ind w:left="0"/>
        <w:jc w:val="both"/>
      </w:pPr>
      <w:r>
        <w:rPr>
          <w:rFonts w:ascii="Times New Roman"/>
          <w:b w:val="false"/>
          <w:i w:val="false"/>
          <w:color w:val="000000"/>
          <w:sz w:val="28"/>
        </w:rPr>
        <w:t>
      1) специалист отдела (управления) услугодателя, осуществляющий функции по назначению пособия в течение одного рабочего дня:</w:t>
      </w:r>
    </w:p>
    <w:bookmarkEnd w:id="365"/>
    <w:bookmarkStart w:name="z405" w:id="366"/>
    <w:p>
      <w:pPr>
        <w:spacing w:after="0"/>
        <w:ind w:left="0"/>
        <w:jc w:val="both"/>
      </w:pPr>
      <w:r>
        <w:rPr>
          <w:rFonts w:ascii="Times New Roman"/>
          <w:b w:val="false"/>
          <w:i w:val="false"/>
          <w:color w:val="000000"/>
          <w:sz w:val="28"/>
        </w:rPr>
        <w:t>
      рассматривает (проверяет правильность расчета, качество сканированных документов) поступивший из филиала Государственной корпорации электронный макет дела с электронным проектом решения;</w:t>
      </w:r>
    </w:p>
    <w:bookmarkEnd w:id="366"/>
    <w:bookmarkStart w:name="z406" w:id="367"/>
    <w:p>
      <w:pPr>
        <w:spacing w:after="0"/>
        <w:ind w:left="0"/>
        <w:jc w:val="both"/>
      </w:pPr>
      <w:r>
        <w:rPr>
          <w:rFonts w:ascii="Times New Roman"/>
          <w:b w:val="false"/>
          <w:i w:val="false"/>
          <w:color w:val="000000"/>
          <w:sz w:val="28"/>
        </w:rPr>
        <w:t>
      возвращает в отделение Государственной корпорации электронный макет дела с электронным проектом решения:</w:t>
      </w:r>
    </w:p>
    <w:bookmarkEnd w:id="367"/>
    <w:bookmarkStart w:name="z407" w:id="368"/>
    <w:p>
      <w:pPr>
        <w:spacing w:after="0"/>
        <w:ind w:left="0"/>
        <w:jc w:val="both"/>
      </w:pPr>
      <w:r>
        <w:rPr>
          <w:rFonts w:ascii="Times New Roman"/>
          <w:b w:val="false"/>
          <w:i w:val="false"/>
          <w:color w:val="000000"/>
          <w:sz w:val="28"/>
        </w:rPr>
        <w:t>
      в случае выявления ошибок, допущенных Государственной корпорацией, для дооформления в срок – пять рабочих дней;</w:t>
      </w:r>
    </w:p>
    <w:bookmarkEnd w:id="368"/>
    <w:bookmarkStart w:name="z408" w:id="369"/>
    <w:p>
      <w:pPr>
        <w:spacing w:after="0"/>
        <w:ind w:left="0"/>
        <w:jc w:val="both"/>
      </w:pPr>
      <w:r>
        <w:rPr>
          <w:rFonts w:ascii="Times New Roman"/>
          <w:b w:val="false"/>
          <w:i w:val="false"/>
          <w:color w:val="000000"/>
          <w:sz w:val="28"/>
        </w:rPr>
        <w:t>
      при необходимости для проверки достоверности представленного(-ых) документа(-ов) либо истребования дополнительного(-ых) документа(-ов) – для дооформления в срок – тридцать рабочих дней.</w:t>
      </w:r>
    </w:p>
    <w:bookmarkEnd w:id="369"/>
    <w:bookmarkStart w:name="z409" w:id="370"/>
    <w:p>
      <w:pPr>
        <w:spacing w:after="0"/>
        <w:ind w:left="0"/>
        <w:jc w:val="both"/>
      </w:pPr>
      <w:r>
        <w:rPr>
          <w:rFonts w:ascii="Times New Roman"/>
          <w:b w:val="false"/>
          <w:i w:val="false"/>
          <w:color w:val="000000"/>
          <w:sz w:val="28"/>
        </w:rPr>
        <w:t>
      Если в течение тридцати рабочих дней со дня поступления электронного макета дела с электронным проектом решения в отделение Государственной корпорации документы недооформлены, услугодатель выносит электронное решение о назначении (отказе в назначении) пособия по имеющимся документам;</w:t>
      </w:r>
    </w:p>
    <w:bookmarkEnd w:id="370"/>
    <w:bookmarkStart w:name="z410" w:id="371"/>
    <w:p>
      <w:pPr>
        <w:spacing w:after="0"/>
        <w:ind w:left="0"/>
        <w:jc w:val="both"/>
      </w:pPr>
      <w:r>
        <w:rPr>
          <w:rFonts w:ascii="Times New Roman"/>
          <w:b w:val="false"/>
          <w:i w:val="false"/>
          <w:color w:val="000000"/>
          <w:sz w:val="28"/>
        </w:rPr>
        <w:t>
      удостоверяет проект решения о назначении (отказе в назначении) пособия, в случае полного соответствия электронного макета дела в соответствии со Стандартом, посредством электронной цифровой подписью (далее – ЭЦП);</w:t>
      </w:r>
    </w:p>
    <w:bookmarkEnd w:id="371"/>
    <w:bookmarkStart w:name="z411" w:id="372"/>
    <w:p>
      <w:pPr>
        <w:spacing w:after="0"/>
        <w:ind w:left="0"/>
        <w:jc w:val="both"/>
      </w:pPr>
      <w:r>
        <w:rPr>
          <w:rFonts w:ascii="Times New Roman"/>
          <w:b w:val="false"/>
          <w:i w:val="false"/>
          <w:color w:val="000000"/>
          <w:sz w:val="28"/>
        </w:rPr>
        <w:t>
      направляет в автоматическом режиме электронный макет дела с электронным проектом решения о назначении (отказе в назначении) пособия начальнику (руководителю) отдела (управления) услугодателя.</w:t>
      </w:r>
    </w:p>
    <w:bookmarkEnd w:id="372"/>
    <w:bookmarkStart w:name="z412" w:id="373"/>
    <w:p>
      <w:pPr>
        <w:spacing w:after="0"/>
        <w:ind w:left="0"/>
        <w:jc w:val="both"/>
      </w:pPr>
      <w:r>
        <w:rPr>
          <w:rFonts w:ascii="Times New Roman"/>
          <w:b w:val="false"/>
          <w:i w:val="false"/>
          <w:color w:val="000000"/>
          <w:sz w:val="28"/>
        </w:rPr>
        <w:t>
      Результатом процедуры по оказанию государственной услуги на данном этапе является электронный макет дела с электронным проектом решения о назначении (отказе в назначении) пособия, удостоверенный ЭЦП специалиста отдела услугодателя;</w:t>
      </w:r>
    </w:p>
    <w:bookmarkEnd w:id="373"/>
    <w:bookmarkStart w:name="z413" w:id="374"/>
    <w:p>
      <w:pPr>
        <w:spacing w:after="0"/>
        <w:ind w:left="0"/>
        <w:jc w:val="both"/>
      </w:pPr>
      <w:r>
        <w:rPr>
          <w:rFonts w:ascii="Times New Roman"/>
          <w:b w:val="false"/>
          <w:i w:val="false"/>
          <w:color w:val="000000"/>
          <w:sz w:val="28"/>
        </w:rPr>
        <w:t>
      2) начальник (руководитель) отдела (управления) услугодателя, осуществляющий функции по назначению пособия в течение одного рабочего дня:</w:t>
      </w:r>
    </w:p>
    <w:bookmarkEnd w:id="374"/>
    <w:bookmarkStart w:name="z414" w:id="375"/>
    <w:p>
      <w:pPr>
        <w:spacing w:after="0"/>
        <w:ind w:left="0"/>
        <w:jc w:val="both"/>
      </w:pPr>
      <w:r>
        <w:rPr>
          <w:rFonts w:ascii="Times New Roman"/>
          <w:b w:val="false"/>
          <w:i w:val="false"/>
          <w:color w:val="000000"/>
          <w:sz w:val="28"/>
        </w:rPr>
        <w:t>
      рассматривает (проверяет правильность расчета, качество сканированных документов) поступивший от специалиста отдела (управления), осуществляющего соответствующую функцию, электронный макет дела с электронным проектом решения;</w:t>
      </w:r>
    </w:p>
    <w:bookmarkEnd w:id="375"/>
    <w:bookmarkStart w:name="z415" w:id="376"/>
    <w:p>
      <w:pPr>
        <w:spacing w:after="0"/>
        <w:ind w:left="0"/>
        <w:jc w:val="both"/>
      </w:pPr>
      <w:r>
        <w:rPr>
          <w:rFonts w:ascii="Times New Roman"/>
          <w:b w:val="false"/>
          <w:i w:val="false"/>
          <w:color w:val="000000"/>
          <w:sz w:val="28"/>
        </w:rPr>
        <w:t>
      возвращает в отделение Государственной корпорации электронный макет дела с электронным проектом решения:</w:t>
      </w:r>
    </w:p>
    <w:bookmarkEnd w:id="376"/>
    <w:bookmarkStart w:name="z416" w:id="377"/>
    <w:p>
      <w:pPr>
        <w:spacing w:after="0"/>
        <w:ind w:left="0"/>
        <w:jc w:val="both"/>
      </w:pPr>
      <w:r>
        <w:rPr>
          <w:rFonts w:ascii="Times New Roman"/>
          <w:b w:val="false"/>
          <w:i w:val="false"/>
          <w:color w:val="000000"/>
          <w:sz w:val="28"/>
        </w:rPr>
        <w:t>
      в случае выявления ошибок, допущенных Государственной корпорацией, для дооформления в срок – пять рабочих дней;</w:t>
      </w:r>
    </w:p>
    <w:bookmarkEnd w:id="377"/>
    <w:bookmarkStart w:name="z417" w:id="378"/>
    <w:p>
      <w:pPr>
        <w:spacing w:after="0"/>
        <w:ind w:left="0"/>
        <w:jc w:val="both"/>
      </w:pPr>
      <w:r>
        <w:rPr>
          <w:rFonts w:ascii="Times New Roman"/>
          <w:b w:val="false"/>
          <w:i w:val="false"/>
          <w:color w:val="000000"/>
          <w:sz w:val="28"/>
        </w:rPr>
        <w:t>
      по мере необходимости для проверки достоверности  представленного(-ых) документа(-ов) либо истребования дополнительного(-ых) документа(-ов) для дооформления в срок – тридцать рабочих дней;</w:t>
      </w:r>
    </w:p>
    <w:bookmarkEnd w:id="378"/>
    <w:bookmarkStart w:name="z418" w:id="379"/>
    <w:p>
      <w:pPr>
        <w:spacing w:after="0"/>
        <w:ind w:left="0"/>
        <w:jc w:val="both"/>
      </w:pPr>
      <w:r>
        <w:rPr>
          <w:rFonts w:ascii="Times New Roman"/>
          <w:b w:val="false"/>
          <w:i w:val="false"/>
          <w:color w:val="000000"/>
          <w:sz w:val="28"/>
        </w:rPr>
        <w:t>
      удостоверяет электронный проект решения о назначении (отказе в назначении) пособия в случае полного соответствия электронного макета дела в соответствии со Стандартом и удостоверяет посредством ЭЦП;</w:t>
      </w:r>
    </w:p>
    <w:bookmarkEnd w:id="379"/>
    <w:bookmarkStart w:name="z419" w:id="380"/>
    <w:p>
      <w:pPr>
        <w:spacing w:after="0"/>
        <w:ind w:left="0"/>
        <w:jc w:val="both"/>
      </w:pPr>
      <w:r>
        <w:rPr>
          <w:rFonts w:ascii="Times New Roman"/>
          <w:b w:val="false"/>
          <w:i w:val="false"/>
          <w:color w:val="000000"/>
          <w:sz w:val="28"/>
        </w:rPr>
        <w:t>
      направляет в автоматическом режиме электронный макет дела с электронным проектом решения о назначении (отказе в назначении) пособия руководителю услугодателя.</w:t>
      </w:r>
    </w:p>
    <w:bookmarkEnd w:id="380"/>
    <w:bookmarkStart w:name="z420" w:id="381"/>
    <w:p>
      <w:pPr>
        <w:spacing w:after="0"/>
        <w:ind w:left="0"/>
        <w:jc w:val="both"/>
      </w:pPr>
      <w:r>
        <w:rPr>
          <w:rFonts w:ascii="Times New Roman"/>
          <w:b w:val="false"/>
          <w:i w:val="false"/>
          <w:color w:val="000000"/>
          <w:sz w:val="28"/>
        </w:rPr>
        <w:t>
      Результатом процедуры по оказанию государственной услуги на данном этапе является электронный макет дела с электронным проектом решения о назначении (отказе в назначении) пособия, удостоверенный ЭЦП начальника (руководителя) отдела (управления) услугодателя;</w:t>
      </w:r>
    </w:p>
    <w:bookmarkEnd w:id="381"/>
    <w:bookmarkStart w:name="z421" w:id="382"/>
    <w:p>
      <w:pPr>
        <w:spacing w:after="0"/>
        <w:ind w:left="0"/>
        <w:jc w:val="both"/>
      </w:pPr>
      <w:r>
        <w:rPr>
          <w:rFonts w:ascii="Times New Roman"/>
          <w:b w:val="false"/>
          <w:i w:val="false"/>
          <w:color w:val="000000"/>
          <w:sz w:val="28"/>
        </w:rPr>
        <w:t>
      3) руководитель услугодателя в течение одного рабочего дня:</w:t>
      </w:r>
    </w:p>
    <w:bookmarkEnd w:id="382"/>
    <w:bookmarkStart w:name="z422" w:id="383"/>
    <w:p>
      <w:pPr>
        <w:spacing w:after="0"/>
        <w:ind w:left="0"/>
        <w:jc w:val="both"/>
      </w:pPr>
      <w:r>
        <w:rPr>
          <w:rFonts w:ascii="Times New Roman"/>
          <w:b w:val="false"/>
          <w:i w:val="false"/>
          <w:color w:val="000000"/>
          <w:sz w:val="28"/>
        </w:rPr>
        <w:t>
      рассматривает (проверяет правильность расчета, качество сканированных документов) поступивший от начальника (руководителя) отдела (управления), осуществляющего соответствующую функцию, электронный макет дела с электронным проектом решения;</w:t>
      </w:r>
    </w:p>
    <w:bookmarkEnd w:id="383"/>
    <w:bookmarkStart w:name="z423" w:id="384"/>
    <w:p>
      <w:pPr>
        <w:spacing w:after="0"/>
        <w:ind w:left="0"/>
        <w:jc w:val="both"/>
      </w:pPr>
      <w:r>
        <w:rPr>
          <w:rFonts w:ascii="Times New Roman"/>
          <w:b w:val="false"/>
          <w:i w:val="false"/>
          <w:color w:val="000000"/>
          <w:sz w:val="28"/>
        </w:rPr>
        <w:t>
      возвращает в отделение Государственной корпорации электронный макет дела с электронным проектом решения:</w:t>
      </w:r>
    </w:p>
    <w:bookmarkEnd w:id="384"/>
    <w:bookmarkStart w:name="z424" w:id="385"/>
    <w:p>
      <w:pPr>
        <w:spacing w:after="0"/>
        <w:ind w:left="0"/>
        <w:jc w:val="both"/>
      </w:pPr>
      <w:r>
        <w:rPr>
          <w:rFonts w:ascii="Times New Roman"/>
          <w:b w:val="false"/>
          <w:i w:val="false"/>
          <w:color w:val="000000"/>
          <w:sz w:val="28"/>
        </w:rPr>
        <w:t>
      в случае выявления ошибок, допущенных Государственной корпорацией, для дооформления в срок – пять рабочих дней;</w:t>
      </w:r>
    </w:p>
    <w:bookmarkEnd w:id="385"/>
    <w:bookmarkStart w:name="z425" w:id="386"/>
    <w:p>
      <w:pPr>
        <w:spacing w:after="0"/>
        <w:ind w:left="0"/>
        <w:jc w:val="both"/>
      </w:pPr>
      <w:r>
        <w:rPr>
          <w:rFonts w:ascii="Times New Roman"/>
          <w:b w:val="false"/>
          <w:i w:val="false"/>
          <w:color w:val="000000"/>
          <w:sz w:val="28"/>
        </w:rPr>
        <w:t>
      по мере необходимости для проверки достоверности  представленного(-ых) документа(-ов) либо истребования дополнительного(-ых) документа(-ов) для дооформления в срок – тридцать рабочих дней;</w:t>
      </w:r>
    </w:p>
    <w:bookmarkEnd w:id="386"/>
    <w:bookmarkStart w:name="z426" w:id="387"/>
    <w:p>
      <w:pPr>
        <w:spacing w:after="0"/>
        <w:ind w:left="0"/>
        <w:jc w:val="both"/>
      </w:pPr>
      <w:r>
        <w:rPr>
          <w:rFonts w:ascii="Times New Roman"/>
          <w:b w:val="false"/>
          <w:i w:val="false"/>
          <w:color w:val="000000"/>
          <w:sz w:val="28"/>
        </w:rPr>
        <w:t>
      принимает решение о назначении (отказе в назначении) пособия в случае полного соответствия электронного макета дела в соответствии со Стандартом и удостоверяет посредством ЭЦП;</w:t>
      </w:r>
    </w:p>
    <w:bookmarkEnd w:id="387"/>
    <w:bookmarkStart w:name="z427" w:id="388"/>
    <w:p>
      <w:pPr>
        <w:spacing w:after="0"/>
        <w:ind w:left="0"/>
        <w:jc w:val="both"/>
      </w:pPr>
      <w:r>
        <w:rPr>
          <w:rFonts w:ascii="Times New Roman"/>
          <w:b w:val="false"/>
          <w:i w:val="false"/>
          <w:color w:val="000000"/>
          <w:sz w:val="28"/>
        </w:rPr>
        <w:t>
      направляет в отделение Государственной корпорации в автоматическом режиме принятое решение;</w:t>
      </w:r>
    </w:p>
    <w:bookmarkEnd w:id="388"/>
    <w:bookmarkStart w:name="z428" w:id="389"/>
    <w:p>
      <w:pPr>
        <w:spacing w:after="0"/>
        <w:ind w:left="0"/>
        <w:jc w:val="both"/>
      </w:pPr>
      <w:r>
        <w:rPr>
          <w:rFonts w:ascii="Times New Roman"/>
          <w:b w:val="false"/>
          <w:i w:val="false"/>
          <w:color w:val="000000"/>
          <w:sz w:val="28"/>
        </w:rPr>
        <w:t>
      при удостоверении ЭЦП уведомление о назначении (отказе в назначении) пособия автоматически направляется в отделение Государственной корпорации.</w:t>
      </w:r>
    </w:p>
    <w:bookmarkEnd w:id="389"/>
    <w:bookmarkStart w:name="z429" w:id="390"/>
    <w:p>
      <w:pPr>
        <w:spacing w:after="0"/>
        <w:ind w:left="0"/>
        <w:jc w:val="both"/>
      </w:pPr>
      <w:r>
        <w:rPr>
          <w:rFonts w:ascii="Times New Roman"/>
          <w:b w:val="false"/>
          <w:i w:val="false"/>
          <w:color w:val="000000"/>
          <w:sz w:val="28"/>
        </w:rPr>
        <w:t>
      Результатом процедуры по оказанию государственной услуги на данном этапе является принятие решения о назначении (отказе в назначении) и направление в автоматическом режиме принятого решения на выплату.</w:t>
      </w:r>
    </w:p>
    <w:bookmarkEnd w:id="390"/>
    <w:bookmarkStart w:name="z430" w:id="391"/>
    <w:p>
      <w:pPr>
        <w:spacing w:after="0"/>
        <w:ind w:left="0"/>
        <w:jc w:val="both"/>
      </w:pPr>
      <w:r>
        <w:rPr>
          <w:rFonts w:ascii="Times New Roman"/>
          <w:b w:val="false"/>
          <w:i w:val="false"/>
          <w:color w:val="000000"/>
          <w:sz w:val="28"/>
        </w:rPr>
        <w:t>
      7. Сроки оказания государственных услуг указаны в пункте 4 Стандарта.</w:t>
      </w:r>
    </w:p>
    <w:bookmarkEnd w:id="391"/>
    <w:bookmarkStart w:name="z431" w:id="392"/>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392"/>
    <w:bookmarkStart w:name="z432" w:id="393"/>
    <w:p>
      <w:pPr>
        <w:spacing w:after="0"/>
        <w:ind w:left="0"/>
        <w:jc w:val="both"/>
      </w:pPr>
      <w:r>
        <w:rPr>
          <w:rFonts w:ascii="Times New Roman"/>
          <w:b w:val="false"/>
          <w:i w:val="false"/>
          <w:color w:val="000000"/>
          <w:sz w:val="28"/>
        </w:rPr>
        <w:t>
      8. В процессе оказания государственной услуги участвуют следующие работники услугодателя:</w:t>
      </w:r>
    </w:p>
    <w:bookmarkEnd w:id="393"/>
    <w:bookmarkStart w:name="z433" w:id="394"/>
    <w:p>
      <w:pPr>
        <w:spacing w:after="0"/>
        <w:ind w:left="0"/>
        <w:jc w:val="both"/>
      </w:pPr>
      <w:r>
        <w:rPr>
          <w:rFonts w:ascii="Times New Roman"/>
          <w:b w:val="false"/>
          <w:i w:val="false"/>
          <w:color w:val="000000"/>
          <w:sz w:val="28"/>
        </w:rPr>
        <w:t>
      специалист отдела (управления) услугодателя;</w:t>
      </w:r>
    </w:p>
    <w:bookmarkEnd w:id="394"/>
    <w:bookmarkStart w:name="z434" w:id="395"/>
    <w:p>
      <w:pPr>
        <w:spacing w:after="0"/>
        <w:ind w:left="0"/>
        <w:jc w:val="both"/>
      </w:pPr>
      <w:r>
        <w:rPr>
          <w:rFonts w:ascii="Times New Roman"/>
          <w:b w:val="false"/>
          <w:i w:val="false"/>
          <w:color w:val="000000"/>
          <w:sz w:val="28"/>
        </w:rPr>
        <w:t>
      начальник (руководитель) отдела (управления) услугодателя;</w:t>
      </w:r>
    </w:p>
    <w:bookmarkEnd w:id="395"/>
    <w:bookmarkStart w:name="z435" w:id="396"/>
    <w:p>
      <w:pPr>
        <w:spacing w:after="0"/>
        <w:ind w:left="0"/>
        <w:jc w:val="both"/>
      </w:pPr>
      <w:r>
        <w:rPr>
          <w:rFonts w:ascii="Times New Roman"/>
          <w:b w:val="false"/>
          <w:i w:val="false"/>
          <w:color w:val="000000"/>
          <w:sz w:val="28"/>
        </w:rPr>
        <w:t>
      руководитель услугодателя.</w:t>
      </w:r>
    </w:p>
    <w:bookmarkEnd w:id="396"/>
    <w:bookmarkStart w:name="z436" w:id="397"/>
    <w:p>
      <w:pPr>
        <w:spacing w:after="0"/>
        <w:ind w:left="0"/>
        <w:jc w:val="both"/>
      </w:pPr>
      <w:r>
        <w:rPr>
          <w:rFonts w:ascii="Times New Roman"/>
          <w:b w:val="false"/>
          <w:i w:val="false"/>
          <w:color w:val="000000"/>
          <w:sz w:val="28"/>
        </w:rPr>
        <w:t>
      9. Последовательность процедур (действий) между работниками услугодателя с указанием длительности каждой процедуры (действия) описаны в настоящем пункте, а также указаны в блог-схеме, согласно приложению 1 к настоящему регламенту.</w:t>
      </w:r>
    </w:p>
    <w:bookmarkEnd w:id="397"/>
    <w:bookmarkStart w:name="z437" w:id="398"/>
    <w:p>
      <w:pPr>
        <w:spacing w:after="0"/>
        <w:ind w:left="0"/>
        <w:jc w:val="both"/>
      </w:pPr>
      <w:r>
        <w:rPr>
          <w:rFonts w:ascii="Times New Roman"/>
          <w:b w:val="false"/>
          <w:i w:val="false"/>
          <w:color w:val="000000"/>
          <w:sz w:val="28"/>
        </w:rPr>
        <w:t>
      Специалист отдела услугодателя в течение одного рабочего дня направляет в автоматическом режиме электронный макет дела с электронным проектом решения о назначении (отказе в назначении) пособия начальнику (руководителю) отдела (управления) услугодателя.</w:t>
      </w:r>
    </w:p>
    <w:bookmarkEnd w:id="398"/>
    <w:bookmarkStart w:name="z438" w:id="399"/>
    <w:p>
      <w:pPr>
        <w:spacing w:after="0"/>
        <w:ind w:left="0"/>
        <w:jc w:val="both"/>
      </w:pPr>
      <w:r>
        <w:rPr>
          <w:rFonts w:ascii="Times New Roman"/>
          <w:b w:val="false"/>
          <w:i w:val="false"/>
          <w:color w:val="000000"/>
          <w:sz w:val="28"/>
        </w:rPr>
        <w:t>
      Начальник (руководитель) отдела (управления) услугодателя в течение одного рабочего дня направляет в автоматическом режиме электронный макет дела с электронным проектом решения о назначении (отказе в назначении) пособия руководителю услугодателя.</w:t>
      </w:r>
    </w:p>
    <w:bookmarkEnd w:id="399"/>
    <w:bookmarkStart w:name="z439" w:id="400"/>
    <w:p>
      <w:pPr>
        <w:spacing w:after="0"/>
        <w:ind w:left="0"/>
        <w:jc w:val="both"/>
      </w:pPr>
      <w:r>
        <w:rPr>
          <w:rFonts w:ascii="Times New Roman"/>
          <w:b w:val="false"/>
          <w:i w:val="false"/>
          <w:color w:val="000000"/>
          <w:sz w:val="28"/>
        </w:rPr>
        <w:t>
      Руководитель услугодателя в течение одного рабочего дня принимает решение о назначении (отказе в назначении) пособия в случае полного соответствия электронного макета дела в соответствии со Стандартом и удостоверяет посредством ЭЦП, направляет в отделение Государственной корпорации в автоматическом режиме принятое решение.</w:t>
      </w:r>
    </w:p>
    <w:bookmarkEnd w:id="400"/>
    <w:bookmarkStart w:name="z440" w:id="401"/>
    <w:p>
      <w:pPr>
        <w:spacing w:after="0"/>
        <w:ind w:left="0"/>
        <w:jc w:val="left"/>
      </w:pPr>
      <w:r>
        <w:rPr>
          <w:rFonts w:ascii="Times New Roman"/>
          <w:b/>
          <w:i w:val="false"/>
          <w:color w:val="000000"/>
        </w:rPr>
        <w:t xml:space="preserve"> Глава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401"/>
    <w:bookmarkStart w:name="z441" w:id="402"/>
    <w:p>
      <w:pPr>
        <w:spacing w:after="0"/>
        <w:ind w:left="0"/>
        <w:jc w:val="both"/>
      </w:pPr>
      <w:r>
        <w:rPr>
          <w:rFonts w:ascii="Times New Roman"/>
          <w:b w:val="false"/>
          <w:i w:val="false"/>
          <w:color w:val="000000"/>
          <w:sz w:val="28"/>
        </w:rPr>
        <w:t xml:space="preserve">
      10. Прием документов от услугополучателя осуществляется </w:t>
      </w:r>
    </w:p>
    <w:bookmarkEnd w:id="402"/>
    <w:bookmarkStart w:name="z442" w:id="403"/>
    <w:p>
      <w:pPr>
        <w:spacing w:after="0"/>
        <w:ind w:left="0"/>
        <w:jc w:val="both"/>
      </w:pPr>
      <w:r>
        <w:rPr>
          <w:rFonts w:ascii="Times New Roman"/>
          <w:b w:val="false"/>
          <w:i w:val="false"/>
          <w:color w:val="000000"/>
          <w:sz w:val="28"/>
        </w:rPr>
        <w:t>
      1) через услогодателя;</w:t>
      </w:r>
    </w:p>
    <w:bookmarkEnd w:id="403"/>
    <w:bookmarkStart w:name="z443" w:id="404"/>
    <w:p>
      <w:pPr>
        <w:spacing w:after="0"/>
        <w:ind w:left="0"/>
        <w:jc w:val="both"/>
      </w:pPr>
      <w:r>
        <w:rPr>
          <w:rFonts w:ascii="Times New Roman"/>
          <w:b w:val="false"/>
          <w:i w:val="false"/>
          <w:color w:val="000000"/>
          <w:sz w:val="28"/>
        </w:rPr>
        <w:t>
      2) в отделении Государственной корпорации по безбарьерному принципу, в порядке "электронной очереди".</w:t>
      </w:r>
    </w:p>
    <w:bookmarkEnd w:id="404"/>
    <w:bookmarkStart w:name="z444" w:id="405"/>
    <w:p>
      <w:pPr>
        <w:spacing w:after="0"/>
        <w:ind w:left="0"/>
        <w:jc w:val="both"/>
      </w:pPr>
      <w:r>
        <w:rPr>
          <w:rFonts w:ascii="Times New Roman"/>
          <w:b w:val="false"/>
          <w:i w:val="false"/>
          <w:color w:val="000000"/>
          <w:sz w:val="28"/>
        </w:rPr>
        <w:t>
      11. Отделение Государственной корпорации в течение двух рабочих дней со дня регистрации заявления формирует электронный макет дела услугополучателя.</w:t>
      </w:r>
    </w:p>
    <w:bookmarkEnd w:id="405"/>
    <w:bookmarkStart w:name="z445" w:id="406"/>
    <w:p>
      <w:pPr>
        <w:spacing w:after="0"/>
        <w:ind w:left="0"/>
        <w:jc w:val="both"/>
      </w:pPr>
      <w:r>
        <w:rPr>
          <w:rFonts w:ascii="Times New Roman"/>
          <w:b w:val="false"/>
          <w:i w:val="false"/>
          <w:color w:val="000000"/>
          <w:sz w:val="28"/>
        </w:rPr>
        <w:t>
      При этом специалист, принимающий документы осуществляет следующие действия:</w:t>
      </w:r>
    </w:p>
    <w:bookmarkEnd w:id="406"/>
    <w:bookmarkStart w:name="z446" w:id="407"/>
    <w:p>
      <w:pPr>
        <w:spacing w:after="0"/>
        <w:ind w:left="0"/>
        <w:jc w:val="both"/>
      </w:pPr>
      <w:r>
        <w:rPr>
          <w:rFonts w:ascii="Times New Roman"/>
          <w:b w:val="false"/>
          <w:i w:val="false"/>
          <w:color w:val="000000"/>
          <w:sz w:val="28"/>
        </w:rPr>
        <w:t>
      1) при приеме заявления и пакета документов от услугополучателя осуществляет проверку на отсутствие факта назначения или выплаты пособия в информационной системе (далее – ИС) услугодателя;</w:t>
      </w:r>
    </w:p>
    <w:bookmarkEnd w:id="407"/>
    <w:bookmarkStart w:name="z447" w:id="408"/>
    <w:p>
      <w:pPr>
        <w:spacing w:after="0"/>
        <w:ind w:left="0"/>
        <w:jc w:val="both"/>
      </w:pPr>
      <w:r>
        <w:rPr>
          <w:rFonts w:ascii="Times New Roman"/>
          <w:b w:val="false"/>
          <w:i w:val="false"/>
          <w:color w:val="000000"/>
          <w:sz w:val="28"/>
        </w:rPr>
        <w:t>
      2) проверяет полноту пакета документов, принимаемых от услугополучателя;</w:t>
      </w:r>
    </w:p>
    <w:bookmarkEnd w:id="408"/>
    <w:bookmarkStart w:name="z448" w:id="409"/>
    <w:p>
      <w:pPr>
        <w:spacing w:after="0"/>
        <w:ind w:left="0"/>
        <w:jc w:val="both"/>
      </w:pPr>
      <w:r>
        <w:rPr>
          <w:rFonts w:ascii="Times New Roman"/>
          <w:b w:val="false"/>
          <w:i w:val="false"/>
          <w:color w:val="000000"/>
          <w:sz w:val="28"/>
        </w:rPr>
        <w:t>
      3) формирует запрос в соответствующие ИС через шлюз "электронного правительства":</w:t>
      </w:r>
    </w:p>
    <w:bookmarkEnd w:id="409"/>
    <w:bookmarkStart w:name="z449" w:id="410"/>
    <w:p>
      <w:pPr>
        <w:spacing w:after="0"/>
        <w:ind w:left="0"/>
        <w:jc w:val="both"/>
      </w:pPr>
      <w:r>
        <w:rPr>
          <w:rFonts w:ascii="Times New Roman"/>
          <w:b w:val="false"/>
          <w:i w:val="false"/>
          <w:color w:val="000000"/>
          <w:sz w:val="28"/>
        </w:rPr>
        <w:t>
      в ИС Государственная база данных "Физические лица" (далее – ИС "ГБДФЛ") по документам, удостоверяющему личность услугополучателя, инвалида первой группы с детства и подтверждающему регистрацию по постоянному месту жительства;</w:t>
      </w:r>
    </w:p>
    <w:bookmarkEnd w:id="410"/>
    <w:bookmarkStart w:name="z450" w:id="411"/>
    <w:p>
      <w:pPr>
        <w:spacing w:after="0"/>
        <w:ind w:left="0"/>
        <w:jc w:val="both"/>
      </w:pPr>
      <w:r>
        <w:rPr>
          <w:rFonts w:ascii="Times New Roman"/>
          <w:b w:val="false"/>
          <w:i w:val="false"/>
          <w:color w:val="000000"/>
          <w:sz w:val="28"/>
        </w:rPr>
        <w:t>
      в ИС "Е Попечительство" по документу, подтверждающему установление опеки (попечительства) над инвалидом первой группы с детства – в случае установления опеки (попечительства) над инвалидом первой группы с детства;</w:t>
      </w:r>
    </w:p>
    <w:bookmarkEnd w:id="411"/>
    <w:bookmarkStart w:name="z451" w:id="412"/>
    <w:p>
      <w:pPr>
        <w:spacing w:after="0"/>
        <w:ind w:left="0"/>
        <w:jc w:val="both"/>
      </w:pPr>
      <w:r>
        <w:rPr>
          <w:rFonts w:ascii="Times New Roman"/>
          <w:b w:val="false"/>
          <w:i w:val="false"/>
          <w:color w:val="000000"/>
          <w:sz w:val="28"/>
        </w:rPr>
        <w:t>
      в ИС "Централизованный банк данных лиц, имеющих инвалидность" (далее – ИС ЦБДИ) на наличие сведений об установлении инвалидности первой группы с детства;</w:t>
      </w:r>
    </w:p>
    <w:bookmarkEnd w:id="412"/>
    <w:bookmarkStart w:name="z452" w:id="413"/>
    <w:p>
      <w:pPr>
        <w:spacing w:after="0"/>
        <w:ind w:left="0"/>
        <w:jc w:val="both"/>
      </w:pPr>
      <w:r>
        <w:rPr>
          <w:rFonts w:ascii="Times New Roman"/>
          <w:b w:val="false"/>
          <w:i w:val="false"/>
          <w:color w:val="000000"/>
          <w:sz w:val="28"/>
        </w:rPr>
        <w:t>
      в ИС ГБДФЛ по сведениям о дееспособности лица, определенного как осуществляющий уход за инвалидом первой группы с детства;</w:t>
      </w:r>
    </w:p>
    <w:bookmarkEnd w:id="413"/>
    <w:bookmarkStart w:name="z453" w:id="414"/>
    <w:p>
      <w:pPr>
        <w:spacing w:after="0"/>
        <w:ind w:left="0"/>
        <w:jc w:val="both"/>
      </w:pPr>
      <w:r>
        <w:rPr>
          <w:rFonts w:ascii="Times New Roman"/>
          <w:b w:val="false"/>
          <w:i w:val="false"/>
          <w:color w:val="000000"/>
          <w:sz w:val="28"/>
        </w:rPr>
        <w:t>
      в ИС "Электронный регистр диспансерных больных" Министерства здравоохранения Республики Казахстан по сведениям центра психического здоровья об отсутствии факта состояния на учете в психиатрическом и наркологическом диспансере.</w:t>
      </w:r>
    </w:p>
    <w:bookmarkEnd w:id="414"/>
    <w:bookmarkStart w:name="z454" w:id="415"/>
    <w:p>
      <w:pPr>
        <w:spacing w:after="0"/>
        <w:ind w:left="0"/>
        <w:jc w:val="both"/>
      </w:pPr>
      <w:r>
        <w:rPr>
          <w:rFonts w:ascii="Times New Roman"/>
          <w:b w:val="false"/>
          <w:i w:val="false"/>
          <w:color w:val="000000"/>
          <w:sz w:val="28"/>
        </w:rPr>
        <w:t>
      4) сканирует документы, в том числе в случае несоответствия сведений, полученных из информационных систем, представленным услугополучателем документам;</w:t>
      </w:r>
    </w:p>
    <w:bookmarkEnd w:id="415"/>
    <w:bookmarkStart w:name="z455" w:id="416"/>
    <w:p>
      <w:pPr>
        <w:spacing w:after="0"/>
        <w:ind w:left="0"/>
        <w:jc w:val="both"/>
      </w:pPr>
      <w:r>
        <w:rPr>
          <w:rFonts w:ascii="Times New Roman"/>
          <w:b w:val="false"/>
          <w:i w:val="false"/>
          <w:color w:val="000000"/>
          <w:sz w:val="28"/>
        </w:rPr>
        <w:t>
      5) обеспечивает качество сканирования и соответствие электронных копий документов оригиналам, представленным заявителем;</w:t>
      </w:r>
    </w:p>
    <w:bookmarkEnd w:id="416"/>
    <w:bookmarkStart w:name="z456" w:id="417"/>
    <w:p>
      <w:pPr>
        <w:spacing w:after="0"/>
        <w:ind w:left="0"/>
        <w:jc w:val="both"/>
      </w:pPr>
      <w:r>
        <w:rPr>
          <w:rFonts w:ascii="Times New Roman"/>
          <w:b w:val="false"/>
          <w:i w:val="false"/>
          <w:color w:val="000000"/>
          <w:sz w:val="28"/>
        </w:rPr>
        <w:t>
      6) регистрирует заявление и выдает услугополучателю расписку о приеме документов по форме согласно приложению 2 к настоящему регламенту.</w:t>
      </w:r>
    </w:p>
    <w:bookmarkEnd w:id="417"/>
    <w:bookmarkStart w:name="z457" w:id="418"/>
    <w:p>
      <w:pPr>
        <w:spacing w:after="0"/>
        <w:ind w:left="0"/>
        <w:jc w:val="both"/>
      </w:pPr>
      <w:r>
        <w:rPr>
          <w:rFonts w:ascii="Times New Roman"/>
          <w:b w:val="false"/>
          <w:i w:val="false"/>
          <w:color w:val="000000"/>
          <w:sz w:val="28"/>
        </w:rPr>
        <w:t>
      В случае предоставления неполного пакета документов согласно перечню, предусмотренному пунктом 9 Стандарта или отсутствия права на назначение пособии, выдается расписка об отказе в приеме заявления.</w:t>
      </w:r>
    </w:p>
    <w:bookmarkEnd w:id="418"/>
    <w:bookmarkStart w:name="z458" w:id="419"/>
    <w:p>
      <w:pPr>
        <w:spacing w:after="0"/>
        <w:ind w:left="0"/>
        <w:jc w:val="both"/>
      </w:pPr>
      <w:r>
        <w:rPr>
          <w:rFonts w:ascii="Times New Roman"/>
          <w:b w:val="false"/>
          <w:i w:val="false"/>
          <w:color w:val="000000"/>
          <w:sz w:val="28"/>
        </w:rPr>
        <w:t>
      В случае принятия заявления через услугодателя, услугодатель в течение одного рабочего дня направляет электронную заявку, заверенную ЭЦП, состоящую из заявления и пакета документов, включая электронные копии документов, представленные услугополучателем в оригинале, а так же сведения, полученные из информационных систем, в отделение Государственной корпорации.</w:t>
      </w:r>
    </w:p>
    <w:bookmarkEnd w:id="419"/>
    <w:bookmarkStart w:name="z459" w:id="420"/>
    <w:p>
      <w:pPr>
        <w:spacing w:after="0"/>
        <w:ind w:left="0"/>
        <w:jc w:val="both"/>
      </w:pPr>
      <w:r>
        <w:rPr>
          <w:rFonts w:ascii="Times New Roman"/>
          <w:b w:val="false"/>
          <w:i w:val="false"/>
          <w:color w:val="000000"/>
          <w:sz w:val="28"/>
        </w:rPr>
        <w:t>
      Специалист, формирующий электронный макет дела, осуществляет следующие действия:</w:t>
      </w:r>
    </w:p>
    <w:bookmarkEnd w:id="420"/>
    <w:bookmarkStart w:name="z460" w:id="421"/>
    <w:p>
      <w:pPr>
        <w:spacing w:after="0"/>
        <w:ind w:left="0"/>
        <w:jc w:val="both"/>
      </w:pPr>
      <w:r>
        <w:rPr>
          <w:rFonts w:ascii="Times New Roman"/>
          <w:b w:val="false"/>
          <w:i w:val="false"/>
          <w:color w:val="000000"/>
          <w:sz w:val="28"/>
        </w:rPr>
        <w:t>
      1) формирует электронный макет дела с электронным проектом решения услугополучателя;</w:t>
      </w:r>
    </w:p>
    <w:bookmarkEnd w:id="421"/>
    <w:bookmarkStart w:name="z461" w:id="422"/>
    <w:p>
      <w:pPr>
        <w:spacing w:after="0"/>
        <w:ind w:left="0"/>
        <w:jc w:val="both"/>
      </w:pPr>
      <w:r>
        <w:rPr>
          <w:rFonts w:ascii="Times New Roman"/>
          <w:b w:val="false"/>
          <w:i w:val="false"/>
          <w:color w:val="000000"/>
          <w:sz w:val="28"/>
        </w:rPr>
        <w:t>
      2) проверяет правильность расчета размера пособия, оформления электронного проекта решения, удостоверяет электронный проект решения ЭЦП и направляет в филиал Государственной Корпорации.</w:t>
      </w:r>
    </w:p>
    <w:bookmarkEnd w:id="422"/>
    <w:bookmarkStart w:name="z462" w:id="423"/>
    <w:p>
      <w:pPr>
        <w:spacing w:after="0"/>
        <w:ind w:left="0"/>
        <w:jc w:val="both"/>
      </w:pPr>
      <w:r>
        <w:rPr>
          <w:rFonts w:ascii="Times New Roman"/>
          <w:b w:val="false"/>
          <w:i w:val="false"/>
          <w:color w:val="000000"/>
          <w:sz w:val="28"/>
        </w:rPr>
        <w:t>
      12. Филиал Государственной корпорации в течение двух рабочих дней со дня поступления:</w:t>
      </w:r>
    </w:p>
    <w:bookmarkEnd w:id="423"/>
    <w:bookmarkStart w:name="z463" w:id="424"/>
    <w:p>
      <w:pPr>
        <w:spacing w:after="0"/>
        <w:ind w:left="0"/>
        <w:jc w:val="both"/>
      </w:pPr>
      <w:r>
        <w:rPr>
          <w:rFonts w:ascii="Times New Roman"/>
          <w:b w:val="false"/>
          <w:i w:val="false"/>
          <w:color w:val="000000"/>
          <w:sz w:val="28"/>
        </w:rPr>
        <w:t>
      1) рассматривает и проверяет правильность расчета и оформления поступившего электронного макета дела и электронного проекта решения;</w:t>
      </w:r>
    </w:p>
    <w:bookmarkEnd w:id="424"/>
    <w:bookmarkStart w:name="z464" w:id="425"/>
    <w:p>
      <w:pPr>
        <w:spacing w:after="0"/>
        <w:ind w:left="0"/>
        <w:jc w:val="both"/>
      </w:pPr>
      <w:r>
        <w:rPr>
          <w:rFonts w:ascii="Times New Roman"/>
          <w:b w:val="false"/>
          <w:i w:val="false"/>
          <w:color w:val="000000"/>
          <w:sz w:val="28"/>
        </w:rPr>
        <w:t>
      2) направляет услугодателю электронный макет дела и электронный проект решения, удостоверенный ЭЦП.</w:t>
      </w:r>
    </w:p>
    <w:bookmarkEnd w:id="425"/>
    <w:bookmarkStart w:name="z465" w:id="426"/>
    <w:p>
      <w:pPr>
        <w:spacing w:after="0"/>
        <w:ind w:left="0"/>
        <w:jc w:val="both"/>
      </w:pPr>
      <w:r>
        <w:rPr>
          <w:rFonts w:ascii="Times New Roman"/>
          <w:b w:val="false"/>
          <w:i w:val="false"/>
          <w:color w:val="000000"/>
          <w:sz w:val="28"/>
        </w:rPr>
        <w:t>
      13. В случае возврата электронного макета дела с проектом электронного решения от услугодателя по причине необходимости приобщения к электронному макету дела дополнительных документов:</w:t>
      </w:r>
    </w:p>
    <w:bookmarkEnd w:id="426"/>
    <w:bookmarkStart w:name="z466" w:id="427"/>
    <w:p>
      <w:pPr>
        <w:spacing w:after="0"/>
        <w:ind w:left="0"/>
        <w:jc w:val="both"/>
      </w:pPr>
      <w:r>
        <w:rPr>
          <w:rFonts w:ascii="Times New Roman"/>
          <w:b w:val="false"/>
          <w:i w:val="false"/>
          <w:color w:val="000000"/>
          <w:sz w:val="28"/>
        </w:rPr>
        <w:t>
      специалист, формирующий электронный макет дела:</w:t>
      </w:r>
    </w:p>
    <w:bookmarkEnd w:id="427"/>
    <w:bookmarkStart w:name="z467" w:id="428"/>
    <w:p>
      <w:pPr>
        <w:spacing w:after="0"/>
        <w:ind w:left="0"/>
        <w:jc w:val="both"/>
      </w:pPr>
      <w:r>
        <w:rPr>
          <w:rFonts w:ascii="Times New Roman"/>
          <w:b w:val="false"/>
          <w:i w:val="false"/>
          <w:color w:val="000000"/>
          <w:sz w:val="28"/>
        </w:rPr>
        <w:t>
      1) уведомляет услугополучателя в течение пяти рабочих дней посредством телефонной, почтовой связи, электронной почты о необходимости представления в течение 25 рабочих дней дополнительного(-ых) документа(-ов), указанного (-ых) в уведомлении;</w:t>
      </w:r>
    </w:p>
    <w:bookmarkEnd w:id="428"/>
    <w:bookmarkStart w:name="z468" w:id="429"/>
    <w:p>
      <w:pPr>
        <w:spacing w:after="0"/>
        <w:ind w:left="0"/>
        <w:jc w:val="both"/>
      </w:pPr>
      <w:r>
        <w:rPr>
          <w:rFonts w:ascii="Times New Roman"/>
          <w:b w:val="false"/>
          <w:i w:val="false"/>
          <w:color w:val="000000"/>
          <w:sz w:val="28"/>
        </w:rPr>
        <w:t>
      2) при представлении услугополучателем дополнительного(-ых) документа (-ов):</w:t>
      </w:r>
    </w:p>
    <w:bookmarkEnd w:id="429"/>
    <w:bookmarkStart w:name="z469" w:id="430"/>
    <w:p>
      <w:pPr>
        <w:spacing w:after="0"/>
        <w:ind w:left="0"/>
        <w:jc w:val="both"/>
      </w:pPr>
      <w:r>
        <w:rPr>
          <w:rFonts w:ascii="Times New Roman"/>
          <w:b w:val="false"/>
          <w:i w:val="false"/>
          <w:color w:val="000000"/>
          <w:sz w:val="28"/>
        </w:rPr>
        <w:t>
      в течение трех рабочих дней дооформляет электронный макет дела и электронный проект решения, обеспечивает качество сканирования и соответствие электронных копий документов оригиналам, представленным услугополучателем, правильность расчета размера пособий, оформления электронного проекта решения, удостоверяет электронный проект решения ЭЦП и направляет в филиал Государственной корпорации;</w:t>
      </w:r>
    </w:p>
    <w:bookmarkEnd w:id="430"/>
    <w:bookmarkStart w:name="z470" w:id="431"/>
    <w:p>
      <w:pPr>
        <w:spacing w:after="0"/>
        <w:ind w:left="0"/>
        <w:jc w:val="both"/>
      </w:pPr>
      <w:r>
        <w:rPr>
          <w:rFonts w:ascii="Times New Roman"/>
          <w:b w:val="false"/>
          <w:i w:val="false"/>
          <w:color w:val="000000"/>
          <w:sz w:val="28"/>
        </w:rPr>
        <w:t>
      филиал Государственной корпорации в течение двух рабочих дней со дня поступления от отделения Государственной корпорации электронного макета дела с электронным проектом решения:</w:t>
      </w:r>
    </w:p>
    <w:bookmarkEnd w:id="431"/>
    <w:bookmarkStart w:name="z471" w:id="432"/>
    <w:p>
      <w:pPr>
        <w:spacing w:after="0"/>
        <w:ind w:left="0"/>
        <w:jc w:val="both"/>
      </w:pPr>
      <w:r>
        <w:rPr>
          <w:rFonts w:ascii="Times New Roman"/>
          <w:b w:val="false"/>
          <w:i w:val="false"/>
          <w:color w:val="000000"/>
          <w:sz w:val="28"/>
        </w:rPr>
        <w:t>
      1) проверяет правильность расчета пособий и оформления поступившего электронного макета дела и электронного проекта решения;</w:t>
      </w:r>
    </w:p>
    <w:bookmarkEnd w:id="432"/>
    <w:bookmarkStart w:name="z472" w:id="433"/>
    <w:p>
      <w:pPr>
        <w:spacing w:after="0"/>
        <w:ind w:left="0"/>
        <w:jc w:val="both"/>
      </w:pPr>
      <w:r>
        <w:rPr>
          <w:rFonts w:ascii="Times New Roman"/>
          <w:b w:val="false"/>
          <w:i w:val="false"/>
          <w:color w:val="000000"/>
          <w:sz w:val="28"/>
        </w:rPr>
        <w:t>
      2) направляет услугодателю электронный макет дела и электронный проект решения, удостоверенный ЭЦП.</w:t>
      </w:r>
    </w:p>
    <w:bookmarkEnd w:id="433"/>
    <w:bookmarkStart w:name="z473" w:id="434"/>
    <w:p>
      <w:pPr>
        <w:spacing w:after="0"/>
        <w:ind w:left="0"/>
        <w:jc w:val="both"/>
      </w:pPr>
      <w:r>
        <w:rPr>
          <w:rFonts w:ascii="Times New Roman"/>
          <w:b w:val="false"/>
          <w:i w:val="false"/>
          <w:color w:val="000000"/>
          <w:sz w:val="28"/>
        </w:rPr>
        <w:t>
      14. В случае возврата электронного макета дела с электронным проектом решения от услугодателя по причине отсутствия документа(-ов):</w:t>
      </w:r>
    </w:p>
    <w:bookmarkEnd w:id="434"/>
    <w:bookmarkStart w:name="z474" w:id="435"/>
    <w:p>
      <w:pPr>
        <w:spacing w:after="0"/>
        <w:ind w:left="0"/>
        <w:jc w:val="both"/>
      </w:pPr>
      <w:r>
        <w:rPr>
          <w:rFonts w:ascii="Times New Roman"/>
          <w:b w:val="false"/>
          <w:i w:val="false"/>
          <w:color w:val="000000"/>
          <w:sz w:val="28"/>
        </w:rPr>
        <w:t>
      отделение Государственной корпорации:</w:t>
      </w:r>
    </w:p>
    <w:bookmarkEnd w:id="435"/>
    <w:bookmarkStart w:name="z475" w:id="436"/>
    <w:p>
      <w:pPr>
        <w:spacing w:after="0"/>
        <w:ind w:left="0"/>
        <w:jc w:val="both"/>
      </w:pPr>
      <w:r>
        <w:rPr>
          <w:rFonts w:ascii="Times New Roman"/>
          <w:b w:val="false"/>
          <w:i w:val="false"/>
          <w:color w:val="000000"/>
          <w:sz w:val="28"/>
        </w:rPr>
        <w:t>
      1) уведомляет услугополучателя в течение пяти рабочих дней посредством телефонной, почтовой связи, электронной почты о необходимости представления дополнительного(-ых) документа(-ов), указанного(-ых) в уведомлении в течение двадцати пяти рабочих дней;</w:t>
      </w:r>
    </w:p>
    <w:bookmarkEnd w:id="436"/>
    <w:bookmarkStart w:name="z476" w:id="437"/>
    <w:p>
      <w:pPr>
        <w:spacing w:after="0"/>
        <w:ind w:left="0"/>
        <w:jc w:val="both"/>
      </w:pPr>
      <w:r>
        <w:rPr>
          <w:rFonts w:ascii="Times New Roman"/>
          <w:b w:val="false"/>
          <w:i w:val="false"/>
          <w:color w:val="000000"/>
          <w:sz w:val="28"/>
        </w:rPr>
        <w:t>
      2) при представлении услугополучателем дополнительного(-ых) документа(-ов) отделение Государственной корпорации в течение двух рабочих дней:</w:t>
      </w:r>
    </w:p>
    <w:bookmarkEnd w:id="437"/>
    <w:bookmarkStart w:name="z477" w:id="438"/>
    <w:p>
      <w:pPr>
        <w:spacing w:after="0"/>
        <w:ind w:left="0"/>
        <w:jc w:val="both"/>
      </w:pPr>
      <w:r>
        <w:rPr>
          <w:rFonts w:ascii="Times New Roman"/>
          <w:b w:val="false"/>
          <w:i w:val="false"/>
          <w:color w:val="000000"/>
          <w:sz w:val="28"/>
        </w:rPr>
        <w:t>
      проверяет полноту пакета дополнительного(-ых) документа(-ов), принимаемых от услугополучателя, указанного(-ых) в уведомлении услугодателя;</w:t>
      </w:r>
    </w:p>
    <w:bookmarkEnd w:id="438"/>
    <w:bookmarkStart w:name="z478" w:id="439"/>
    <w:p>
      <w:pPr>
        <w:spacing w:after="0"/>
        <w:ind w:left="0"/>
        <w:jc w:val="both"/>
      </w:pPr>
      <w:r>
        <w:rPr>
          <w:rFonts w:ascii="Times New Roman"/>
          <w:b w:val="false"/>
          <w:i w:val="false"/>
          <w:color w:val="000000"/>
          <w:sz w:val="28"/>
        </w:rPr>
        <w:t>
      дооформляет электронный макет дела и электронный проект решения, обеспечивает качество сканирования и соответствие электронных копий документов оригиналам, представленным заявителем, правильность расчета размера пособия и оформления электронного проекта решения, удостоверяет электронный проект решения посредством ЭЦП и направляет в филиал Государственной корпорации;</w:t>
      </w:r>
    </w:p>
    <w:bookmarkEnd w:id="439"/>
    <w:bookmarkStart w:name="z479" w:id="440"/>
    <w:p>
      <w:pPr>
        <w:spacing w:after="0"/>
        <w:ind w:left="0"/>
        <w:jc w:val="both"/>
      </w:pPr>
      <w:r>
        <w:rPr>
          <w:rFonts w:ascii="Times New Roman"/>
          <w:b w:val="false"/>
          <w:i w:val="false"/>
          <w:color w:val="000000"/>
          <w:sz w:val="28"/>
        </w:rPr>
        <w:t>
      филиал Государственной корпорации в течение двух рабочих дней со дня поступления от отделения Государственной корпорации электронного макета дела с электронным проектом решения:</w:t>
      </w:r>
    </w:p>
    <w:bookmarkEnd w:id="440"/>
    <w:bookmarkStart w:name="z480" w:id="441"/>
    <w:p>
      <w:pPr>
        <w:spacing w:after="0"/>
        <w:ind w:left="0"/>
        <w:jc w:val="both"/>
      </w:pPr>
      <w:r>
        <w:rPr>
          <w:rFonts w:ascii="Times New Roman"/>
          <w:b w:val="false"/>
          <w:i w:val="false"/>
          <w:color w:val="000000"/>
          <w:sz w:val="28"/>
        </w:rPr>
        <w:t>
      1) проверяет правильность расчета и оформления поступившего электронного макета дела и электронного проекта решения;</w:t>
      </w:r>
    </w:p>
    <w:bookmarkEnd w:id="441"/>
    <w:bookmarkStart w:name="z481" w:id="442"/>
    <w:p>
      <w:pPr>
        <w:spacing w:after="0"/>
        <w:ind w:left="0"/>
        <w:jc w:val="both"/>
      </w:pPr>
      <w:r>
        <w:rPr>
          <w:rFonts w:ascii="Times New Roman"/>
          <w:b w:val="false"/>
          <w:i w:val="false"/>
          <w:color w:val="000000"/>
          <w:sz w:val="28"/>
        </w:rPr>
        <w:t>
      2) направляет услугодателю электронный макет дела и электронный проект решения, удостоверенный ЭЦП.</w:t>
      </w:r>
    </w:p>
    <w:bookmarkEnd w:id="442"/>
    <w:bookmarkStart w:name="z482" w:id="443"/>
    <w:p>
      <w:pPr>
        <w:spacing w:after="0"/>
        <w:ind w:left="0"/>
        <w:jc w:val="both"/>
      </w:pPr>
      <w:r>
        <w:rPr>
          <w:rFonts w:ascii="Times New Roman"/>
          <w:b w:val="false"/>
          <w:i w:val="false"/>
          <w:color w:val="000000"/>
          <w:sz w:val="28"/>
        </w:rPr>
        <w:t>
      15. Отделение Государственной корпорации в течение одного рабочего дня с момента поступления от услугодателя уведомления о назначении пособия:</w:t>
      </w:r>
    </w:p>
    <w:bookmarkEnd w:id="443"/>
    <w:bookmarkStart w:name="z483" w:id="444"/>
    <w:p>
      <w:pPr>
        <w:spacing w:after="0"/>
        <w:ind w:left="0"/>
        <w:jc w:val="both"/>
      </w:pPr>
      <w:r>
        <w:rPr>
          <w:rFonts w:ascii="Times New Roman"/>
          <w:b w:val="false"/>
          <w:i w:val="false"/>
          <w:color w:val="000000"/>
          <w:sz w:val="28"/>
        </w:rPr>
        <w:t>
      информирует услугополучателя о принятом услугодателем решении посредством передачи sms-оповещения на мобильный телефон услугополучателя или путем вручения, при его личном обращении, уведомления о назначении (отказе в назначении) пособия.</w:t>
      </w:r>
    </w:p>
    <w:bookmarkEnd w:id="444"/>
    <w:bookmarkStart w:name="z484" w:id="445"/>
    <w:p>
      <w:pPr>
        <w:spacing w:after="0"/>
        <w:ind w:left="0"/>
        <w:jc w:val="both"/>
      </w:pPr>
      <w:r>
        <w:rPr>
          <w:rFonts w:ascii="Times New Roman"/>
          <w:b w:val="false"/>
          <w:i w:val="false"/>
          <w:color w:val="000000"/>
          <w:sz w:val="28"/>
        </w:rPr>
        <w:t>
      16. При наличии у услугополучателя индивидуального идентификационного номера (далее – ИИН) и ЭЦП имеется возможность получения услугополучателем информации о назначении пособия в режиме удаленного доступа через портал, чьи документы были ранее представлены на бумажном носителе в отделение Государственной корпорации и на момент получения информация о назначении государственной услуги данные об услугополучателе находятся в электронном виде в базе данных автоматизированной информационной системы Государственной корпорации.</w:t>
      </w:r>
    </w:p>
    <w:bookmarkEnd w:id="445"/>
    <w:bookmarkStart w:name="z485" w:id="446"/>
    <w:p>
      <w:pPr>
        <w:spacing w:after="0"/>
        <w:ind w:left="0"/>
        <w:jc w:val="both"/>
      </w:pPr>
      <w:r>
        <w:rPr>
          <w:rFonts w:ascii="Times New Roman"/>
          <w:b w:val="false"/>
          <w:i w:val="false"/>
          <w:color w:val="000000"/>
          <w:sz w:val="28"/>
        </w:rPr>
        <w:t>
      Пошаговые действия и решения услугодателя (услугополучателя) при получении информации о назначении пособия через портал:</w:t>
      </w:r>
    </w:p>
    <w:bookmarkEnd w:id="446"/>
    <w:bookmarkStart w:name="z486" w:id="447"/>
    <w:p>
      <w:pPr>
        <w:spacing w:after="0"/>
        <w:ind w:left="0"/>
        <w:jc w:val="both"/>
      </w:pPr>
      <w:r>
        <w:rPr>
          <w:rFonts w:ascii="Times New Roman"/>
          <w:b w:val="false"/>
          <w:i w:val="false"/>
          <w:color w:val="000000"/>
          <w:sz w:val="28"/>
        </w:rPr>
        <w:t>
      1) услугополучатель осуществляет регистрацию на портале с помощью ИИН и пароля (осуществляется для незарегистрированных услугополучателей на портале);</w:t>
      </w:r>
    </w:p>
    <w:bookmarkEnd w:id="447"/>
    <w:bookmarkStart w:name="z487" w:id="448"/>
    <w:p>
      <w:pPr>
        <w:spacing w:after="0"/>
        <w:ind w:left="0"/>
        <w:jc w:val="both"/>
      </w:pPr>
      <w:r>
        <w:rPr>
          <w:rFonts w:ascii="Times New Roman"/>
          <w:b w:val="false"/>
          <w:i w:val="false"/>
          <w:color w:val="000000"/>
          <w:sz w:val="28"/>
        </w:rPr>
        <w:t>
      2) процесс 1 – ввод услугополучателем ИИН и пароля (процесс авторизации) на портале для получения услуги;</w:t>
      </w:r>
    </w:p>
    <w:bookmarkEnd w:id="448"/>
    <w:bookmarkStart w:name="z488" w:id="449"/>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 и пароль;</w:t>
      </w:r>
    </w:p>
    <w:bookmarkEnd w:id="449"/>
    <w:bookmarkStart w:name="z489" w:id="450"/>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bookmarkEnd w:id="450"/>
    <w:bookmarkStart w:name="z490" w:id="451"/>
    <w:p>
      <w:pPr>
        <w:spacing w:after="0"/>
        <w:ind w:left="0"/>
        <w:jc w:val="both"/>
      </w:pPr>
      <w:r>
        <w:rPr>
          <w:rFonts w:ascii="Times New Roman"/>
          <w:b w:val="false"/>
          <w:i w:val="false"/>
          <w:color w:val="000000"/>
          <w:sz w:val="28"/>
        </w:rPr>
        <w:t>
      5)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а также выбор услугополучателем регистрационного свидетельства ЭЦП для удостоверения (подписания) запроса;</w:t>
      </w:r>
    </w:p>
    <w:bookmarkEnd w:id="451"/>
    <w:bookmarkStart w:name="z491" w:id="452"/>
    <w:p>
      <w:pPr>
        <w:spacing w:after="0"/>
        <w:ind w:left="0"/>
        <w:jc w:val="both"/>
      </w:pPr>
      <w:r>
        <w:rPr>
          <w:rFonts w:ascii="Times New Roman"/>
          <w:b w:val="false"/>
          <w:i w:val="false"/>
          <w:color w:val="000000"/>
          <w:sz w:val="28"/>
        </w:rPr>
        <w:t>
      6)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 указанным в запросе, и ИИН, указанным в регистрационном свидетельстве ЭЦП);</w:t>
      </w:r>
    </w:p>
    <w:bookmarkEnd w:id="452"/>
    <w:bookmarkStart w:name="z492" w:id="453"/>
    <w:p>
      <w:pPr>
        <w:spacing w:after="0"/>
        <w:ind w:left="0"/>
        <w:jc w:val="both"/>
      </w:pPr>
      <w:r>
        <w:rPr>
          <w:rFonts w:ascii="Times New Roman"/>
          <w:b w:val="false"/>
          <w:i w:val="false"/>
          <w:color w:val="000000"/>
          <w:sz w:val="28"/>
        </w:rPr>
        <w:t>
      7) процесс 4 – формирование сообщения об отказе в запрашиваемой услуге в связи с неподтверждением подлинности ЭЦП услугополучателя;</w:t>
      </w:r>
    </w:p>
    <w:bookmarkEnd w:id="453"/>
    <w:bookmarkStart w:name="z493" w:id="454"/>
    <w:p>
      <w:pPr>
        <w:spacing w:after="0"/>
        <w:ind w:left="0"/>
        <w:jc w:val="both"/>
      </w:pPr>
      <w:r>
        <w:rPr>
          <w:rFonts w:ascii="Times New Roman"/>
          <w:b w:val="false"/>
          <w:i w:val="false"/>
          <w:color w:val="000000"/>
          <w:sz w:val="28"/>
        </w:rPr>
        <w:t>
      8) процесс 5 – удостоверение запроса для получения услуги посредством ЭЦП услугополучателя и направление электронного документа (запроса) через шлюз "электронного правительства" в автоматизированное рабочее место (далее – АРМ) услугодателя для обработки услугодателем;</w:t>
      </w:r>
    </w:p>
    <w:bookmarkEnd w:id="454"/>
    <w:bookmarkStart w:name="z494" w:id="455"/>
    <w:p>
      <w:pPr>
        <w:spacing w:after="0"/>
        <w:ind w:left="0"/>
        <w:jc w:val="both"/>
      </w:pPr>
      <w:r>
        <w:rPr>
          <w:rFonts w:ascii="Times New Roman"/>
          <w:b w:val="false"/>
          <w:i w:val="false"/>
          <w:color w:val="000000"/>
          <w:sz w:val="28"/>
        </w:rPr>
        <w:t>
      9) процесс 6 – регистрация электронного документа в АРМ услугодателя;</w:t>
      </w:r>
    </w:p>
    <w:bookmarkEnd w:id="455"/>
    <w:bookmarkStart w:name="z495" w:id="456"/>
    <w:p>
      <w:pPr>
        <w:spacing w:after="0"/>
        <w:ind w:left="0"/>
        <w:jc w:val="both"/>
      </w:pPr>
      <w:r>
        <w:rPr>
          <w:rFonts w:ascii="Times New Roman"/>
          <w:b w:val="false"/>
          <w:i w:val="false"/>
          <w:color w:val="000000"/>
          <w:sz w:val="28"/>
        </w:rPr>
        <w:t>
      10) условие 3 – проверка (обработка) услугодателем запроса услугополучателя;</w:t>
      </w:r>
    </w:p>
    <w:bookmarkEnd w:id="456"/>
    <w:bookmarkStart w:name="z496" w:id="457"/>
    <w:p>
      <w:pPr>
        <w:spacing w:after="0"/>
        <w:ind w:left="0"/>
        <w:jc w:val="both"/>
      </w:pPr>
      <w:r>
        <w:rPr>
          <w:rFonts w:ascii="Times New Roman"/>
          <w:b w:val="false"/>
          <w:i w:val="false"/>
          <w:color w:val="000000"/>
          <w:sz w:val="28"/>
        </w:rPr>
        <w:t>
      11) процесс 7 – формирование сообщения об отказе в запрашиваемой услуге в связи с имеющимися нарушениями;</w:t>
      </w:r>
    </w:p>
    <w:bookmarkEnd w:id="457"/>
    <w:bookmarkStart w:name="z497" w:id="458"/>
    <w:p>
      <w:pPr>
        <w:spacing w:after="0"/>
        <w:ind w:left="0"/>
        <w:jc w:val="both"/>
      </w:pPr>
      <w:r>
        <w:rPr>
          <w:rFonts w:ascii="Times New Roman"/>
          <w:b w:val="false"/>
          <w:i w:val="false"/>
          <w:color w:val="000000"/>
          <w:sz w:val="28"/>
        </w:rPr>
        <w:t xml:space="preserve">
      12) процесс 8 – получение услугополучателем результата услуги (уведомление в форме электронного документа), сформированного АРМ услугодателя. </w:t>
      </w:r>
    </w:p>
    <w:bookmarkEnd w:id="458"/>
    <w:bookmarkStart w:name="z498" w:id="459"/>
    <w:p>
      <w:pPr>
        <w:spacing w:after="0"/>
        <w:ind w:left="0"/>
        <w:jc w:val="both"/>
      </w:pPr>
      <w:r>
        <w:rPr>
          <w:rFonts w:ascii="Times New Roman"/>
          <w:b w:val="false"/>
          <w:i w:val="false"/>
          <w:color w:val="000000"/>
          <w:sz w:val="28"/>
        </w:rPr>
        <w:t>
      Уведомление о назначении пособия или отказе в назначении пособия формируется с использованием ЭЦП уполномоченного лица услугодателя, в произвольной форме.</w:t>
      </w:r>
    </w:p>
    <w:bookmarkEnd w:id="459"/>
    <w:bookmarkStart w:name="z499" w:id="460"/>
    <w:p>
      <w:pPr>
        <w:spacing w:after="0"/>
        <w:ind w:left="0"/>
        <w:jc w:val="both"/>
      </w:pPr>
      <w:r>
        <w:rPr>
          <w:rFonts w:ascii="Times New Roman"/>
          <w:b w:val="false"/>
          <w:i w:val="false"/>
          <w:color w:val="000000"/>
          <w:sz w:val="28"/>
        </w:rPr>
        <w:t>
      17. Время предоставления информации – не более 30 минут с момента поступления запроса в информационную систему Государственной корпорации.</w:t>
      </w:r>
    </w:p>
    <w:bookmarkEnd w:id="460"/>
    <w:bookmarkStart w:name="z500" w:id="461"/>
    <w:p>
      <w:pPr>
        <w:spacing w:after="0"/>
        <w:ind w:left="0"/>
        <w:jc w:val="both"/>
      </w:pPr>
      <w:r>
        <w:rPr>
          <w:rFonts w:ascii="Times New Roman"/>
          <w:b w:val="false"/>
          <w:i w:val="false"/>
          <w:color w:val="000000"/>
          <w:sz w:val="28"/>
        </w:rPr>
        <w:t>
      18. При наличии у услугополучателя ИИН и ЭЦП имеется возможность подачи услугополучателем заявления на назначение пособия в режиме удаленного доступа через портал. Пошаговые действия и решения при оказании государственной услуги через портал:</w:t>
      </w:r>
    </w:p>
    <w:bookmarkEnd w:id="461"/>
    <w:bookmarkStart w:name="z501" w:id="462"/>
    <w:p>
      <w:pPr>
        <w:spacing w:after="0"/>
        <w:ind w:left="0"/>
        <w:jc w:val="both"/>
      </w:pPr>
      <w:r>
        <w:rPr>
          <w:rFonts w:ascii="Times New Roman"/>
          <w:b w:val="false"/>
          <w:i w:val="false"/>
          <w:color w:val="000000"/>
          <w:sz w:val="28"/>
        </w:rPr>
        <w:t>
      1) услугополучатель осуществляет регистрацию на портале с помощью ИИН и пароля (для незарегистрированных услугополучателей на портале);</w:t>
      </w:r>
    </w:p>
    <w:bookmarkEnd w:id="462"/>
    <w:bookmarkStart w:name="z502" w:id="463"/>
    <w:p>
      <w:pPr>
        <w:spacing w:after="0"/>
        <w:ind w:left="0"/>
        <w:jc w:val="both"/>
      </w:pPr>
      <w:r>
        <w:rPr>
          <w:rFonts w:ascii="Times New Roman"/>
          <w:b w:val="false"/>
          <w:i w:val="false"/>
          <w:color w:val="000000"/>
          <w:sz w:val="28"/>
        </w:rPr>
        <w:t>
      2) процесс 1 – ввод услугополучателем ИИН и пароля (процесс авторизации) на портале для получения услуги;</w:t>
      </w:r>
    </w:p>
    <w:bookmarkEnd w:id="463"/>
    <w:bookmarkStart w:name="z503" w:id="464"/>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 и пароль;</w:t>
      </w:r>
    </w:p>
    <w:bookmarkEnd w:id="464"/>
    <w:bookmarkStart w:name="z504" w:id="465"/>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bookmarkEnd w:id="465"/>
    <w:bookmarkStart w:name="z505" w:id="466"/>
    <w:p>
      <w:pPr>
        <w:spacing w:after="0"/>
        <w:ind w:left="0"/>
        <w:jc w:val="both"/>
      </w:pPr>
      <w:r>
        <w:rPr>
          <w:rFonts w:ascii="Times New Roman"/>
          <w:b w:val="false"/>
          <w:i w:val="false"/>
          <w:color w:val="000000"/>
          <w:sz w:val="28"/>
        </w:rPr>
        <w:t>
      5) процесс 3 – выбор услугополучателем услуги, вывод на экран формы запроса для оказания услуги и заполнение услугополучателем формы  (ввод данных) с учетом ее структуры и форматных требований, автоматическое определение отделения Государственной корпорации через ИС услугодателя по коду района, а также запрос через шлюз "электронного правительства"  (далее – ШЭП) о данных услугополучателя и данных инвалида первой группы с детства в ИС "ГБДФЛ", данных об установлении опеки в автоматизированном рабочем месте регионального шлюза "электронного правительства"  (далее – АРМ РШЭП);</w:t>
      </w:r>
    </w:p>
    <w:bookmarkEnd w:id="466"/>
    <w:bookmarkStart w:name="z506" w:id="467"/>
    <w:p>
      <w:pPr>
        <w:spacing w:after="0"/>
        <w:ind w:left="0"/>
        <w:jc w:val="both"/>
      </w:pPr>
      <w:r>
        <w:rPr>
          <w:rFonts w:ascii="Times New Roman"/>
          <w:b w:val="false"/>
          <w:i w:val="false"/>
          <w:color w:val="000000"/>
          <w:sz w:val="28"/>
        </w:rPr>
        <w:t>
      6) условие 2 – проверка данных услугополучателя и данных инвалида первой группы с детства на ИС "ГБДФЛ", данных об установлении опеки над инвалидом первой группы с детства в АРМ РШЭП;</w:t>
      </w:r>
    </w:p>
    <w:bookmarkEnd w:id="467"/>
    <w:bookmarkStart w:name="z507" w:id="468"/>
    <w:p>
      <w:pPr>
        <w:spacing w:after="0"/>
        <w:ind w:left="0"/>
        <w:jc w:val="both"/>
      </w:pPr>
      <w:r>
        <w:rPr>
          <w:rFonts w:ascii="Times New Roman"/>
          <w:b w:val="false"/>
          <w:i w:val="false"/>
          <w:color w:val="000000"/>
          <w:sz w:val="28"/>
        </w:rPr>
        <w:t>
      7) процесс 4 – формирование сообщения об отказе в запрашиваемой услуге в связи с не подтверждением данных услугополучателя и/или данных инвалида первой группы с детства ИС "ГБДФЛ", данных об установлении опеки над инвалидом первой группы с детства в АРМ РШЭП;</w:t>
      </w:r>
    </w:p>
    <w:bookmarkEnd w:id="468"/>
    <w:bookmarkStart w:name="z508" w:id="469"/>
    <w:p>
      <w:pPr>
        <w:spacing w:after="0"/>
        <w:ind w:left="0"/>
        <w:jc w:val="both"/>
      </w:pPr>
      <w:r>
        <w:rPr>
          <w:rFonts w:ascii="Times New Roman"/>
          <w:b w:val="false"/>
          <w:i w:val="false"/>
          <w:color w:val="000000"/>
          <w:sz w:val="28"/>
        </w:rPr>
        <w:t>
      8) процесс 5 – процесс ввода услугополучателем банковских реквизитов;</w:t>
      </w:r>
    </w:p>
    <w:bookmarkEnd w:id="469"/>
    <w:bookmarkStart w:name="z509" w:id="470"/>
    <w:p>
      <w:pPr>
        <w:spacing w:after="0"/>
        <w:ind w:left="0"/>
        <w:jc w:val="both"/>
      </w:pPr>
      <w:r>
        <w:rPr>
          <w:rFonts w:ascii="Times New Roman"/>
          <w:b w:val="false"/>
          <w:i w:val="false"/>
          <w:color w:val="000000"/>
          <w:sz w:val="28"/>
        </w:rPr>
        <w:t>
      9) процесс 6 – выбор услугополучателем регистрационного свидетельства ЭЦП для удостоверения (подписания) запроса;</w:t>
      </w:r>
    </w:p>
    <w:bookmarkEnd w:id="470"/>
    <w:bookmarkStart w:name="z510" w:id="471"/>
    <w:p>
      <w:pPr>
        <w:spacing w:after="0"/>
        <w:ind w:left="0"/>
        <w:jc w:val="both"/>
      </w:pPr>
      <w:r>
        <w:rPr>
          <w:rFonts w:ascii="Times New Roman"/>
          <w:b w:val="false"/>
          <w:i w:val="false"/>
          <w:color w:val="000000"/>
          <w:sz w:val="28"/>
        </w:rPr>
        <w:t>
      10) условие 3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 указанным в запросе, и ИИН указанным в регистрационном свидетельстве ЭЦП);</w:t>
      </w:r>
    </w:p>
    <w:bookmarkEnd w:id="471"/>
    <w:bookmarkStart w:name="z511" w:id="472"/>
    <w:p>
      <w:pPr>
        <w:spacing w:after="0"/>
        <w:ind w:left="0"/>
        <w:jc w:val="both"/>
      </w:pPr>
      <w:r>
        <w:rPr>
          <w:rFonts w:ascii="Times New Roman"/>
          <w:b w:val="false"/>
          <w:i w:val="false"/>
          <w:color w:val="000000"/>
          <w:sz w:val="28"/>
        </w:rPr>
        <w:t>
      11) процесс 7 – формирование сообщения об отказе в запрашиваемой услуге в связи с не подтверждением подлинности ЭЦП услугополучателя;</w:t>
      </w:r>
    </w:p>
    <w:bookmarkEnd w:id="472"/>
    <w:bookmarkStart w:name="z512" w:id="473"/>
    <w:p>
      <w:pPr>
        <w:spacing w:after="0"/>
        <w:ind w:left="0"/>
        <w:jc w:val="both"/>
      </w:pPr>
      <w:r>
        <w:rPr>
          <w:rFonts w:ascii="Times New Roman"/>
          <w:b w:val="false"/>
          <w:i w:val="false"/>
          <w:color w:val="000000"/>
          <w:sz w:val="28"/>
        </w:rPr>
        <w:t>
      12) процесс 8 – удостоверение запроса для оказания услуги посредством ЭЦП услугополучателя и направление порталом запроса на проверку банковских реквизитов услугополучателя посредством платежный шлюз "электронного правительства" (далее – ПШЭП) в банке второго уровня (далее – БВУ), акционерное общество "Казпочта";</w:t>
      </w:r>
    </w:p>
    <w:bookmarkEnd w:id="473"/>
    <w:bookmarkStart w:name="z513" w:id="474"/>
    <w:p>
      <w:pPr>
        <w:spacing w:after="0"/>
        <w:ind w:left="0"/>
        <w:jc w:val="both"/>
      </w:pPr>
      <w:r>
        <w:rPr>
          <w:rFonts w:ascii="Times New Roman"/>
          <w:b w:val="false"/>
          <w:i w:val="false"/>
          <w:color w:val="000000"/>
          <w:sz w:val="28"/>
        </w:rPr>
        <w:t>
      13) условие 4 – проверка посредством ПШЭП в БВУ, АО "Казпочта" банковских реквизитов услугополучателя;</w:t>
      </w:r>
    </w:p>
    <w:bookmarkEnd w:id="474"/>
    <w:bookmarkStart w:name="z514" w:id="475"/>
    <w:p>
      <w:pPr>
        <w:spacing w:after="0"/>
        <w:ind w:left="0"/>
        <w:jc w:val="both"/>
      </w:pPr>
      <w:r>
        <w:rPr>
          <w:rFonts w:ascii="Times New Roman"/>
          <w:b w:val="false"/>
          <w:i w:val="false"/>
          <w:color w:val="000000"/>
          <w:sz w:val="28"/>
        </w:rPr>
        <w:t>
      14) процесс 9 – формирование сообщения об отказе в запрашиваемой услуге в связи с не подтверждением банковских реквизитов услугополучателя;</w:t>
      </w:r>
    </w:p>
    <w:bookmarkEnd w:id="475"/>
    <w:bookmarkStart w:name="z515" w:id="476"/>
    <w:p>
      <w:pPr>
        <w:spacing w:after="0"/>
        <w:ind w:left="0"/>
        <w:jc w:val="both"/>
      </w:pPr>
      <w:r>
        <w:rPr>
          <w:rFonts w:ascii="Times New Roman"/>
          <w:b w:val="false"/>
          <w:i w:val="false"/>
          <w:color w:val="000000"/>
          <w:sz w:val="28"/>
        </w:rPr>
        <w:t>
      15) процесс 10 – удостоверение электронного документа (запроса) для оказания услуги посредством ЭЦП услугополучателя и направление электронного документа (запроса) через ШЭП в АИС услугодателя для обработки услугодателем;</w:t>
      </w:r>
    </w:p>
    <w:bookmarkEnd w:id="476"/>
    <w:bookmarkStart w:name="z516" w:id="477"/>
    <w:p>
      <w:pPr>
        <w:spacing w:after="0"/>
        <w:ind w:left="0"/>
        <w:jc w:val="both"/>
      </w:pPr>
      <w:r>
        <w:rPr>
          <w:rFonts w:ascii="Times New Roman"/>
          <w:b w:val="false"/>
          <w:i w:val="false"/>
          <w:color w:val="000000"/>
          <w:sz w:val="28"/>
        </w:rPr>
        <w:t>
      16) условие 5 – проверка (обработка) услугодателем поступившего с ПЭП электронного документа (запроса) на соответствие требованиям и основаниям для оказания услуги;</w:t>
      </w:r>
    </w:p>
    <w:bookmarkEnd w:id="477"/>
    <w:bookmarkStart w:name="z517" w:id="478"/>
    <w:p>
      <w:pPr>
        <w:spacing w:after="0"/>
        <w:ind w:left="0"/>
        <w:jc w:val="both"/>
      </w:pPr>
      <w:r>
        <w:rPr>
          <w:rFonts w:ascii="Times New Roman"/>
          <w:b w:val="false"/>
          <w:i w:val="false"/>
          <w:color w:val="000000"/>
          <w:sz w:val="28"/>
        </w:rPr>
        <w:t>
      17) процесс 11 – формирование сообщения об отказе в приеме заявления на запрашиваемую услугу в связи с имеющимися нарушениями;</w:t>
      </w:r>
    </w:p>
    <w:bookmarkEnd w:id="478"/>
    <w:bookmarkStart w:name="z518" w:id="479"/>
    <w:p>
      <w:pPr>
        <w:spacing w:after="0"/>
        <w:ind w:left="0"/>
        <w:jc w:val="both"/>
      </w:pPr>
      <w:r>
        <w:rPr>
          <w:rFonts w:ascii="Times New Roman"/>
          <w:b w:val="false"/>
          <w:i w:val="false"/>
          <w:color w:val="000000"/>
          <w:sz w:val="28"/>
        </w:rPr>
        <w:t>
      18) процесс 12 – регистрация электронного документа в АИС услугодателя и отправка сообщения о приеме заявления услугополучателю;</w:t>
      </w:r>
    </w:p>
    <w:bookmarkEnd w:id="479"/>
    <w:bookmarkStart w:name="z519" w:id="480"/>
    <w:p>
      <w:pPr>
        <w:spacing w:after="0"/>
        <w:ind w:left="0"/>
        <w:jc w:val="both"/>
      </w:pPr>
      <w:r>
        <w:rPr>
          <w:rFonts w:ascii="Times New Roman"/>
          <w:b w:val="false"/>
          <w:i w:val="false"/>
          <w:color w:val="000000"/>
          <w:sz w:val="28"/>
        </w:rPr>
        <w:t xml:space="preserve">
      19) процесс 13 – получение услугополучателем результата услуги (уведомление о назначении пособия либо об отказе в назначении пособия с указанием причины) в форме электронного документа. Электронный документ формируется АИС услугодателя с использованием ЭЦП уполномоченного лица услугодателя. </w:t>
      </w:r>
    </w:p>
    <w:bookmarkEnd w:id="480"/>
    <w:bookmarkStart w:name="z520" w:id="481"/>
    <w:p>
      <w:pPr>
        <w:spacing w:after="0"/>
        <w:ind w:left="0"/>
        <w:jc w:val="both"/>
      </w:pPr>
      <w:r>
        <w:rPr>
          <w:rFonts w:ascii="Times New Roman"/>
          <w:b w:val="false"/>
          <w:i w:val="false"/>
          <w:color w:val="000000"/>
          <w:sz w:val="28"/>
        </w:rPr>
        <w:t>
      Уведомление о назначении пособия или отказе в назначении пособия формируется с использованием ЭЦП уполномоченного лица услугодателя, в произвольной форме.</w:t>
      </w:r>
    </w:p>
    <w:bookmarkEnd w:id="481"/>
    <w:bookmarkStart w:name="z521" w:id="482"/>
    <w:p>
      <w:pPr>
        <w:spacing w:after="0"/>
        <w:ind w:left="0"/>
        <w:jc w:val="both"/>
      </w:pPr>
      <w:r>
        <w:rPr>
          <w:rFonts w:ascii="Times New Roman"/>
          <w:b w:val="false"/>
          <w:i w:val="false"/>
          <w:color w:val="000000"/>
          <w:sz w:val="28"/>
        </w:rPr>
        <w:t>
      Диаграммы функционального взаимодействия информационных систем, задействованных в оказании государственной услуги, в графической форме приведены в приложении 3 к настоящему регламенту.</w:t>
      </w:r>
    </w:p>
    <w:bookmarkEnd w:id="482"/>
    <w:bookmarkStart w:name="z522" w:id="483"/>
    <w:p>
      <w:pPr>
        <w:spacing w:after="0"/>
        <w:ind w:left="0"/>
        <w:jc w:val="both"/>
      </w:pPr>
      <w:r>
        <w:rPr>
          <w:rFonts w:ascii="Times New Roman"/>
          <w:b w:val="false"/>
          <w:i w:val="false"/>
          <w:color w:val="000000"/>
          <w:sz w:val="28"/>
        </w:rPr>
        <w:t>
      19. Схема, отражающая взаимосвязь между логической последовательностью административных действий в процессе оказания государственной услуги и структурно-функциональными единицами, приведена в справочнике бизнес-процессов оказания государственной услуги "Назначение пособия по уходу за инвалидом первой группы с детства" согласно приложению 4 к настоящему Регламенту.</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пособия</w:t>
            </w:r>
            <w:r>
              <w:br/>
            </w:r>
            <w:r>
              <w:rPr>
                <w:rFonts w:ascii="Times New Roman"/>
                <w:b w:val="false"/>
                <w:i w:val="false"/>
                <w:color w:val="000000"/>
                <w:sz w:val="20"/>
              </w:rPr>
              <w:t>по уходу за инвалидом</w:t>
            </w:r>
            <w:r>
              <w:br/>
            </w:r>
            <w:r>
              <w:rPr>
                <w:rFonts w:ascii="Times New Roman"/>
                <w:b w:val="false"/>
                <w:i w:val="false"/>
                <w:color w:val="000000"/>
                <w:sz w:val="20"/>
              </w:rPr>
              <w:t>первой группы с детства"</w:t>
            </w:r>
          </w:p>
        </w:tc>
      </w:tr>
    </w:tbl>
    <w:bookmarkStart w:name="z524" w:id="484"/>
    <w:p>
      <w:pPr>
        <w:spacing w:after="0"/>
        <w:ind w:left="0"/>
        <w:jc w:val="left"/>
      </w:pPr>
      <w:r>
        <w:rPr>
          <w:rFonts w:ascii="Times New Roman"/>
          <w:b/>
          <w:i w:val="false"/>
          <w:color w:val="000000"/>
        </w:rPr>
        <w:t xml:space="preserve"> Описание последовательности процедур (действий) между работниками услугодателя с указанием длительности каждой процедуры (действия)</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1088"/>
        <w:gridCol w:w="1988"/>
        <w:gridCol w:w="6456"/>
        <w:gridCol w:w="840"/>
        <w:gridCol w:w="540"/>
      </w:tblGrid>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структурно-функциональных единиц</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отдела (управления) услугодателя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поступившего электронного макета дела с электронным проектом решения</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85"/>
          <w:p>
            <w:pPr>
              <w:spacing w:after="20"/>
              <w:ind w:left="20"/>
              <w:jc w:val="both"/>
            </w:pPr>
            <w:r>
              <w:rPr>
                <w:rFonts w:ascii="Times New Roman"/>
                <w:b w:val="false"/>
                <w:i w:val="false"/>
                <w:color w:val="000000"/>
                <w:sz w:val="20"/>
              </w:rPr>
              <w:t>
1) Удостоверение электронного проекта решения посредством ЭЦП и направление в автоматическом режиме электронный макет дела с электронным проектом решения о назначении (отказе в назначении) пособия начальнику (руководителю) отдела (управления) услугодателя;</w:t>
            </w:r>
            <w:r>
              <w:br/>
            </w:r>
            <w:r>
              <w:rPr>
                <w:rFonts w:ascii="Times New Roman"/>
                <w:b w:val="false"/>
                <w:i w:val="false"/>
                <w:color w:val="000000"/>
                <w:sz w:val="20"/>
              </w:rPr>
              <w:t>
2) В случае необходимости дооформления электронного макета дела возврат электронного макета дела с электронным проектом решения и уведомления с указанием причины в отделение Государственной корпорации</w:t>
            </w:r>
          </w:p>
          <w:bookmarkEnd w:id="485"/>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(управления) услугодателя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поступившего электронного макета дела с электронным проектом решения.</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6"/>
          <w:p>
            <w:pPr>
              <w:spacing w:after="20"/>
              <w:ind w:left="20"/>
              <w:jc w:val="both"/>
            </w:pPr>
            <w:r>
              <w:rPr>
                <w:rFonts w:ascii="Times New Roman"/>
                <w:b w:val="false"/>
                <w:i w:val="false"/>
                <w:color w:val="000000"/>
                <w:sz w:val="20"/>
              </w:rPr>
              <w:t>
1) Удостоверение электронного проекта решения посредством ЭЦП и направление в автоматическом режиме электронный макет дела с электронным проектом решения о назначении (отказе в назначении) пособия руководителю услугодателя;</w:t>
            </w:r>
            <w:r>
              <w:br/>
            </w:r>
            <w:r>
              <w:rPr>
                <w:rFonts w:ascii="Times New Roman"/>
                <w:b w:val="false"/>
                <w:i w:val="false"/>
                <w:color w:val="000000"/>
                <w:sz w:val="20"/>
              </w:rPr>
              <w:t>
2) В случае необходимости дооформления электронного макета дела возврат электронного макета дела с электронным проектом решения и уведомления с указанием причины в отделение Государственной корпорации.</w:t>
            </w:r>
          </w:p>
          <w:bookmarkEnd w:id="486"/>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поступившего электронного макета дела с электронным проектом решения.</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7"/>
          <w:p>
            <w:pPr>
              <w:spacing w:after="20"/>
              <w:ind w:left="20"/>
              <w:jc w:val="both"/>
            </w:pPr>
            <w:r>
              <w:rPr>
                <w:rFonts w:ascii="Times New Roman"/>
                <w:b w:val="false"/>
                <w:i w:val="false"/>
                <w:color w:val="000000"/>
                <w:sz w:val="20"/>
              </w:rPr>
              <w:t>
1) Принятие решения о назначении (отказе в назначении) пособия;</w:t>
            </w:r>
            <w:r>
              <w:br/>
            </w:r>
            <w:r>
              <w:rPr>
                <w:rFonts w:ascii="Times New Roman"/>
                <w:b w:val="false"/>
                <w:i w:val="false"/>
                <w:color w:val="000000"/>
                <w:sz w:val="20"/>
              </w:rPr>
              <w:t>
</w:t>
            </w:r>
            <w:r>
              <w:rPr>
                <w:rFonts w:ascii="Times New Roman"/>
                <w:b w:val="false"/>
                <w:i w:val="false"/>
                <w:color w:val="000000"/>
                <w:sz w:val="20"/>
              </w:rPr>
              <w:t>2) Направление уведомления о назначении (отказе в назначении) пособия в отделение Государственной корпорации;</w:t>
            </w:r>
            <w:r>
              <w:br/>
            </w:r>
            <w:r>
              <w:rPr>
                <w:rFonts w:ascii="Times New Roman"/>
                <w:b w:val="false"/>
                <w:i w:val="false"/>
                <w:color w:val="000000"/>
                <w:sz w:val="20"/>
              </w:rPr>
              <w:t>
3) В случае необходимости дооформления электронного макета дела возврат электронного макета дела с электронным проектом решения и уведомления с указанием причины в отделение Государственной корпорации.</w:t>
            </w:r>
          </w:p>
          <w:bookmarkEnd w:id="487"/>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"Назначение пособия </w:t>
            </w:r>
            <w:r>
              <w:br/>
            </w:r>
            <w:r>
              <w:rPr>
                <w:rFonts w:ascii="Times New Roman"/>
                <w:b w:val="false"/>
                <w:i w:val="false"/>
                <w:color w:val="000000"/>
                <w:sz w:val="20"/>
              </w:rPr>
              <w:t xml:space="preserve">по уходу за инвалидом </w:t>
            </w:r>
            <w:r>
              <w:br/>
            </w:r>
            <w:r>
              <w:rPr>
                <w:rFonts w:ascii="Times New Roman"/>
                <w:b w:val="false"/>
                <w:i w:val="false"/>
                <w:color w:val="000000"/>
                <w:sz w:val="20"/>
              </w:rPr>
              <w:t>первой группы с детства"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31" w:id="488"/>
    <w:p>
      <w:pPr>
        <w:spacing w:after="0"/>
        <w:ind w:left="0"/>
        <w:jc w:val="left"/>
      </w:pPr>
      <w:r>
        <w:rPr>
          <w:rFonts w:ascii="Times New Roman"/>
          <w:b/>
          <w:i w:val="false"/>
          <w:color w:val="000000"/>
        </w:rPr>
        <w:t xml:space="preserve"> РАСПИСКА</w:t>
      </w:r>
      <w:r>
        <w:br/>
      </w:r>
      <w:r>
        <w:rPr>
          <w:rFonts w:ascii="Times New Roman"/>
          <w:b/>
          <w:i w:val="false"/>
          <w:color w:val="000000"/>
        </w:rPr>
        <w:t>№ ____ о приеме документов _________________________________________________</w:t>
      </w:r>
      <w:r>
        <w:br/>
      </w:r>
      <w:r>
        <w:rPr>
          <w:rFonts w:ascii="Times New Roman"/>
          <w:b/>
          <w:i w:val="false"/>
          <w:color w:val="000000"/>
        </w:rPr>
        <w:t>(указать вид)</w:t>
      </w:r>
    </w:p>
    <w:bookmarkEnd w:id="488"/>
    <w:bookmarkStart w:name="z532" w:id="489"/>
    <w:p>
      <w:pPr>
        <w:spacing w:after="0"/>
        <w:ind w:left="0"/>
        <w:jc w:val="both"/>
      </w:pPr>
      <w:r>
        <w:rPr>
          <w:rFonts w:ascii="Times New Roman"/>
          <w:b w:val="false"/>
          <w:i w:val="false"/>
          <w:color w:val="000000"/>
          <w:sz w:val="28"/>
        </w:rPr>
        <w:t>
      Заявление гражданина _________________________________________________</w:t>
      </w:r>
    </w:p>
    <w:bookmarkEnd w:id="489"/>
    <w:bookmarkStart w:name="z533" w:id="490"/>
    <w:p>
      <w:pPr>
        <w:spacing w:after="0"/>
        <w:ind w:left="0"/>
        <w:jc w:val="both"/>
      </w:pPr>
      <w:r>
        <w:rPr>
          <w:rFonts w:ascii="Times New Roman"/>
          <w:b w:val="false"/>
          <w:i w:val="false"/>
          <w:color w:val="000000"/>
          <w:sz w:val="28"/>
        </w:rPr>
        <w:t>
      зарегистрировано за № __. Дата принятия документов "__" _______ 20___ года</w:t>
      </w:r>
    </w:p>
    <w:bookmarkEnd w:id="490"/>
    <w:bookmarkStart w:name="z534" w:id="491"/>
    <w:p>
      <w:pPr>
        <w:spacing w:after="0"/>
        <w:ind w:left="0"/>
        <w:jc w:val="both"/>
      </w:pPr>
      <w:r>
        <w:rPr>
          <w:rFonts w:ascii="Times New Roman"/>
          <w:b w:val="false"/>
          <w:i w:val="false"/>
          <w:color w:val="000000"/>
          <w:sz w:val="28"/>
        </w:rPr>
        <w:t>
      Перечень документов, приложенных к заявлению:</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5" w:id="492"/>
    <w:p>
      <w:pPr>
        <w:spacing w:after="0"/>
        <w:ind w:left="0"/>
        <w:jc w:val="both"/>
      </w:pPr>
      <w:r>
        <w:rPr>
          <w:rFonts w:ascii="Times New Roman"/>
          <w:b w:val="false"/>
          <w:i w:val="false"/>
          <w:color w:val="000000"/>
          <w:sz w:val="28"/>
        </w:rPr>
        <w:t>
      Дата получения услуги со дня регистрации заявления в отделении Государственной корпорации "___" _________ 20___ года.</w:t>
      </w:r>
    </w:p>
    <w:bookmarkEnd w:id="492"/>
    <w:bookmarkStart w:name="z536" w:id="493"/>
    <w:p>
      <w:pPr>
        <w:spacing w:after="0"/>
        <w:ind w:left="0"/>
        <w:jc w:val="both"/>
      </w:pPr>
      <w:r>
        <w:rPr>
          <w:rFonts w:ascii="Times New Roman"/>
          <w:b w:val="false"/>
          <w:i w:val="false"/>
          <w:color w:val="000000"/>
          <w:sz w:val="28"/>
        </w:rPr>
        <w:t>
      Место выдачи документов _____________________________________________</w:t>
      </w:r>
    </w:p>
    <w:bookmarkEnd w:id="493"/>
    <w:bookmarkStart w:name="z537" w:id="494"/>
    <w:p>
      <w:pPr>
        <w:spacing w:after="0"/>
        <w:ind w:left="0"/>
        <w:jc w:val="both"/>
      </w:pPr>
      <w:r>
        <w:rPr>
          <w:rFonts w:ascii="Times New Roman"/>
          <w:b w:val="false"/>
          <w:i w:val="false"/>
          <w:color w:val="000000"/>
          <w:sz w:val="28"/>
        </w:rPr>
        <w:t>
      ____________________________________________________________________</w:t>
      </w:r>
    </w:p>
    <w:bookmarkEnd w:id="494"/>
    <w:bookmarkStart w:name="z538" w:id="495"/>
    <w:p>
      <w:pPr>
        <w:spacing w:after="0"/>
        <w:ind w:left="0"/>
        <w:jc w:val="both"/>
      </w:pPr>
      <w:r>
        <w:rPr>
          <w:rFonts w:ascii="Times New Roman"/>
          <w:b w:val="false"/>
          <w:i w:val="false"/>
          <w:color w:val="000000"/>
          <w:sz w:val="28"/>
        </w:rPr>
        <w:t>
      (фамилия, имя, отчество (при его наличии) и должность ответственного лица)</w:t>
      </w:r>
    </w:p>
    <w:bookmarkEnd w:id="495"/>
    <w:bookmarkStart w:name="z539" w:id="496"/>
    <w:p>
      <w:pPr>
        <w:spacing w:after="0"/>
        <w:ind w:left="0"/>
        <w:jc w:val="both"/>
      </w:pPr>
      <w:r>
        <w:rPr>
          <w:rFonts w:ascii="Times New Roman"/>
          <w:b w:val="false"/>
          <w:i w:val="false"/>
          <w:color w:val="000000"/>
          <w:sz w:val="28"/>
        </w:rPr>
        <w:t>
      Контактные данные услугополучателя (представителя услугополучателя):</w:t>
      </w:r>
    </w:p>
    <w:bookmarkEnd w:id="496"/>
    <w:bookmarkStart w:name="z540" w:id="497"/>
    <w:p>
      <w:pPr>
        <w:spacing w:after="0"/>
        <w:ind w:left="0"/>
        <w:jc w:val="both"/>
      </w:pPr>
      <w:r>
        <w:rPr>
          <w:rFonts w:ascii="Times New Roman"/>
          <w:b w:val="false"/>
          <w:i w:val="false"/>
          <w:color w:val="000000"/>
          <w:sz w:val="28"/>
        </w:rPr>
        <w:t>
      телефон домашний __________ мобильный _____________ Е-маil ____________</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пособия</w:t>
            </w:r>
            <w:r>
              <w:br/>
            </w:r>
            <w:r>
              <w:rPr>
                <w:rFonts w:ascii="Times New Roman"/>
                <w:b w:val="false"/>
                <w:i w:val="false"/>
                <w:color w:val="000000"/>
                <w:sz w:val="20"/>
              </w:rPr>
              <w:t>по уходу за инвалидом</w:t>
            </w:r>
            <w:r>
              <w:br/>
            </w:r>
            <w:r>
              <w:rPr>
                <w:rFonts w:ascii="Times New Roman"/>
                <w:b w:val="false"/>
                <w:i w:val="false"/>
                <w:color w:val="000000"/>
                <w:sz w:val="20"/>
              </w:rPr>
              <w:t>первой группы с детства"</w:t>
            </w:r>
          </w:p>
        </w:tc>
      </w:tr>
    </w:tbl>
    <w:bookmarkStart w:name="z542" w:id="498"/>
    <w:p>
      <w:pPr>
        <w:spacing w:after="0"/>
        <w:ind w:left="0"/>
        <w:jc w:val="left"/>
      </w:pPr>
      <w:r>
        <w:rPr>
          <w:rFonts w:ascii="Times New Roman"/>
          <w:b/>
          <w:i w:val="false"/>
          <w:color w:val="000000"/>
        </w:rPr>
        <w:t xml:space="preserve"> Диаграммы функционального взаимодействия информационных систем, задействованных в оказании государственной услуги, в графической форме</w:t>
      </w:r>
    </w:p>
    <w:bookmarkEnd w:id="498"/>
    <w:bookmarkStart w:name="z543" w:id="499"/>
    <w:p>
      <w:pPr>
        <w:spacing w:after="0"/>
        <w:ind w:left="0"/>
        <w:jc w:val="both"/>
      </w:pPr>
      <w:r>
        <w:rPr>
          <w:rFonts w:ascii="Times New Roman"/>
          <w:b w:val="false"/>
          <w:i w:val="false"/>
          <w:color w:val="000000"/>
          <w:sz w:val="28"/>
        </w:rPr>
        <w:t xml:space="preserve">
      </w:t>
      </w:r>
    </w:p>
    <w:bookmarkEnd w:id="499"/>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44" w:id="500"/>
    <w:p>
      <w:pPr>
        <w:spacing w:after="0"/>
        <w:ind w:left="0"/>
        <w:jc w:val="both"/>
      </w:pPr>
      <w:r>
        <w:rPr>
          <w:rFonts w:ascii="Times New Roman"/>
          <w:b w:val="false"/>
          <w:i w:val="false"/>
          <w:color w:val="000000"/>
          <w:sz w:val="28"/>
        </w:rPr>
        <w:t xml:space="preserve">
      </w:t>
      </w:r>
    </w:p>
    <w:bookmarkEnd w:id="500"/>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пособия по</w:t>
            </w:r>
            <w:r>
              <w:br/>
            </w:r>
            <w:r>
              <w:rPr>
                <w:rFonts w:ascii="Times New Roman"/>
                <w:b w:val="false"/>
                <w:i w:val="false"/>
                <w:color w:val="000000"/>
                <w:sz w:val="20"/>
              </w:rPr>
              <w:t>уходу за инвалидом</w:t>
            </w:r>
            <w:r>
              <w:br/>
            </w:r>
            <w:r>
              <w:rPr>
                <w:rFonts w:ascii="Times New Roman"/>
                <w:b w:val="false"/>
                <w:i w:val="false"/>
                <w:color w:val="000000"/>
                <w:sz w:val="20"/>
              </w:rPr>
              <w:t>первой группы с детства"</w:t>
            </w:r>
          </w:p>
        </w:tc>
      </w:tr>
    </w:tbl>
    <w:bookmarkStart w:name="z546" w:id="501"/>
    <w:p>
      <w:pPr>
        <w:spacing w:after="0"/>
        <w:ind w:left="0"/>
        <w:jc w:val="left"/>
      </w:pPr>
      <w:r>
        <w:rPr>
          <w:rFonts w:ascii="Times New Roman"/>
          <w:b/>
          <w:i w:val="false"/>
          <w:color w:val="000000"/>
        </w:rPr>
        <w:t xml:space="preserve"> Справочник бизнес-процессов оказания государственной услуги "Назначение пособия по уходу за инвалидом первой группы с детства"</w:t>
      </w:r>
    </w:p>
    <w:bookmarkEnd w:id="501"/>
    <w:bookmarkStart w:name="z547" w:id="502"/>
    <w:p>
      <w:pPr>
        <w:spacing w:after="0"/>
        <w:ind w:left="0"/>
        <w:jc w:val="both"/>
      </w:pPr>
      <w:r>
        <w:rPr>
          <w:rFonts w:ascii="Times New Roman"/>
          <w:b w:val="false"/>
          <w:i w:val="false"/>
          <w:color w:val="000000"/>
          <w:sz w:val="28"/>
        </w:rPr>
        <w:t>
      при оказании непосредственно через отделение Государственной корпорации:</w:t>
      </w:r>
    </w:p>
    <w:bookmarkEnd w:id="502"/>
    <w:bookmarkStart w:name="z548" w:id="503"/>
    <w:p>
      <w:pPr>
        <w:spacing w:after="0"/>
        <w:ind w:left="0"/>
        <w:jc w:val="both"/>
      </w:pPr>
      <w:r>
        <w:rPr>
          <w:rFonts w:ascii="Times New Roman"/>
          <w:b w:val="false"/>
          <w:i w:val="false"/>
          <w:color w:val="000000"/>
          <w:sz w:val="28"/>
        </w:rPr>
        <w:t xml:space="preserve">
      </w:t>
      </w:r>
    </w:p>
    <w:bookmarkEnd w:id="503"/>
    <w:p>
      <w:pPr>
        <w:spacing w:after="0"/>
        <w:ind w:left="0"/>
        <w:jc w:val="both"/>
      </w:pPr>
      <w:r>
        <w:drawing>
          <wp:inline distT="0" distB="0" distL="0" distR="0">
            <wp:extent cx="78105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9" w:id="504"/>
    <w:p>
      <w:pPr>
        <w:spacing w:after="0"/>
        <w:ind w:left="0"/>
        <w:jc w:val="both"/>
      </w:pPr>
      <w:r>
        <w:rPr>
          <w:rFonts w:ascii="Times New Roman"/>
          <w:b w:val="false"/>
          <w:i w:val="false"/>
          <w:color w:val="000000"/>
          <w:sz w:val="28"/>
        </w:rPr>
        <w:t>
      Примечание:</w:t>
      </w:r>
    </w:p>
    <w:bookmarkEnd w:id="504"/>
    <w:bookmarkStart w:name="z550" w:id="505"/>
    <w:p>
      <w:pPr>
        <w:spacing w:after="0"/>
        <w:ind w:left="0"/>
        <w:jc w:val="both"/>
      </w:pPr>
      <w:r>
        <w:rPr>
          <w:rFonts w:ascii="Times New Roman"/>
          <w:b w:val="false"/>
          <w:i w:val="false"/>
          <w:color w:val="000000"/>
          <w:sz w:val="28"/>
        </w:rPr>
        <w:t xml:space="preserve">
      </w:t>
      </w:r>
    </w:p>
    <w:bookmarkEnd w:id="505"/>
    <w:p>
      <w:pPr>
        <w:spacing w:after="0"/>
        <w:ind w:left="0"/>
        <w:jc w:val="both"/>
      </w:pPr>
      <w:r>
        <w:drawing>
          <wp:inline distT="0" distB="0" distL="0" distR="0">
            <wp:extent cx="67945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7945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февраля 2019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2015 года № 407</w:t>
            </w:r>
          </w:p>
        </w:tc>
      </w:tr>
    </w:tbl>
    <w:bookmarkStart w:name="z553" w:id="506"/>
    <w:p>
      <w:pPr>
        <w:spacing w:after="0"/>
        <w:ind w:left="0"/>
        <w:jc w:val="left"/>
      </w:pPr>
      <w:r>
        <w:rPr>
          <w:rFonts w:ascii="Times New Roman"/>
          <w:b/>
          <w:i w:val="false"/>
          <w:color w:val="000000"/>
        </w:rPr>
        <w:t xml:space="preserve"> Регламент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bookmarkEnd w:id="506"/>
    <w:bookmarkStart w:name="z554" w:id="507"/>
    <w:p>
      <w:pPr>
        <w:spacing w:after="0"/>
        <w:ind w:left="0"/>
        <w:jc w:val="left"/>
      </w:pPr>
      <w:r>
        <w:rPr>
          <w:rFonts w:ascii="Times New Roman"/>
          <w:b/>
          <w:i w:val="false"/>
          <w:color w:val="000000"/>
        </w:rPr>
        <w:t xml:space="preserve"> Глава 1. Общие положения</w:t>
      </w:r>
    </w:p>
    <w:bookmarkEnd w:id="507"/>
    <w:bookmarkStart w:name="z555" w:id="508"/>
    <w:p>
      <w:pPr>
        <w:spacing w:after="0"/>
        <w:ind w:left="0"/>
        <w:jc w:val="both"/>
      </w:pPr>
      <w:r>
        <w:rPr>
          <w:rFonts w:ascii="Times New Roman"/>
          <w:b w:val="false"/>
          <w:i w:val="false"/>
          <w:color w:val="000000"/>
          <w:sz w:val="28"/>
        </w:rPr>
        <w:t xml:space="preserve">
      1. Регламент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(далее – Регламент) разработан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Стандартом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утвержденным Министром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(далее – Стандарт) и определяет процедуру осуществления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(далее – пенсионные выплаты из ЕНПФ).</w:t>
      </w:r>
    </w:p>
    <w:bookmarkEnd w:id="508"/>
    <w:bookmarkStart w:name="z556" w:id="509"/>
    <w:p>
      <w:pPr>
        <w:spacing w:after="0"/>
        <w:ind w:left="0"/>
        <w:jc w:val="both"/>
      </w:pPr>
      <w:r>
        <w:rPr>
          <w:rFonts w:ascii="Times New Roman"/>
          <w:b w:val="false"/>
          <w:i w:val="false"/>
          <w:color w:val="000000"/>
          <w:sz w:val="28"/>
        </w:rPr>
        <w:t>
      2. Государственная услуга оказывается акционерным обществом "Единый накопительный пенсионный фонд" (далее – услугодатель).</w:t>
      </w:r>
    </w:p>
    <w:bookmarkEnd w:id="509"/>
    <w:bookmarkStart w:name="z557" w:id="51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w:t>
      </w:r>
    </w:p>
    <w:bookmarkEnd w:id="510"/>
    <w:bookmarkStart w:name="z558" w:id="511"/>
    <w:p>
      <w:pPr>
        <w:spacing w:after="0"/>
        <w:ind w:left="0"/>
        <w:jc w:val="both"/>
      </w:pPr>
      <w:r>
        <w:rPr>
          <w:rFonts w:ascii="Times New Roman"/>
          <w:b w:val="false"/>
          <w:i w:val="false"/>
          <w:color w:val="000000"/>
          <w:sz w:val="28"/>
        </w:rPr>
        <w:t xml:space="preserve">
      1) через некоммерческое акционерное общество "Государственная корпорация "Правительство для граждан" (далее – Государственная корпорация) – по лицам,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от 21 июня 2013 года "О пенсионном обеспечении в Республике Казахстан" (далее – Закон);</w:t>
      </w:r>
    </w:p>
    <w:bookmarkEnd w:id="511"/>
    <w:bookmarkStart w:name="z559" w:id="512"/>
    <w:p>
      <w:pPr>
        <w:spacing w:after="0"/>
        <w:ind w:left="0"/>
        <w:jc w:val="both"/>
      </w:pPr>
      <w:r>
        <w:rPr>
          <w:rFonts w:ascii="Times New Roman"/>
          <w:b w:val="false"/>
          <w:i w:val="false"/>
          <w:color w:val="000000"/>
          <w:sz w:val="28"/>
        </w:rPr>
        <w:t>
      2) через услугодателя, по лицам, являющимся:</w:t>
      </w:r>
    </w:p>
    <w:bookmarkEnd w:id="512"/>
    <w:bookmarkStart w:name="z560" w:id="513"/>
    <w:p>
      <w:pPr>
        <w:spacing w:after="0"/>
        <w:ind w:left="0"/>
        <w:jc w:val="both"/>
      </w:pPr>
      <w:r>
        <w:rPr>
          <w:rFonts w:ascii="Times New Roman"/>
          <w:b w:val="false"/>
          <w:i w:val="false"/>
          <w:color w:val="000000"/>
          <w:sz w:val="28"/>
        </w:rPr>
        <w:t>
      инвалидами первой, второй групп бессрочно;</w:t>
      </w:r>
    </w:p>
    <w:bookmarkEnd w:id="513"/>
    <w:bookmarkStart w:name="z561" w:id="514"/>
    <w:p>
      <w:pPr>
        <w:spacing w:after="0"/>
        <w:ind w:left="0"/>
        <w:jc w:val="both"/>
      </w:pPr>
      <w:r>
        <w:rPr>
          <w:rFonts w:ascii="Times New Roman"/>
          <w:b w:val="false"/>
          <w:i w:val="false"/>
          <w:color w:val="000000"/>
          <w:sz w:val="28"/>
        </w:rPr>
        <w:t>
      иностранцами и лицами без гражданства, выехавшими на постоянное место жительства за пределы Республики Казахстан;</w:t>
      </w:r>
    </w:p>
    <w:bookmarkEnd w:id="514"/>
    <w:bookmarkStart w:name="z562" w:id="515"/>
    <w:p>
      <w:pPr>
        <w:spacing w:after="0"/>
        <w:ind w:left="0"/>
        <w:jc w:val="both"/>
      </w:pPr>
      <w:r>
        <w:rPr>
          <w:rFonts w:ascii="Times New Roman"/>
          <w:b w:val="false"/>
          <w:i w:val="false"/>
          <w:color w:val="000000"/>
          <w:sz w:val="28"/>
        </w:rPr>
        <w:t>
      членами семьи умершего лица, имеющего пенсионные накопления, лицами, осуществившими погребение, умершего лица, имеющего пенсионные накопления;</w:t>
      </w:r>
    </w:p>
    <w:bookmarkEnd w:id="515"/>
    <w:bookmarkStart w:name="z563" w:id="516"/>
    <w:p>
      <w:pPr>
        <w:spacing w:after="0"/>
        <w:ind w:left="0"/>
        <w:jc w:val="both"/>
      </w:pPr>
      <w:r>
        <w:rPr>
          <w:rFonts w:ascii="Times New Roman"/>
          <w:b w:val="false"/>
          <w:i w:val="false"/>
          <w:color w:val="000000"/>
          <w:sz w:val="28"/>
        </w:rPr>
        <w:t>
      наследниками пенсионных накоплений умершего лица.</w:t>
      </w:r>
    </w:p>
    <w:bookmarkEnd w:id="516"/>
    <w:bookmarkStart w:name="z564" w:id="517"/>
    <w:p>
      <w:pPr>
        <w:spacing w:after="0"/>
        <w:ind w:left="0"/>
        <w:jc w:val="both"/>
      </w:pPr>
      <w:r>
        <w:rPr>
          <w:rFonts w:ascii="Times New Roman"/>
          <w:b w:val="false"/>
          <w:i w:val="false"/>
          <w:color w:val="000000"/>
          <w:sz w:val="28"/>
        </w:rPr>
        <w:t>
      3. Форма оказания государственной услуги: бумажная.</w:t>
      </w:r>
    </w:p>
    <w:bookmarkEnd w:id="517"/>
    <w:bookmarkStart w:name="z565" w:id="518"/>
    <w:p>
      <w:pPr>
        <w:spacing w:after="0"/>
        <w:ind w:left="0"/>
        <w:jc w:val="both"/>
      </w:pPr>
      <w:r>
        <w:rPr>
          <w:rFonts w:ascii="Times New Roman"/>
          <w:b w:val="false"/>
          <w:i w:val="false"/>
          <w:color w:val="000000"/>
          <w:sz w:val="28"/>
        </w:rPr>
        <w:t>
      4. Результат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bookmarkEnd w:id="518"/>
    <w:bookmarkStart w:name="z566" w:id="51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519"/>
    <w:bookmarkStart w:name="z567" w:id="520"/>
    <w:p>
      <w:pPr>
        <w:spacing w:after="0"/>
        <w:ind w:left="0"/>
        <w:jc w:val="left"/>
      </w:pPr>
      <w:r>
        <w:rPr>
          <w:rFonts w:ascii="Times New Roman"/>
          <w:b/>
          <w:i w:val="false"/>
          <w:color w:val="000000"/>
        </w:rPr>
        <w:t xml:space="preserve"> Глава 2. Описание порядка взаимодействия Государственной корпорации с услугодателем в процессе оказания государственной услуги лицам, указанным в подпункте 1) пункта 2 Регламента</w:t>
      </w:r>
    </w:p>
    <w:bookmarkEnd w:id="520"/>
    <w:bookmarkStart w:name="z568" w:id="521"/>
    <w:p>
      <w:pPr>
        <w:spacing w:after="0"/>
        <w:ind w:left="0"/>
        <w:jc w:val="both"/>
      </w:pPr>
      <w:r>
        <w:rPr>
          <w:rFonts w:ascii="Times New Roman"/>
          <w:b w:val="false"/>
          <w:i w:val="false"/>
          <w:color w:val="000000"/>
          <w:sz w:val="28"/>
        </w:rPr>
        <w:t xml:space="preserve">
      5. Основанием для начала процедуры (действия) по оказанию государственной услуги, является заявление и документы, предусмотренные пунктами 9 и 12 Стандарта, представленные в Государственную корпорацию. </w:t>
      </w:r>
    </w:p>
    <w:bookmarkEnd w:id="521"/>
    <w:bookmarkStart w:name="z569" w:id="522"/>
    <w:p>
      <w:pPr>
        <w:spacing w:after="0"/>
        <w:ind w:left="0"/>
        <w:jc w:val="both"/>
      </w:pPr>
      <w:r>
        <w:rPr>
          <w:rFonts w:ascii="Times New Roman"/>
          <w:b w:val="false"/>
          <w:i w:val="false"/>
          <w:color w:val="000000"/>
          <w:sz w:val="28"/>
        </w:rPr>
        <w:t>
      6. Действия Государственной корпорации в процессе оказания государственной услуги:</w:t>
      </w:r>
    </w:p>
    <w:bookmarkEnd w:id="522"/>
    <w:bookmarkStart w:name="z570" w:id="523"/>
    <w:p>
      <w:pPr>
        <w:spacing w:after="0"/>
        <w:ind w:left="0"/>
        <w:jc w:val="both"/>
      </w:pPr>
      <w:r>
        <w:rPr>
          <w:rFonts w:ascii="Times New Roman"/>
          <w:b w:val="false"/>
          <w:i w:val="false"/>
          <w:color w:val="000000"/>
          <w:sz w:val="28"/>
        </w:rPr>
        <w:t>
      1) прием документов от услугополучателя в отделении Государственной корпорации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веб-портала "электронного правительства" www.egov.kz;</w:t>
      </w:r>
    </w:p>
    <w:bookmarkEnd w:id="523"/>
    <w:bookmarkStart w:name="z571" w:id="524"/>
    <w:p>
      <w:pPr>
        <w:spacing w:after="0"/>
        <w:ind w:left="0"/>
        <w:jc w:val="both"/>
      </w:pPr>
      <w:r>
        <w:rPr>
          <w:rFonts w:ascii="Times New Roman"/>
          <w:b w:val="false"/>
          <w:i w:val="false"/>
          <w:color w:val="000000"/>
          <w:sz w:val="28"/>
        </w:rPr>
        <w:t>
      2) работник Государственной корпорации, принимающий документы, осуществляет следующие действия:</w:t>
      </w:r>
    </w:p>
    <w:bookmarkEnd w:id="524"/>
    <w:bookmarkStart w:name="z572" w:id="525"/>
    <w:p>
      <w:pPr>
        <w:spacing w:after="0"/>
        <w:ind w:left="0"/>
        <w:jc w:val="both"/>
      </w:pPr>
      <w:r>
        <w:rPr>
          <w:rFonts w:ascii="Times New Roman"/>
          <w:b w:val="false"/>
          <w:i w:val="false"/>
          <w:color w:val="000000"/>
          <w:sz w:val="28"/>
        </w:rPr>
        <w:t>
      проверяет наличие, полноту и соответствие пакета документов требованиям законодательства Республики Казахстан;</w:t>
      </w:r>
    </w:p>
    <w:bookmarkEnd w:id="525"/>
    <w:bookmarkStart w:name="z573" w:id="526"/>
    <w:p>
      <w:pPr>
        <w:spacing w:after="0"/>
        <w:ind w:left="0"/>
        <w:jc w:val="both"/>
      </w:pPr>
      <w:r>
        <w:rPr>
          <w:rFonts w:ascii="Times New Roman"/>
          <w:b w:val="false"/>
          <w:i w:val="false"/>
          <w:color w:val="000000"/>
          <w:sz w:val="28"/>
        </w:rPr>
        <w:t>
      формирует запрос через шлюз "электронного правительства" в информационную систему "Государственная база данных "Физические лица" (далее – ИС "ГБДФЛ") для получения сведений о документе, удостоверяющем личность услугополучателя, выданного уполномоченным органом Республики Казахстан о регистрации по постоянному месту жительства;</w:t>
      </w:r>
    </w:p>
    <w:bookmarkEnd w:id="526"/>
    <w:bookmarkStart w:name="z574" w:id="527"/>
    <w:p>
      <w:pPr>
        <w:spacing w:after="0"/>
        <w:ind w:left="0"/>
        <w:jc w:val="both"/>
      </w:pPr>
      <w:r>
        <w:rPr>
          <w:rFonts w:ascii="Times New Roman"/>
          <w:b w:val="false"/>
          <w:i w:val="false"/>
          <w:color w:val="000000"/>
          <w:sz w:val="28"/>
        </w:rPr>
        <w:t>
      формирует посредством интегрированной информационной системы "Центр обслуживания населения" Министерства информации и коммуникаций Республики Казахстан (далее – ИИС "ЦОН") запрос в информационную систему Единого накопительного пенсионного фонда (далее – ИС ЕНПФ) на наличие в ней открытого индивидуального пенсионного счета на имя услугополучателя, пенсионных накоплений и факта установленной услугодателем выплаты;</w:t>
      </w:r>
    </w:p>
    <w:bookmarkEnd w:id="527"/>
    <w:bookmarkStart w:name="z575" w:id="528"/>
    <w:p>
      <w:pPr>
        <w:spacing w:after="0"/>
        <w:ind w:left="0"/>
        <w:jc w:val="both"/>
      </w:pPr>
      <w:r>
        <w:rPr>
          <w:rFonts w:ascii="Times New Roman"/>
          <w:b w:val="false"/>
          <w:i w:val="false"/>
          <w:color w:val="000000"/>
          <w:sz w:val="28"/>
        </w:rPr>
        <w:t>
      при получении положительного ответа из ИС ЕНПФ осуществляет регистрацию заявления в ИИС "ЦОН";</w:t>
      </w:r>
    </w:p>
    <w:bookmarkEnd w:id="528"/>
    <w:bookmarkStart w:name="z576" w:id="529"/>
    <w:p>
      <w:pPr>
        <w:spacing w:after="0"/>
        <w:ind w:left="0"/>
        <w:jc w:val="both"/>
      </w:pPr>
      <w:r>
        <w:rPr>
          <w:rFonts w:ascii="Times New Roman"/>
          <w:b w:val="false"/>
          <w:i w:val="false"/>
          <w:color w:val="000000"/>
          <w:sz w:val="28"/>
        </w:rPr>
        <w:t>
      сканирует документы, в том числе документы по которым отсутствуют сведения из ИС "ГБДФЛ";</w:t>
      </w:r>
    </w:p>
    <w:bookmarkEnd w:id="529"/>
    <w:bookmarkStart w:name="z577" w:id="530"/>
    <w:p>
      <w:pPr>
        <w:spacing w:after="0"/>
        <w:ind w:left="0"/>
        <w:jc w:val="both"/>
      </w:pPr>
      <w:r>
        <w:rPr>
          <w:rFonts w:ascii="Times New Roman"/>
          <w:b w:val="false"/>
          <w:i w:val="false"/>
          <w:color w:val="000000"/>
          <w:sz w:val="28"/>
        </w:rPr>
        <w:t>
      обеспечивает качество сканирования и соответствие электронных копий документов оригиналам, представленным услугополучателем;</w:t>
      </w:r>
    </w:p>
    <w:bookmarkEnd w:id="530"/>
    <w:bookmarkStart w:name="z578" w:id="531"/>
    <w:p>
      <w:pPr>
        <w:spacing w:after="0"/>
        <w:ind w:left="0"/>
        <w:jc w:val="both"/>
      </w:pPr>
      <w:r>
        <w:rPr>
          <w:rFonts w:ascii="Times New Roman"/>
          <w:b w:val="false"/>
          <w:i w:val="false"/>
          <w:color w:val="000000"/>
          <w:sz w:val="28"/>
        </w:rPr>
        <w:t>
      выдает расписку о приеме документов согласно приложению 2 к Стандарту;</w:t>
      </w:r>
    </w:p>
    <w:bookmarkEnd w:id="531"/>
    <w:bookmarkStart w:name="z579" w:id="532"/>
    <w:p>
      <w:pPr>
        <w:spacing w:after="0"/>
        <w:ind w:left="0"/>
        <w:jc w:val="both"/>
      </w:pPr>
      <w:r>
        <w:rPr>
          <w:rFonts w:ascii="Times New Roman"/>
          <w:b w:val="false"/>
          <w:i w:val="false"/>
          <w:color w:val="000000"/>
          <w:sz w:val="28"/>
        </w:rPr>
        <w:t>
      на основании принятых документов формирует электронный макет дела.</w:t>
      </w:r>
    </w:p>
    <w:bookmarkEnd w:id="532"/>
    <w:bookmarkStart w:name="z580" w:id="533"/>
    <w:p>
      <w:pPr>
        <w:spacing w:after="0"/>
        <w:ind w:left="0"/>
        <w:jc w:val="both"/>
      </w:pPr>
      <w:r>
        <w:rPr>
          <w:rFonts w:ascii="Times New Roman"/>
          <w:b w:val="false"/>
          <w:i w:val="false"/>
          <w:color w:val="000000"/>
          <w:sz w:val="28"/>
        </w:rPr>
        <w:t>
      Результатом процедуры (действия) по оказанию государственной услуги на данном этапе является электронное заявление, зарегистрированное в ИИС "ЦОН".</w:t>
      </w:r>
    </w:p>
    <w:bookmarkEnd w:id="533"/>
    <w:bookmarkStart w:name="z581" w:id="534"/>
    <w:p>
      <w:pPr>
        <w:spacing w:after="0"/>
        <w:ind w:left="0"/>
        <w:jc w:val="both"/>
      </w:pPr>
      <w:r>
        <w:rPr>
          <w:rFonts w:ascii="Times New Roman"/>
          <w:b w:val="false"/>
          <w:i w:val="false"/>
          <w:color w:val="000000"/>
          <w:sz w:val="28"/>
        </w:rPr>
        <w:t>
      В случаях, определенных пунктом 10 Стандарта, отказывает в приеме заявления с вручением расписки об отказе в приеме заявления по форме согласно приложению 3 к Стандарту, либо в исполнении заявления путем направления уведомления в течение десяти рабочих дней с момента получения документов, предусмотренных Стандартом, с указанием причины отказа.</w:t>
      </w:r>
    </w:p>
    <w:bookmarkEnd w:id="534"/>
    <w:bookmarkStart w:name="z582" w:id="535"/>
    <w:p>
      <w:pPr>
        <w:spacing w:after="0"/>
        <w:ind w:left="0"/>
        <w:jc w:val="both"/>
      </w:pPr>
      <w:r>
        <w:rPr>
          <w:rFonts w:ascii="Times New Roman"/>
          <w:b w:val="false"/>
          <w:i w:val="false"/>
          <w:color w:val="000000"/>
          <w:sz w:val="28"/>
        </w:rPr>
        <w:t>
      Осуществляет обработку зарегистрированного заявления в ИИС "ЦОН" с выгрузкой данных в автоматизированную информационную систему "Е-макет" Министерства труда и социальной защиты населения Республики Казахстан (далее – АИС "Е-макет");</w:t>
      </w:r>
    </w:p>
    <w:bookmarkEnd w:id="535"/>
    <w:bookmarkStart w:name="z583" w:id="536"/>
    <w:p>
      <w:pPr>
        <w:spacing w:after="0"/>
        <w:ind w:left="0"/>
        <w:jc w:val="both"/>
      </w:pPr>
      <w:r>
        <w:rPr>
          <w:rFonts w:ascii="Times New Roman"/>
          <w:b w:val="false"/>
          <w:i w:val="false"/>
          <w:color w:val="000000"/>
          <w:sz w:val="28"/>
        </w:rPr>
        <w:t>
      3) сведения о зарегистрированных заявлениях услугополучателей в ИС "Е-макет" и о графике предстоящих выплат услугополучателю из Государственной корпорации, выгружаются в ИС ЕНПФ в автоматическом режиме не позднее 2 (двух) рабочих дней со дня регистрации заявления услугополучателя в ИИС "ЦОН".</w:t>
      </w:r>
    </w:p>
    <w:bookmarkEnd w:id="536"/>
    <w:bookmarkStart w:name="z584" w:id="537"/>
    <w:p>
      <w:pPr>
        <w:spacing w:after="0"/>
        <w:ind w:left="0"/>
        <w:jc w:val="both"/>
      </w:pPr>
      <w:r>
        <w:rPr>
          <w:rFonts w:ascii="Times New Roman"/>
          <w:b w:val="false"/>
          <w:i w:val="false"/>
          <w:color w:val="000000"/>
          <w:sz w:val="28"/>
        </w:rPr>
        <w:t>
      7. Действия услугодателя в процессе оказания государственной услуги:</w:t>
      </w:r>
    </w:p>
    <w:bookmarkEnd w:id="537"/>
    <w:bookmarkStart w:name="z585" w:id="538"/>
    <w:p>
      <w:pPr>
        <w:spacing w:after="0"/>
        <w:ind w:left="0"/>
        <w:jc w:val="both"/>
      </w:pPr>
      <w:r>
        <w:rPr>
          <w:rFonts w:ascii="Times New Roman"/>
          <w:b w:val="false"/>
          <w:i w:val="false"/>
          <w:color w:val="000000"/>
          <w:sz w:val="28"/>
        </w:rPr>
        <w:t>
      1) сведения о заявлении услугополучателя, зарегистрированное в ИС "Е-макет", поступившие в ИС ЕНПФ проходят автоматическую обработку в ИС ЕНПФ, в том числе осуществляется проверка на наличие права на пенсионные выплаты из ЕНПФ, пенсионных накоплений, неисполненного заявления услугополучателя по выплатам и переводам пенсионных накоплений.</w:t>
      </w:r>
    </w:p>
    <w:bookmarkEnd w:id="538"/>
    <w:bookmarkStart w:name="z586" w:id="539"/>
    <w:p>
      <w:pPr>
        <w:spacing w:after="0"/>
        <w:ind w:left="0"/>
        <w:jc w:val="both"/>
      </w:pPr>
      <w:r>
        <w:rPr>
          <w:rFonts w:ascii="Times New Roman"/>
          <w:b w:val="false"/>
          <w:i w:val="false"/>
          <w:color w:val="000000"/>
          <w:sz w:val="28"/>
        </w:rPr>
        <w:t>
      В случае отрицательного результата проверки по указанным параметрам, услугодатель направляет электронное сообщение в Государственную корпорацию об отказе в предоставлении государственной услуги.</w:t>
      </w:r>
    </w:p>
    <w:bookmarkEnd w:id="539"/>
    <w:bookmarkStart w:name="z587" w:id="540"/>
    <w:p>
      <w:pPr>
        <w:spacing w:after="0"/>
        <w:ind w:left="0"/>
        <w:jc w:val="both"/>
      </w:pPr>
      <w:r>
        <w:rPr>
          <w:rFonts w:ascii="Times New Roman"/>
          <w:b w:val="false"/>
          <w:i w:val="false"/>
          <w:color w:val="000000"/>
          <w:sz w:val="28"/>
        </w:rPr>
        <w:t>
      В случае положительного результата проверки по всем необходимым параметрам, в ИС ЕНПФ автоматически создается и регистрируется заявление услугополучателя.</w:t>
      </w:r>
    </w:p>
    <w:bookmarkEnd w:id="540"/>
    <w:bookmarkStart w:name="z588" w:id="541"/>
    <w:p>
      <w:pPr>
        <w:spacing w:after="0"/>
        <w:ind w:left="0"/>
        <w:jc w:val="both"/>
      </w:pPr>
      <w:r>
        <w:rPr>
          <w:rFonts w:ascii="Times New Roman"/>
          <w:b w:val="false"/>
          <w:i w:val="false"/>
          <w:color w:val="000000"/>
          <w:sz w:val="28"/>
        </w:rPr>
        <w:t>
      Результатом процедуры (действия) по оказанию государственной услуги на данном этапе является электронное заявление услугополучателя, зарегистрированное в ИС ЕНПФ;</w:t>
      </w:r>
    </w:p>
    <w:bookmarkEnd w:id="541"/>
    <w:bookmarkStart w:name="z589" w:id="542"/>
    <w:p>
      <w:pPr>
        <w:spacing w:after="0"/>
        <w:ind w:left="0"/>
        <w:jc w:val="both"/>
      </w:pPr>
      <w:r>
        <w:rPr>
          <w:rFonts w:ascii="Times New Roman"/>
          <w:b w:val="false"/>
          <w:i w:val="false"/>
          <w:color w:val="000000"/>
          <w:sz w:val="28"/>
        </w:rPr>
        <w:t>
      2) работник подразделения услугодателя, осуществляющего функции по контролю и обработке документов, формирует реестр на пенсионные выплаты с включением в него сведений о заявлениях услугополучателей, достигших пенсионного возраста, полученных из Государственной корпорации, с передачей в автоматическом режиме сформированного реестра в подразделение услугодателя, осуществляющего функции учета и отчетности пенсионных активов;</w:t>
      </w:r>
    </w:p>
    <w:bookmarkEnd w:id="542"/>
    <w:bookmarkStart w:name="z590" w:id="543"/>
    <w:p>
      <w:pPr>
        <w:spacing w:after="0"/>
        <w:ind w:left="0"/>
        <w:jc w:val="both"/>
      </w:pPr>
      <w:r>
        <w:rPr>
          <w:rFonts w:ascii="Times New Roman"/>
          <w:b w:val="false"/>
          <w:i w:val="false"/>
          <w:color w:val="000000"/>
          <w:sz w:val="28"/>
        </w:rPr>
        <w:t>
      3) работник подразделения услугодателя, осуществляющего функции учета и отчетности пенсионных активов осуществляет обработку полученного реестра пенсионных выплат, расчет пенсионных выплат с удержанием индивидуального подоходного налога (при необходимости), формирует реестр электронных платежных поручений по пенсионным выплатам. Отправка электронных платежных поручений по пенсионным выплатам с кастодиальных счетов услугодателя на банковский счет Государственной корпорации осуществляется не позднее чем за 2 (два) рабочих дня до установленной даты выплаты, предусмотренной пенсионным законодательством, в порядке и формате, определенном Соглашением о взаимодействии информационных систем Министерства труда и социальной защиты населения Республики Казахстан и акционерного общества "Единый накопительный пенсионный фонд от 11 апреля 2018 года.</w:t>
      </w:r>
    </w:p>
    <w:bookmarkEnd w:id="543"/>
    <w:bookmarkStart w:name="z591" w:id="544"/>
    <w:p>
      <w:pPr>
        <w:spacing w:after="0"/>
        <w:ind w:left="0"/>
        <w:jc w:val="both"/>
      </w:pPr>
      <w:r>
        <w:rPr>
          <w:rFonts w:ascii="Times New Roman"/>
          <w:b w:val="false"/>
          <w:i w:val="false"/>
          <w:color w:val="000000"/>
          <w:sz w:val="28"/>
        </w:rPr>
        <w:t>
      Результатом процедуры (действия) по оказанию государственной услуги на данном этапе является информирование услугодателем услугополучателя об осуществлении первой пенсионной выплаты посредством передачи sms-уведомления на номер мобильного телефона (при наличии) услугополучателя, указанный в заявлении.</w:t>
      </w:r>
    </w:p>
    <w:bookmarkEnd w:id="544"/>
    <w:bookmarkStart w:name="z592" w:id="545"/>
    <w:p>
      <w:pPr>
        <w:spacing w:after="0"/>
        <w:ind w:left="0"/>
        <w:jc w:val="both"/>
      </w:pPr>
      <w:r>
        <w:rPr>
          <w:rFonts w:ascii="Times New Roman"/>
          <w:b w:val="false"/>
          <w:i w:val="false"/>
          <w:color w:val="000000"/>
          <w:sz w:val="28"/>
        </w:rPr>
        <w:t>
      8. Государственная корпорация осуществляет пенсионные выплаты на банковские счета услугополучателей, указанные в заявлениях услугополучателей, поданных в Государственную корпорацию в сроки, установленные пенсионным законодательством.</w:t>
      </w:r>
    </w:p>
    <w:bookmarkEnd w:id="545"/>
    <w:bookmarkStart w:name="z593" w:id="546"/>
    <w:p>
      <w:pPr>
        <w:spacing w:after="0"/>
        <w:ind w:left="0"/>
        <w:jc w:val="left"/>
      </w:pPr>
      <w:r>
        <w:rPr>
          <w:rFonts w:ascii="Times New Roman"/>
          <w:b/>
          <w:i w:val="false"/>
          <w:color w:val="000000"/>
        </w:rPr>
        <w:t xml:space="preserve"> Глава 3. Описание порядка действий структурных подразделений (работников) услугодателя в процессе оказания государственной услуги лицам, указанным в подпункте 2) пункта 2 Регламента</w:t>
      </w:r>
    </w:p>
    <w:bookmarkEnd w:id="546"/>
    <w:bookmarkStart w:name="z594" w:id="547"/>
    <w:p>
      <w:pPr>
        <w:spacing w:after="0"/>
        <w:ind w:left="0"/>
        <w:jc w:val="both"/>
      </w:pPr>
      <w:r>
        <w:rPr>
          <w:rFonts w:ascii="Times New Roman"/>
          <w:b w:val="false"/>
          <w:i w:val="false"/>
          <w:color w:val="000000"/>
          <w:sz w:val="28"/>
        </w:rPr>
        <w:t xml:space="preserve">
      9. Основанием для начала процедуры (действия) по оказанию государственной услуги, является заявление и документы, предусмотренные пунктами 11-13 Стандарта, представленные услугодателю. </w:t>
      </w:r>
    </w:p>
    <w:bookmarkEnd w:id="547"/>
    <w:bookmarkStart w:name="z595" w:id="548"/>
    <w:p>
      <w:pPr>
        <w:spacing w:after="0"/>
        <w:ind w:left="0"/>
        <w:jc w:val="both"/>
      </w:pPr>
      <w:r>
        <w:rPr>
          <w:rFonts w:ascii="Times New Roman"/>
          <w:b w:val="false"/>
          <w:i w:val="false"/>
          <w:color w:val="000000"/>
          <w:sz w:val="28"/>
        </w:rPr>
        <w:t xml:space="preserve">
      При этом, услугополучатель, являющийся инвалидом первой, второй групп бессрочно, при наличии электронной цифровой подписи вправе обратиться с заявлением посредством интернет-ресурса услугодателя. </w:t>
      </w:r>
    </w:p>
    <w:bookmarkEnd w:id="548"/>
    <w:bookmarkStart w:name="z596" w:id="549"/>
    <w:p>
      <w:pPr>
        <w:spacing w:after="0"/>
        <w:ind w:left="0"/>
        <w:jc w:val="both"/>
      </w:pPr>
      <w:r>
        <w:rPr>
          <w:rFonts w:ascii="Times New Roman"/>
          <w:b w:val="false"/>
          <w:i w:val="false"/>
          <w:color w:val="000000"/>
          <w:sz w:val="28"/>
        </w:rPr>
        <w:t>
      Порядок обращения услугополучателя посредством интернет-ресурса услугодателя утверждается внутренним документом услугодателя.</w:t>
      </w:r>
    </w:p>
    <w:bookmarkEnd w:id="549"/>
    <w:bookmarkStart w:name="z597" w:id="550"/>
    <w:p>
      <w:pPr>
        <w:spacing w:after="0"/>
        <w:ind w:left="0"/>
        <w:jc w:val="both"/>
      </w:pPr>
      <w:r>
        <w:rPr>
          <w:rFonts w:ascii="Times New Roman"/>
          <w:b w:val="false"/>
          <w:i w:val="false"/>
          <w:color w:val="000000"/>
          <w:sz w:val="28"/>
        </w:rPr>
        <w:t>
      10. Работник подразделения услугодателя, принимающий документы, осуществляет следующие действия:</w:t>
      </w:r>
    </w:p>
    <w:bookmarkEnd w:id="550"/>
    <w:bookmarkStart w:name="z598" w:id="551"/>
    <w:p>
      <w:pPr>
        <w:spacing w:after="0"/>
        <w:ind w:left="0"/>
        <w:jc w:val="both"/>
      </w:pPr>
      <w:r>
        <w:rPr>
          <w:rFonts w:ascii="Times New Roman"/>
          <w:b w:val="false"/>
          <w:i w:val="false"/>
          <w:color w:val="000000"/>
          <w:sz w:val="28"/>
        </w:rPr>
        <w:t>
      проверяет наличие, полноту и соответствие пакета документов требованиям законодательства Республики Казахстан;</w:t>
      </w:r>
    </w:p>
    <w:bookmarkEnd w:id="551"/>
    <w:bookmarkStart w:name="z599" w:id="552"/>
    <w:p>
      <w:pPr>
        <w:spacing w:after="0"/>
        <w:ind w:left="0"/>
        <w:jc w:val="both"/>
      </w:pPr>
      <w:r>
        <w:rPr>
          <w:rFonts w:ascii="Times New Roman"/>
          <w:b w:val="false"/>
          <w:i w:val="false"/>
          <w:color w:val="000000"/>
          <w:sz w:val="28"/>
        </w:rPr>
        <w:t>
      по услугополучателю, являющимся инвалидом первой, второй групп бессрочно формирует запрос в информационную систему "Централизованный банк данных лиц, имеющих инвалидность" Министерства труда и социальной защиты населения Республики Казахстан (далее – ИС "ЦБДИ") о наличии сведений об установленной группе инвалидности и срока действия;</w:t>
      </w:r>
    </w:p>
    <w:bookmarkEnd w:id="552"/>
    <w:bookmarkStart w:name="z600" w:id="553"/>
    <w:p>
      <w:pPr>
        <w:spacing w:after="0"/>
        <w:ind w:left="0"/>
        <w:jc w:val="both"/>
      </w:pPr>
      <w:r>
        <w:rPr>
          <w:rFonts w:ascii="Times New Roman"/>
          <w:b w:val="false"/>
          <w:i w:val="false"/>
          <w:color w:val="000000"/>
          <w:sz w:val="28"/>
        </w:rPr>
        <w:t>
      по услугополучателю, являющимся иностранцем или лицом без гражданства осуществляет запрос в ИС "ГБДФЛ" о наличии удостоверения личности гражданина Республики Казахстан либо вида на жительство иностранца в Республике Казахстан, либо удостоверения лица без гражданства, ранее выданного уполномоченным органом Республики Казахстан, и его действительности;</w:t>
      </w:r>
    </w:p>
    <w:bookmarkEnd w:id="553"/>
    <w:bookmarkStart w:name="z601" w:id="554"/>
    <w:p>
      <w:pPr>
        <w:spacing w:after="0"/>
        <w:ind w:left="0"/>
        <w:jc w:val="both"/>
      </w:pPr>
      <w:r>
        <w:rPr>
          <w:rFonts w:ascii="Times New Roman"/>
          <w:b w:val="false"/>
          <w:i w:val="false"/>
          <w:color w:val="000000"/>
          <w:sz w:val="28"/>
        </w:rPr>
        <w:t>
      сканирует документы;</w:t>
      </w:r>
    </w:p>
    <w:bookmarkEnd w:id="554"/>
    <w:bookmarkStart w:name="z602" w:id="555"/>
    <w:p>
      <w:pPr>
        <w:spacing w:after="0"/>
        <w:ind w:left="0"/>
        <w:jc w:val="both"/>
      </w:pPr>
      <w:r>
        <w:rPr>
          <w:rFonts w:ascii="Times New Roman"/>
          <w:b w:val="false"/>
          <w:i w:val="false"/>
          <w:color w:val="000000"/>
          <w:sz w:val="28"/>
        </w:rPr>
        <w:t>
      обеспечивает качество сканирования и соответствие электронных копий документов представленным оригиналам;</w:t>
      </w:r>
    </w:p>
    <w:bookmarkEnd w:id="555"/>
    <w:bookmarkStart w:name="z603" w:id="556"/>
    <w:p>
      <w:pPr>
        <w:spacing w:after="0"/>
        <w:ind w:left="0"/>
        <w:jc w:val="both"/>
      </w:pPr>
      <w:r>
        <w:rPr>
          <w:rFonts w:ascii="Times New Roman"/>
          <w:b w:val="false"/>
          <w:i w:val="false"/>
          <w:color w:val="000000"/>
          <w:sz w:val="28"/>
        </w:rPr>
        <w:t xml:space="preserve">
      при отсутствии замечаний к представленному пакету документов, осуществляет регистрацию заявления услугополучателя в ИС ЕНПФ; </w:t>
      </w:r>
    </w:p>
    <w:bookmarkEnd w:id="556"/>
    <w:bookmarkStart w:name="z604" w:id="557"/>
    <w:p>
      <w:pPr>
        <w:spacing w:after="0"/>
        <w:ind w:left="0"/>
        <w:jc w:val="both"/>
      </w:pPr>
      <w:r>
        <w:rPr>
          <w:rFonts w:ascii="Times New Roman"/>
          <w:b w:val="false"/>
          <w:i w:val="false"/>
          <w:color w:val="000000"/>
          <w:sz w:val="28"/>
        </w:rPr>
        <w:t>
      выдает расписку о приеме документов согласно приложению 2 к Стандарту;</w:t>
      </w:r>
    </w:p>
    <w:bookmarkEnd w:id="557"/>
    <w:bookmarkStart w:name="z605" w:id="558"/>
    <w:p>
      <w:pPr>
        <w:spacing w:after="0"/>
        <w:ind w:left="0"/>
        <w:jc w:val="both"/>
      </w:pPr>
      <w:r>
        <w:rPr>
          <w:rFonts w:ascii="Times New Roman"/>
          <w:b w:val="false"/>
          <w:i w:val="false"/>
          <w:color w:val="000000"/>
          <w:sz w:val="28"/>
        </w:rPr>
        <w:t>
      на основании принятых документов формирует электронный макет дела, в том числе прикрепляет в ИС ЕНПФ сканированные копии подписанного заявления и документов.</w:t>
      </w:r>
    </w:p>
    <w:bookmarkEnd w:id="558"/>
    <w:bookmarkStart w:name="z606" w:id="559"/>
    <w:p>
      <w:pPr>
        <w:spacing w:after="0"/>
        <w:ind w:left="0"/>
        <w:jc w:val="both"/>
      </w:pPr>
      <w:r>
        <w:rPr>
          <w:rFonts w:ascii="Times New Roman"/>
          <w:b w:val="false"/>
          <w:i w:val="false"/>
          <w:color w:val="000000"/>
          <w:sz w:val="28"/>
        </w:rPr>
        <w:t>
      В случаях:</w:t>
      </w:r>
    </w:p>
    <w:bookmarkEnd w:id="559"/>
    <w:bookmarkStart w:name="z607" w:id="560"/>
    <w:p>
      <w:pPr>
        <w:spacing w:after="0"/>
        <w:ind w:left="0"/>
        <w:jc w:val="both"/>
      </w:pPr>
      <w:r>
        <w:rPr>
          <w:rFonts w:ascii="Times New Roman"/>
          <w:b w:val="false"/>
          <w:i w:val="false"/>
          <w:color w:val="000000"/>
          <w:sz w:val="28"/>
        </w:rPr>
        <w:t>
      представления неполного пакета документов, определенных пунктами 11-13 Стандарта либо их несоответствия требованиям законодательства Республики Казахстан и (или) документов с истекшим сроком действия;</w:t>
      </w:r>
    </w:p>
    <w:bookmarkEnd w:id="560"/>
    <w:bookmarkStart w:name="z608" w:id="561"/>
    <w:p>
      <w:pPr>
        <w:spacing w:after="0"/>
        <w:ind w:left="0"/>
        <w:jc w:val="both"/>
      </w:pPr>
      <w:r>
        <w:rPr>
          <w:rFonts w:ascii="Times New Roman"/>
          <w:b w:val="false"/>
          <w:i w:val="false"/>
          <w:color w:val="000000"/>
          <w:sz w:val="28"/>
        </w:rPr>
        <w:t>
      отсутствия у услугополучателя, являющегося инвалидом первой, второй групп бессрочно, подтверждения из ИС "ЦБДИ" сведений о наличии установленной инвалидности первой или второй групп бессрочно;</w:t>
      </w:r>
    </w:p>
    <w:bookmarkEnd w:id="561"/>
    <w:bookmarkStart w:name="z609" w:id="562"/>
    <w:p>
      <w:pPr>
        <w:spacing w:after="0"/>
        <w:ind w:left="0"/>
        <w:jc w:val="both"/>
      </w:pPr>
      <w:r>
        <w:rPr>
          <w:rFonts w:ascii="Times New Roman"/>
          <w:b w:val="false"/>
          <w:i w:val="false"/>
          <w:color w:val="000000"/>
          <w:sz w:val="28"/>
        </w:rPr>
        <w:t>
      получения из ИС "ГБДФЛ" сведений о наличии и действительности у услугополучателя, являющегося иностранцем либо лицом без гражданства, удостоверения личности гражданина Республики Казахстан либо вида на жительство иностранца в Республике Казахстан, либо удостоверения лица без гражданства, выданного уполномоченным органом Республики Казахстан, а также отсутствия сведений о выезде за пределы Республики Казахстан на постоянное место жительства обратившегося иностранца или лица без гражданства, либо об аннулировании иностранцу или лицу без гражданства разрешения на постоянное проживание в Республике Казахстан,</w:t>
      </w:r>
    </w:p>
    <w:bookmarkEnd w:id="562"/>
    <w:bookmarkStart w:name="z610" w:id="563"/>
    <w:p>
      <w:pPr>
        <w:spacing w:after="0"/>
        <w:ind w:left="0"/>
        <w:jc w:val="both"/>
      </w:pPr>
      <w:r>
        <w:rPr>
          <w:rFonts w:ascii="Times New Roman"/>
          <w:b w:val="false"/>
          <w:i w:val="false"/>
          <w:color w:val="000000"/>
          <w:sz w:val="28"/>
        </w:rPr>
        <w:t>
      отказывает в приеме заявления с вручением расписки об отказе в приеме документов по форме, определяемой внутренними документами услугодателя, либо в исполнении заявления путем направления уведомления в течение десяти рабочих дней с момента получения документов, предусмотренных Стандартом, с указанием причины отказа.</w:t>
      </w:r>
    </w:p>
    <w:bookmarkEnd w:id="563"/>
    <w:bookmarkStart w:name="z611" w:id="564"/>
    <w:p>
      <w:pPr>
        <w:spacing w:after="0"/>
        <w:ind w:left="0"/>
        <w:jc w:val="both"/>
      </w:pPr>
      <w:r>
        <w:rPr>
          <w:rFonts w:ascii="Times New Roman"/>
          <w:b w:val="false"/>
          <w:i w:val="false"/>
          <w:color w:val="000000"/>
          <w:sz w:val="28"/>
        </w:rPr>
        <w:t>
      11. Руководитель подразделения услугодателя, осуществившего прием заявления и документов не позднее одного рабочего дня, следующего за днем регистрации в ИС ЕНПФ заявления услугополучателя, осуществляет подтверждение электронного заявления услугополучателя посредством ИС ЕНПФ для передачи на проверку и обработку в подразделение услугодателя, осуществляющего, функции по контролю и обработке документов.</w:t>
      </w:r>
    </w:p>
    <w:bookmarkEnd w:id="564"/>
    <w:bookmarkStart w:name="z612" w:id="565"/>
    <w:p>
      <w:pPr>
        <w:spacing w:after="0"/>
        <w:ind w:left="0"/>
        <w:jc w:val="both"/>
      </w:pPr>
      <w:r>
        <w:rPr>
          <w:rFonts w:ascii="Times New Roman"/>
          <w:b w:val="false"/>
          <w:i w:val="false"/>
          <w:color w:val="000000"/>
          <w:sz w:val="28"/>
        </w:rPr>
        <w:t>
      12. Работник подразделения услугодателя, осуществляющий функции по контролю и обработке документов, осуществляет проверку полноты и качества принятых документов, с последующим подтверждением, либо отказом в исполнении заявления услугополучателя в ИС ЕНПФ.</w:t>
      </w:r>
    </w:p>
    <w:bookmarkEnd w:id="565"/>
    <w:bookmarkStart w:name="z613" w:id="566"/>
    <w:p>
      <w:pPr>
        <w:spacing w:after="0"/>
        <w:ind w:left="0"/>
        <w:jc w:val="both"/>
      </w:pPr>
      <w:r>
        <w:rPr>
          <w:rFonts w:ascii="Times New Roman"/>
          <w:b w:val="false"/>
          <w:i w:val="false"/>
          <w:color w:val="000000"/>
          <w:sz w:val="28"/>
        </w:rPr>
        <w:t xml:space="preserve">
      13. Ответственный работник подразделения услугодателя, осуществляющего функции по контролю и обработке документов, формирует реестр на пенсионные выплаты с включением в него подтвержденных и обработанных заявлений услугополучателей, с передачей в автоматическом режиме сформированного реестра в подразделение услугодателя, осуществляющего функции учета и отчетности пенсионных активов. </w:t>
      </w:r>
    </w:p>
    <w:bookmarkEnd w:id="566"/>
    <w:bookmarkStart w:name="z614" w:id="567"/>
    <w:p>
      <w:pPr>
        <w:spacing w:after="0"/>
        <w:ind w:left="0"/>
        <w:jc w:val="both"/>
      </w:pPr>
      <w:r>
        <w:rPr>
          <w:rFonts w:ascii="Times New Roman"/>
          <w:b w:val="false"/>
          <w:i w:val="false"/>
          <w:color w:val="000000"/>
          <w:sz w:val="28"/>
        </w:rPr>
        <w:t>
      14. Подразделение услугодателя, осуществляющего функции учета и отчетности пенсионных активов осуществляет обработку реестра на пенсионные выплаты, расчет сумм пенсионных выплат с удержанием индивидуального подоходного налога (при необходимости), формирует реестр электронных платежных поручений по пенсионным выплатам, осуществляет отправку электронных платежных поручений по пенсионным выплатам с кастодиальных счетов услугодателя на банковский счет услугополучателя, реквизиты которого указываются в заявлении.</w:t>
      </w:r>
    </w:p>
    <w:bookmarkEnd w:id="567"/>
    <w:bookmarkStart w:name="z615" w:id="568"/>
    <w:p>
      <w:pPr>
        <w:spacing w:after="0"/>
        <w:ind w:left="0"/>
        <w:jc w:val="both"/>
      </w:pPr>
      <w:r>
        <w:rPr>
          <w:rFonts w:ascii="Times New Roman"/>
          <w:b w:val="false"/>
          <w:i w:val="false"/>
          <w:color w:val="000000"/>
          <w:sz w:val="28"/>
        </w:rPr>
        <w:t>
      Результатом процедуры (действия) по оказанию государственной услуги на данном этапе является перевод денег на банковский счет услугополучателя и информирование услугодателем услугополучателя, являющегося:</w:t>
      </w:r>
    </w:p>
    <w:bookmarkEnd w:id="568"/>
    <w:bookmarkStart w:name="z616" w:id="569"/>
    <w:p>
      <w:pPr>
        <w:spacing w:after="0"/>
        <w:ind w:left="0"/>
        <w:jc w:val="both"/>
      </w:pPr>
      <w:r>
        <w:rPr>
          <w:rFonts w:ascii="Times New Roman"/>
          <w:b w:val="false"/>
          <w:i w:val="false"/>
          <w:color w:val="000000"/>
          <w:sz w:val="28"/>
        </w:rPr>
        <w:t>
      инвалидом первой, второй групп бессрочно – об осуществлении первой пенсионной выплаты;</w:t>
      </w:r>
    </w:p>
    <w:bookmarkEnd w:id="569"/>
    <w:bookmarkStart w:name="z617" w:id="570"/>
    <w:p>
      <w:pPr>
        <w:spacing w:after="0"/>
        <w:ind w:left="0"/>
        <w:jc w:val="both"/>
      </w:pPr>
      <w:r>
        <w:rPr>
          <w:rFonts w:ascii="Times New Roman"/>
          <w:b w:val="false"/>
          <w:i w:val="false"/>
          <w:color w:val="000000"/>
          <w:sz w:val="28"/>
        </w:rPr>
        <w:t xml:space="preserve">
      иностранцем, лицом без гражданства, выехавшим на постоянное место жительства за пределы Республики Казахстан, членом семьи умершего лица, имеющего пенсионные накопления, лицом, осуществившим погребение умершего лица, имеющего пенсионные накопления, наследником пенсионных накоплений умершего лица – об осуществлении пенсионной выплаты, </w:t>
      </w:r>
    </w:p>
    <w:bookmarkEnd w:id="570"/>
    <w:bookmarkStart w:name="z618" w:id="571"/>
    <w:p>
      <w:pPr>
        <w:spacing w:after="0"/>
        <w:ind w:left="0"/>
        <w:jc w:val="both"/>
      </w:pPr>
      <w:r>
        <w:rPr>
          <w:rFonts w:ascii="Times New Roman"/>
          <w:b w:val="false"/>
          <w:i w:val="false"/>
          <w:color w:val="000000"/>
          <w:sz w:val="28"/>
        </w:rPr>
        <w:t xml:space="preserve">
      посредством передачи sms-уведомления на номер мобильного телефона (при наличии) услугополучателя, указанный в заявлении. </w:t>
      </w:r>
    </w:p>
    <w:bookmarkEnd w:id="571"/>
    <w:bookmarkStart w:name="z619" w:id="572"/>
    <w:p>
      <w:pPr>
        <w:spacing w:after="0"/>
        <w:ind w:left="0"/>
        <w:jc w:val="left"/>
      </w:pPr>
      <w:r>
        <w:rPr>
          <w:rFonts w:ascii="Times New Roman"/>
          <w:b/>
          <w:i w:val="false"/>
          <w:color w:val="000000"/>
        </w:rPr>
        <w:t xml:space="preserve"> Глава 4. Описание порядка взаимодействия структурных подразделений (работников) услугодателя в процессе оказания государственной услуги</w:t>
      </w:r>
    </w:p>
    <w:bookmarkEnd w:id="572"/>
    <w:bookmarkStart w:name="z620" w:id="573"/>
    <w:p>
      <w:pPr>
        <w:spacing w:after="0"/>
        <w:ind w:left="0"/>
        <w:jc w:val="both"/>
      </w:pPr>
      <w:r>
        <w:rPr>
          <w:rFonts w:ascii="Times New Roman"/>
          <w:b w:val="false"/>
          <w:i w:val="false"/>
          <w:color w:val="000000"/>
          <w:sz w:val="28"/>
        </w:rPr>
        <w:t>
      15. В процессе оказания государственной услуги участвуют следующие работники услугодателя:</w:t>
      </w:r>
    </w:p>
    <w:bookmarkEnd w:id="573"/>
    <w:bookmarkStart w:name="z621" w:id="574"/>
    <w:p>
      <w:pPr>
        <w:spacing w:after="0"/>
        <w:ind w:left="0"/>
        <w:jc w:val="both"/>
      </w:pPr>
      <w:r>
        <w:rPr>
          <w:rFonts w:ascii="Times New Roman"/>
          <w:b w:val="false"/>
          <w:i w:val="false"/>
          <w:color w:val="000000"/>
          <w:sz w:val="28"/>
        </w:rPr>
        <w:t>
      работники и руководитель подразделения услугодателя, принимающего документы услугополучателя;</w:t>
      </w:r>
    </w:p>
    <w:bookmarkEnd w:id="574"/>
    <w:bookmarkStart w:name="z622" w:id="575"/>
    <w:p>
      <w:pPr>
        <w:spacing w:after="0"/>
        <w:ind w:left="0"/>
        <w:jc w:val="both"/>
      </w:pPr>
      <w:r>
        <w:rPr>
          <w:rFonts w:ascii="Times New Roman"/>
          <w:b w:val="false"/>
          <w:i w:val="false"/>
          <w:color w:val="000000"/>
          <w:sz w:val="28"/>
        </w:rPr>
        <w:t>
      работники и руководитель подразделения услугодателя, осуществляющего организацию выплат;</w:t>
      </w:r>
    </w:p>
    <w:bookmarkEnd w:id="575"/>
    <w:bookmarkStart w:name="z623" w:id="576"/>
    <w:p>
      <w:pPr>
        <w:spacing w:after="0"/>
        <w:ind w:left="0"/>
        <w:jc w:val="both"/>
      </w:pPr>
      <w:r>
        <w:rPr>
          <w:rFonts w:ascii="Times New Roman"/>
          <w:b w:val="false"/>
          <w:i w:val="false"/>
          <w:color w:val="000000"/>
          <w:sz w:val="28"/>
        </w:rPr>
        <w:t>
      работники и руководитель подразделения услугодателя, осуществляющего учет и отчетность пенсионных активов;</w:t>
      </w:r>
    </w:p>
    <w:bookmarkEnd w:id="576"/>
    <w:bookmarkStart w:name="z624" w:id="577"/>
    <w:p>
      <w:pPr>
        <w:spacing w:after="0"/>
        <w:ind w:left="0"/>
        <w:jc w:val="both"/>
      </w:pPr>
      <w:r>
        <w:rPr>
          <w:rFonts w:ascii="Times New Roman"/>
          <w:b w:val="false"/>
          <w:i w:val="false"/>
          <w:color w:val="000000"/>
          <w:sz w:val="28"/>
        </w:rPr>
        <w:t>
      руководитель услугодателя, курирующий подразделения организации выплат, учета и отчетности пенсионных активов.</w:t>
      </w:r>
    </w:p>
    <w:bookmarkEnd w:id="577"/>
    <w:bookmarkStart w:name="z625" w:id="578"/>
    <w:p>
      <w:pPr>
        <w:spacing w:after="0"/>
        <w:ind w:left="0"/>
        <w:jc w:val="both"/>
      </w:pPr>
      <w:r>
        <w:rPr>
          <w:rFonts w:ascii="Times New Roman"/>
          <w:b w:val="false"/>
          <w:i w:val="false"/>
          <w:color w:val="000000"/>
          <w:sz w:val="28"/>
        </w:rPr>
        <w:t>
      16. Порядок взаимодействия структурных подразделений (работников) услугодателя в процессе оказания государственной услуги:</w:t>
      </w:r>
    </w:p>
    <w:bookmarkEnd w:id="578"/>
    <w:bookmarkStart w:name="z626" w:id="579"/>
    <w:p>
      <w:pPr>
        <w:spacing w:after="0"/>
        <w:ind w:left="0"/>
        <w:jc w:val="both"/>
      </w:pPr>
      <w:r>
        <w:rPr>
          <w:rFonts w:ascii="Times New Roman"/>
          <w:b w:val="false"/>
          <w:i w:val="false"/>
          <w:color w:val="000000"/>
          <w:sz w:val="28"/>
        </w:rPr>
        <w:t>
      1) руководитель подразделения услугодателя, принимающего документы услугополучателя осуществляет подтверждение электронного заявления услугополучателя посредством ИС ЕНПФ для передачи в подразделение услугодателя, осуществляющего функции по контролю и обработке документов:</w:t>
      </w:r>
    </w:p>
    <w:bookmarkEnd w:id="579"/>
    <w:bookmarkStart w:name="z627" w:id="580"/>
    <w:p>
      <w:pPr>
        <w:spacing w:after="0"/>
        <w:ind w:left="0"/>
        <w:jc w:val="both"/>
      </w:pPr>
      <w:r>
        <w:rPr>
          <w:rFonts w:ascii="Times New Roman"/>
          <w:b w:val="false"/>
          <w:i w:val="false"/>
          <w:color w:val="000000"/>
          <w:sz w:val="28"/>
        </w:rPr>
        <w:t>
      в течение 1 (одного) рабочего дня – по выплатам на погребение;</w:t>
      </w:r>
    </w:p>
    <w:bookmarkEnd w:id="580"/>
    <w:bookmarkStart w:name="z628" w:id="581"/>
    <w:p>
      <w:pPr>
        <w:spacing w:after="0"/>
        <w:ind w:left="0"/>
        <w:jc w:val="both"/>
      </w:pPr>
      <w:r>
        <w:rPr>
          <w:rFonts w:ascii="Times New Roman"/>
          <w:b w:val="false"/>
          <w:i w:val="false"/>
          <w:color w:val="000000"/>
          <w:sz w:val="28"/>
        </w:rPr>
        <w:t>
      в течение 2 (двух) рабочих дней – по другим видам выплат;</w:t>
      </w:r>
    </w:p>
    <w:bookmarkEnd w:id="581"/>
    <w:bookmarkStart w:name="z629" w:id="582"/>
    <w:p>
      <w:pPr>
        <w:spacing w:after="0"/>
        <w:ind w:left="0"/>
        <w:jc w:val="both"/>
      </w:pPr>
      <w:r>
        <w:rPr>
          <w:rFonts w:ascii="Times New Roman"/>
          <w:b w:val="false"/>
          <w:i w:val="false"/>
          <w:color w:val="000000"/>
          <w:sz w:val="28"/>
        </w:rPr>
        <w:t>
      2) работник подразделения услугодателя, осуществляющего функции по контролю и обработке документов, осуществляет проверку, подтверждение либо отказ в исполнении заявления и документов:</w:t>
      </w:r>
    </w:p>
    <w:bookmarkEnd w:id="582"/>
    <w:bookmarkStart w:name="z630" w:id="583"/>
    <w:p>
      <w:pPr>
        <w:spacing w:after="0"/>
        <w:ind w:left="0"/>
        <w:jc w:val="both"/>
      </w:pPr>
      <w:r>
        <w:rPr>
          <w:rFonts w:ascii="Times New Roman"/>
          <w:b w:val="false"/>
          <w:i w:val="false"/>
          <w:color w:val="000000"/>
          <w:sz w:val="28"/>
        </w:rPr>
        <w:t>
      услугополучателя, являющегося членом семьи умершего лица, имеющего пенсионные накопления, лицом, осуществившим погребение, умершего лица, имеющего пенсионные накопления и документов – в течение 1 (одного) рабочего дня;</w:t>
      </w:r>
    </w:p>
    <w:bookmarkEnd w:id="583"/>
    <w:bookmarkStart w:name="z631" w:id="584"/>
    <w:p>
      <w:pPr>
        <w:spacing w:after="0"/>
        <w:ind w:left="0"/>
        <w:jc w:val="both"/>
      </w:pPr>
      <w:r>
        <w:rPr>
          <w:rFonts w:ascii="Times New Roman"/>
          <w:b w:val="false"/>
          <w:i w:val="false"/>
          <w:color w:val="000000"/>
          <w:sz w:val="28"/>
        </w:rPr>
        <w:t xml:space="preserve">
      инвалидов первой, второй групп бессрочно, иностранцев и лиц без гражданства, выехавших на постоянное место жительства за пределы Республики Казахстан, наследников пенсионных накоплений умершего лица – в течение 5 (пяти) рабочих дней; </w:t>
      </w:r>
    </w:p>
    <w:bookmarkEnd w:id="584"/>
    <w:bookmarkStart w:name="z632" w:id="585"/>
    <w:p>
      <w:pPr>
        <w:spacing w:after="0"/>
        <w:ind w:left="0"/>
        <w:jc w:val="both"/>
      </w:pPr>
      <w:r>
        <w:rPr>
          <w:rFonts w:ascii="Times New Roman"/>
          <w:b w:val="false"/>
          <w:i w:val="false"/>
          <w:color w:val="000000"/>
          <w:sz w:val="28"/>
        </w:rPr>
        <w:t>
      3) ответственный работник подразделения услугодателя, осуществляющего функции по контролю и обработке документов осуществляет обработку заявлений:</w:t>
      </w:r>
    </w:p>
    <w:bookmarkEnd w:id="585"/>
    <w:bookmarkStart w:name="z633" w:id="586"/>
    <w:p>
      <w:pPr>
        <w:spacing w:after="0"/>
        <w:ind w:left="0"/>
        <w:jc w:val="both"/>
      </w:pPr>
      <w:r>
        <w:rPr>
          <w:rFonts w:ascii="Times New Roman"/>
          <w:b w:val="false"/>
          <w:i w:val="false"/>
          <w:color w:val="000000"/>
          <w:sz w:val="28"/>
        </w:rPr>
        <w:t>
      услугополучателей, обратившихся в Государственную корпорацию, при условии возникновения права на пенсионные выплаты из ЕНПФ – в течение 8 (восьми) рабочих дней;</w:t>
      </w:r>
    </w:p>
    <w:bookmarkEnd w:id="586"/>
    <w:bookmarkStart w:name="z634" w:id="587"/>
    <w:p>
      <w:pPr>
        <w:spacing w:after="0"/>
        <w:ind w:left="0"/>
        <w:jc w:val="both"/>
      </w:pPr>
      <w:r>
        <w:rPr>
          <w:rFonts w:ascii="Times New Roman"/>
          <w:b w:val="false"/>
          <w:i w:val="false"/>
          <w:color w:val="000000"/>
          <w:sz w:val="28"/>
        </w:rPr>
        <w:t xml:space="preserve">
      по другим видам выплат – в течение 1 (одного) рабочего дня, и направляет в автоматическом режиме реестр на пенсионные выплаты в подразделение услугодателя, осуществляющего учет и отчетность пенсионных активов; </w:t>
      </w:r>
    </w:p>
    <w:bookmarkEnd w:id="587"/>
    <w:bookmarkStart w:name="z635" w:id="588"/>
    <w:p>
      <w:pPr>
        <w:spacing w:after="0"/>
        <w:ind w:left="0"/>
        <w:jc w:val="both"/>
      </w:pPr>
      <w:r>
        <w:rPr>
          <w:rFonts w:ascii="Times New Roman"/>
          <w:b w:val="false"/>
          <w:i w:val="false"/>
          <w:color w:val="000000"/>
          <w:sz w:val="28"/>
        </w:rPr>
        <w:t>
      4) подразделение услугодателя, осуществляющего учет и отчетность пенсионных активов в течение 2 (двух) рабочих дней осуществляет обработку реестра на пенсионные выплаты, расчет сумм пенсионных выплат с удержанием индивидуального подоходного налога (при необходимости), и формирует реестр электронных платежных поручений по пенсионным выплатам, в целях последующего перечисления пенсионных выплат с кастодиальных счетов услугополучателям, указанным:</w:t>
      </w:r>
    </w:p>
    <w:bookmarkEnd w:id="588"/>
    <w:bookmarkStart w:name="z636" w:id="589"/>
    <w:p>
      <w:pPr>
        <w:spacing w:after="0"/>
        <w:ind w:left="0"/>
        <w:jc w:val="both"/>
      </w:pPr>
      <w:r>
        <w:rPr>
          <w:rFonts w:ascii="Times New Roman"/>
          <w:b w:val="false"/>
          <w:i w:val="false"/>
          <w:color w:val="000000"/>
          <w:sz w:val="28"/>
        </w:rPr>
        <w:t xml:space="preserve">
      в подпункте 1) пункта 2 Регламента – на реквизиты Государственной корпорации, для последующего перечисления Государственной корпорацией на банковские реквизиты услугополучателей, указанные в заявлениях; </w:t>
      </w:r>
    </w:p>
    <w:bookmarkEnd w:id="589"/>
    <w:bookmarkStart w:name="z637" w:id="590"/>
    <w:p>
      <w:pPr>
        <w:spacing w:after="0"/>
        <w:ind w:left="0"/>
        <w:jc w:val="both"/>
      </w:pPr>
      <w:r>
        <w:rPr>
          <w:rFonts w:ascii="Times New Roman"/>
          <w:b w:val="false"/>
          <w:i w:val="false"/>
          <w:color w:val="000000"/>
          <w:sz w:val="28"/>
        </w:rPr>
        <w:t xml:space="preserve">
      в подпункте 2) пункта 2 Регламента – на банковские реквизиты услугополучателей, указанные в заявлениях. </w:t>
      </w:r>
    </w:p>
    <w:bookmarkEnd w:id="590"/>
    <w:bookmarkStart w:name="z638" w:id="591"/>
    <w:p>
      <w:pPr>
        <w:spacing w:after="0"/>
        <w:ind w:left="0"/>
        <w:jc w:val="both"/>
      </w:pPr>
      <w:r>
        <w:rPr>
          <w:rFonts w:ascii="Times New Roman"/>
          <w:b w:val="false"/>
          <w:i w:val="false"/>
          <w:color w:val="000000"/>
          <w:sz w:val="28"/>
        </w:rPr>
        <w:t>
      Описание последовательности процедур (действий) между работниками услугодателя с указанием длительности каждой процедуры (действия) представлено в приложении 1 к настоящему Регламенту.</w:t>
      </w:r>
    </w:p>
    <w:bookmarkEnd w:id="591"/>
    <w:bookmarkStart w:name="z639" w:id="592"/>
    <w:p>
      <w:pPr>
        <w:spacing w:after="0"/>
        <w:ind w:left="0"/>
        <w:jc w:val="left"/>
      </w:pPr>
      <w:r>
        <w:rPr>
          <w:rFonts w:ascii="Times New Roman"/>
          <w:b/>
          <w:i w:val="false"/>
          <w:color w:val="000000"/>
        </w:rPr>
        <w:t xml:space="preserve"> Глава 5. Описание порядка взаимодействия информационных систем Государственной корпорации и услугодателя, а также порядка использования информационных систем иных органов в процессе оказания государственной услуги</w:t>
      </w:r>
    </w:p>
    <w:bookmarkEnd w:id="592"/>
    <w:bookmarkStart w:name="z640" w:id="593"/>
    <w:p>
      <w:pPr>
        <w:spacing w:after="0"/>
        <w:ind w:left="0"/>
        <w:jc w:val="both"/>
      </w:pPr>
      <w:r>
        <w:rPr>
          <w:rFonts w:ascii="Times New Roman"/>
          <w:b w:val="false"/>
          <w:i w:val="false"/>
          <w:color w:val="000000"/>
          <w:sz w:val="28"/>
        </w:rPr>
        <w:t>
      17. Схема, отражающая взаимосвязь между логической последовательностью административных действий в процессе оказания государственной услуги и структурно функциональными единицами, приведена в справочнике бизнес-процессов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согласно приложению 2 к настоящему Регламенту.</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"Осуществление пенсионных</w:t>
            </w:r>
            <w:r>
              <w:br/>
            </w:r>
            <w:r>
              <w:rPr>
                <w:rFonts w:ascii="Times New Roman"/>
                <w:b w:val="false"/>
                <w:i w:val="false"/>
                <w:color w:val="000000"/>
                <w:sz w:val="20"/>
              </w:rPr>
              <w:t>выплат из пенсионных накоплений,</w:t>
            </w:r>
            <w:r>
              <w:br/>
            </w:r>
            <w:r>
              <w:rPr>
                <w:rFonts w:ascii="Times New Roman"/>
                <w:b w:val="false"/>
                <w:i w:val="false"/>
                <w:color w:val="000000"/>
                <w:sz w:val="20"/>
              </w:rPr>
              <w:t>сформированных за счет обязательных</w:t>
            </w:r>
            <w:r>
              <w:br/>
            </w:r>
            <w:r>
              <w:rPr>
                <w:rFonts w:ascii="Times New Roman"/>
                <w:b w:val="false"/>
                <w:i w:val="false"/>
                <w:color w:val="000000"/>
                <w:sz w:val="20"/>
              </w:rPr>
              <w:t>пенсионных 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из единого накопительного</w:t>
            </w:r>
            <w:r>
              <w:br/>
            </w:r>
            <w:r>
              <w:rPr>
                <w:rFonts w:ascii="Times New Roman"/>
                <w:b w:val="false"/>
                <w:i w:val="false"/>
                <w:color w:val="000000"/>
                <w:sz w:val="20"/>
              </w:rPr>
              <w:t>пенсионного фонда"</w:t>
            </w:r>
          </w:p>
        </w:tc>
      </w:tr>
    </w:tbl>
    <w:bookmarkStart w:name="z642" w:id="594"/>
    <w:p>
      <w:pPr>
        <w:spacing w:after="0"/>
        <w:ind w:left="0"/>
        <w:jc w:val="left"/>
      </w:pPr>
      <w:r>
        <w:rPr>
          <w:rFonts w:ascii="Times New Roman"/>
          <w:b/>
          <w:i w:val="false"/>
          <w:color w:val="000000"/>
        </w:rPr>
        <w:t xml:space="preserve"> Описание последовательности процедур (действий) между работниками услугодателя с указанием длительности каждой процедуры (действия)</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939"/>
        <w:gridCol w:w="2763"/>
        <w:gridCol w:w="3002"/>
        <w:gridCol w:w="2763"/>
        <w:gridCol w:w="514"/>
      </w:tblGrid>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структурно-функциональных единиц</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услугодателя, принимающего документы услугополучателя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подтверждает и обрабатывает электронное заявление услугополучателя посредством ИС ЕНПФ</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услугополучателя в ИС ЕНПФ</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95"/>
          <w:p>
            <w:pPr>
              <w:spacing w:after="20"/>
              <w:ind w:left="20"/>
              <w:jc w:val="both"/>
            </w:pPr>
            <w:r>
              <w:rPr>
                <w:rFonts w:ascii="Times New Roman"/>
                <w:b w:val="false"/>
                <w:i w:val="false"/>
                <w:color w:val="000000"/>
                <w:sz w:val="20"/>
              </w:rPr>
              <w:t>
1 (один) рабочий день – по выплатам на погребение;</w:t>
            </w:r>
            <w:r>
              <w:br/>
            </w:r>
            <w:r>
              <w:rPr>
                <w:rFonts w:ascii="Times New Roman"/>
                <w:b w:val="false"/>
                <w:i w:val="false"/>
                <w:color w:val="000000"/>
                <w:sz w:val="20"/>
              </w:rPr>
              <w:t>
2 (два) рабочих дня – по другим видам выплат</w:t>
            </w:r>
          </w:p>
          <w:bookmarkEnd w:id="595"/>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управления контроля и обработки документов подразделения услугодателя, осуществляющего организацию выплат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заявления и документов, принятых услугодателем</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подтвержденное в ИС ЕНПФ заявление либо отказанное в исполнении</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96"/>
          <w:p>
            <w:pPr>
              <w:spacing w:after="20"/>
              <w:ind w:left="20"/>
              <w:jc w:val="both"/>
            </w:pPr>
            <w:r>
              <w:rPr>
                <w:rFonts w:ascii="Times New Roman"/>
                <w:b w:val="false"/>
                <w:i w:val="false"/>
                <w:color w:val="000000"/>
                <w:sz w:val="20"/>
              </w:rPr>
              <w:t>
1 (один) рабочий день – по выплатам на погребение;</w:t>
            </w:r>
            <w:r>
              <w:br/>
            </w:r>
            <w:r>
              <w:rPr>
                <w:rFonts w:ascii="Times New Roman"/>
                <w:b w:val="false"/>
                <w:i w:val="false"/>
                <w:color w:val="000000"/>
                <w:sz w:val="20"/>
              </w:rPr>
              <w:t>
5 (пять) рабочих дней – по другим видам выплат</w:t>
            </w:r>
          </w:p>
          <w:bookmarkEnd w:id="59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работник управления контроля и обработки документов подразделения услугодателя, осуществляющего организацию выплат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заявления и формирование реестра на пенсионные выплаты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сформированный реестр на пенсионные выплаты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97"/>
          <w:p>
            <w:pPr>
              <w:spacing w:after="20"/>
              <w:ind w:left="20"/>
              <w:jc w:val="both"/>
            </w:pPr>
            <w:r>
              <w:rPr>
                <w:rFonts w:ascii="Times New Roman"/>
                <w:b w:val="false"/>
                <w:i w:val="false"/>
                <w:color w:val="000000"/>
                <w:sz w:val="20"/>
              </w:rPr>
              <w:t>
8 (восемь) рабочих дней – по заявлениям, принятым Государственной корпорацией;</w:t>
            </w:r>
            <w:r>
              <w:br/>
            </w:r>
            <w:r>
              <w:rPr>
                <w:rFonts w:ascii="Times New Roman"/>
                <w:b w:val="false"/>
                <w:i w:val="false"/>
                <w:color w:val="000000"/>
                <w:sz w:val="20"/>
              </w:rPr>
              <w:t>
1 (один) рабочий день – по другим видам выплат</w:t>
            </w:r>
          </w:p>
          <w:bookmarkEnd w:id="59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98"/>
          <w:p>
            <w:pPr>
              <w:spacing w:after="20"/>
              <w:ind w:left="20"/>
              <w:jc w:val="both"/>
            </w:pPr>
            <w:r>
              <w:rPr>
                <w:rFonts w:ascii="Times New Roman"/>
                <w:b w:val="false"/>
                <w:i w:val="false"/>
                <w:color w:val="000000"/>
                <w:sz w:val="20"/>
              </w:rPr>
              <w:t>
Подразделение услугодателя,</w:t>
            </w:r>
            <w:r>
              <w:br/>
            </w:r>
            <w:r>
              <w:rPr>
                <w:rFonts w:ascii="Times New Roman"/>
                <w:b w:val="false"/>
                <w:i w:val="false"/>
                <w:color w:val="000000"/>
                <w:sz w:val="20"/>
              </w:rPr>
              <w:t>
осуществляющего учет и отчетность пенсионных активов</w:t>
            </w:r>
          </w:p>
          <w:bookmarkEnd w:id="598"/>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реестра на пенсионные выплаты; расчет пенсионных выплат с удержанием индивидуального подоходного налога (при необходимости)</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99"/>
          <w:p>
            <w:pPr>
              <w:spacing w:after="20"/>
              <w:ind w:left="20"/>
              <w:jc w:val="both"/>
            </w:pPr>
            <w:r>
              <w:rPr>
                <w:rFonts w:ascii="Times New Roman"/>
                <w:b w:val="false"/>
                <w:i w:val="false"/>
                <w:color w:val="000000"/>
                <w:sz w:val="20"/>
              </w:rPr>
              <w:t>
1) расчетные операции на индивидуальных пенсионных счетах услугополучателей;</w:t>
            </w:r>
            <w:r>
              <w:br/>
            </w:r>
            <w:r>
              <w:rPr>
                <w:rFonts w:ascii="Times New Roman"/>
                <w:b w:val="false"/>
                <w:i w:val="false"/>
                <w:color w:val="000000"/>
                <w:sz w:val="20"/>
              </w:rPr>
              <w:t>
</w:t>
            </w:r>
            <w:r>
              <w:rPr>
                <w:rFonts w:ascii="Times New Roman"/>
                <w:b w:val="false"/>
                <w:i w:val="false"/>
                <w:color w:val="000000"/>
                <w:sz w:val="20"/>
              </w:rPr>
              <w:t>2) сформированные в ИС ЕНПФ электронные платежные поручения, реестр электронных платежных поручений по пенсионным выплатам;</w:t>
            </w:r>
            <w:r>
              <w:br/>
            </w:r>
            <w:r>
              <w:rPr>
                <w:rFonts w:ascii="Times New Roman"/>
                <w:b w:val="false"/>
                <w:i w:val="false"/>
                <w:color w:val="000000"/>
                <w:sz w:val="20"/>
              </w:rPr>
              <w:t>
3) отправка сумм пенсионных выплат с кастодиальных счетов на счет Государственной корпорации/банковские счета услугополучателей</w:t>
            </w:r>
          </w:p>
          <w:bookmarkEnd w:id="599"/>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"Осуществление пенсионных выплат</w:t>
            </w:r>
            <w:r>
              <w:br/>
            </w:r>
            <w:r>
              <w:rPr>
                <w:rFonts w:ascii="Times New Roman"/>
                <w:b w:val="false"/>
                <w:i w:val="false"/>
                <w:color w:val="000000"/>
                <w:sz w:val="20"/>
              </w:rPr>
              <w:t>из пенсионных накоплений,</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обязательных профессиональных</w:t>
            </w:r>
            <w:r>
              <w:br/>
            </w:r>
            <w:r>
              <w:rPr>
                <w:rFonts w:ascii="Times New Roman"/>
                <w:b w:val="false"/>
                <w:i w:val="false"/>
                <w:color w:val="000000"/>
                <w:sz w:val="20"/>
              </w:rPr>
              <w:t>пенсионных взносов из единого</w:t>
            </w:r>
            <w:r>
              <w:br/>
            </w:r>
            <w:r>
              <w:rPr>
                <w:rFonts w:ascii="Times New Roman"/>
                <w:b w:val="false"/>
                <w:i w:val="false"/>
                <w:color w:val="000000"/>
                <w:sz w:val="20"/>
              </w:rPr>
              <w:t>накопительного пенсионного фонда"</w:t>
            </w:r>
          </w:p>
        </w:tc>
      </w:tr>
    </w:tbl>
    <w:bookmarkStart w:name="z658" w:id="600"/>
    <w:p>
      <w:pPr>
        <w:spacing w:after="0"/>
        <w:ind w:left="0"/>
        <w:jc w:val="left"/>
      </w:pPr>
      <w:r>
        <w:rPr>
          <w:rFonts w:ascii="Times New Roman"/>
          <w:b/>
          <w:i w:val="false"/>
          <w:color w:val="000000"/>
        </w:rPr>
        <w:t xml:space="preserve"> Справочник бизнес-процессов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bookmarkEnd w:id="600"/>
    <w:bookmarkStart w:name="z659" w:id="601"/>
    <w:p>
      <w:pPr>
        <w:spacing w:after="0"/>
        <w:ind w:left="0"/>
        <w:jc w:val="both"/>
      </w:pPr>
      <w:r>
        <w:rPr>
          <w:rFonts w:ascii="Times New Roman"/>
          <w:b w:val="false"/>
          <w:i w:val="false"/>
          <w:color w:val="000000"/>
          <w:sz w:val="28"/>
        </w:rPr>
        <w:t xml:space="preserve">
      </w:t>
      </w:r>
    </w:p>
    <w:bookmarkEnd w:id="601"/>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header.xml" Type="http://schemas.openxmlformats.org/officeDocument/2006/relationships/header" Id="rId2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