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6a087" w14:textId="466a0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постановления Правления Национального Банка Республики Казахстан по вопросам организации охраны и устройства помещений банков и организаций, осуществляющих отдельные виды банковских операций, учета, хранения, перевозки и инкассации банкнот, монет и ценностей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31 января 2019 года № 18. Зарегистрировано в Министерстве юстиции Республики Казахстан 12 февраля 2019 года № 18297. Утратило силу постановлением Правления Национального Банка Республики Казахстан от 28 февраля 2022 года № 19.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Национального Банка РК от 28.02.2022 </w:t>
      </w:r>
      <w:r>
        <w:rPr>
          <w:rFonts w:ascii="Times New Roman"/>
          <w:b w:val="false"/>
          <w:i w:val="false"/>
          <w:color w:val="ff0000"/>
          <w:sz w:val="28"/>
        </w:rPr>
        <w:t>№ 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марта 1995 года "О Национальном Банке Республики Казахстан" в целях совершенствования нормативных правовых актов Национального Банка Республики Казахстан Правление Национального Банка Республики Казахстан 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1. Утратил силу постановлением Правления Национального Банка РК от 24.02.2020 </w:t>
      </w:r>
      <w:r>
        <w:rPr>
          <w:rFonts w:ascii="Times New Roman"/>
          <w:b w:val="false"/>
          <w:i w:val="false"/>
          <w:color w:val="00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Утратил силу постановлением Правления Национального Банка РК от 29.11.2019 </w:t>
      </w:r>
      <w:r>
        <w:rPr>
          <w:rFonts w:ascii="Times New Roman"/>
          <w:b w:val="false"/>
          <w:i w:val="false"/>
          <w:color w:val="00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по работе с наличными деньгами (Абишева Т.Т.) в установленном законодательством Республики Казахстан порядке обеспечить:</w:t>
      </w:r>
    </w:p>
    <w:bookmarkEnd w:id="1"/>
    <w:bookmarkStart w:name="z3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(Сарсенова Н.В.) государственную регистрацию настоящего постановления в Министерстве юстиции Республики Казахстан;</w:t>
      </w:r>
    </w:p>
    <w:bookmarkEnd w:id="2"/>
    <w:bookmarkStart w:name="z3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его направление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3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4"/>
    <w:bookmarkStart w:name="z3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мероприятий, предусмотренных подпунктами 2), 3) настоящего пункта и пунктом 4 настоящего постановления.</w:t>
      </w:r>
    </w:p>
    <w:bookmarkEnd w:id="5"/>
    <w:bookmarkStart w:name="z3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Управлению по защите прав потребителей финансовых услуг и внешних коммуникаций (Терентьев А.Л.)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издания.</w:t>
      </w:r>
    </w:p>
    <w:bookmarkEnd w:id="6"/>
    <w:bookmarkStart w:name="z4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Председателя Национального Банка Республики Казахстан Галиеву Д.Т.</w:t>
      </w:r>
    </w:p>
    <w:bookmarkEnd w:id="7"/>
    <w:bookmarkStart w:name="z4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Национального Банка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Акишев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43" w:id="9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