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a674" w14:textId="b9d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21 декабря 2015 года № 672 и нормативного постановления Счетного комитета по контролю за исполнением республиканского бюджета от 26 января 2016 года № 2-НҚ "Об утверждении перечня сведений, составляющих налоговую тайну, и Правил представления органами государственных доходов уполномоченным органам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8 февраля 2019 года № 86 и нормативное постановление Счетного комитета по контролю за исполнением республиканского бюджета от 8 февраля 2019 года № 1-НҚ. Зарегистрирован в Министерстве юстиции Республики Казахстан 12 февраля 2019 года № 18287.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Министерство финансов Республики Казахстан ПРИКАЗЫВАЕТ и Счетный комитет по контролю за исполнением республиканского бюджета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декабря 2015 года № 672 и нормативное постановление Счетного комитета по контролю за исполнением республиканского бюджета от 26 января 2016 года № 2-НҚ "Об утверждении перечня сведений, составляющих налоговую тайну, и Правил представления органами государственных доходов уполномоченным органам внешнего государственного аудита и финансового контроля" (зарегистрирован в Реестре государственной регистрации нормативных правовых актов под № 13128, опубликован 1 марта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и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и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и нормативного постановления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и нормативного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и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А. Смаилов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Счетного комитета по контролю 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исполнением республиканского бюджета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Н. Годунова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