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c1a371" w14:textId="bc1a37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лимитов изъятия объектов животного мира с 15 февраля 2019 года по 15 февраля 2020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Заместителя Премьер-Министра Республики Казахстан - Министра сельского хозяйства Республики Казахстан от 11 февраля 2019 года № 59. Зарегистрирован в Министерстве юстиции Республики Казахстан 12 февраля 2019 года № 18286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55)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9 июля 2004 года "Об охране, воспроизводстве и использовании животного мира",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лимиты</w:t>
      </w:r>
      <w:r>
        <w:rPr>
          <w:rFonts w:ascii="Times New Roman"/>
          <w:b w:val="false"/>
          <w:i w:val="false"/>
          <w:color w:val="000000"/>
          <w:sz w:val="28"/>
        </w:rPr>
        <w:t xml:space="preserve"> вылова рыбы и других водных животных в рыбохозяйственных водоемах с 15 февраля 2019 года по 15 февраля 2020 года согласно приложению к настоящему приказу.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лесного хозяйства и животного мира Министерства сельского хозяйства Республики Казахстан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периодические печатные издания;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приказа на интернет-ресурсе Министерства сельского хозяйства Республики Казахстан после его официального опубликования.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сельского хозяйства Республики Казахстан.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Заместитель Премьер-Министра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Казахстан-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сельского хозяйства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Шукеев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Заместителя Премьер-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Республики Казахстан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февраля 2019 года № 59</w:t>
            </w:r>
          </w:p>
        </w:tc>
      </w:tr>
    </w:tbl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Лимиты вылова рыбы и других водных животных в рыбохозяйственных водоемах с 15 февраля 2019 года по 15 февраля 2020 года</w:t>
      </w:r>
    </w:p>
    <w:bookmarkEnd w:id="9"/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Рыбохозяйственные водоемы международного и республиканского значения</w:t>
      </w:r>
    </w:p>
    <w:bookmarkEnd w:id="10"/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Жайык-Каспийский бассейн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(в тоннах)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0"/>
        <w:gridCol w:w="1009"/>
        <w:gridCol w:w="2424"/>
        <w:gridCol w:w="1382"/>
        <w:gridCol w:w="2165"/>
        <w:gridCol w:w="2165"/>
        <w:gridCol w:w="2425"/>
      </w:tblGrid>
      <w:tr>
        <w:trPr>
          <w:trHeight w:val="30" w:hRule="atLeast"/>
        </w:trPr>
        <w:tc>
          <w:tcPr>
            <w:tcW w:w="7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10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Виды рыб и других водных животных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 водоемов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Река Жайык с предустьевым пространством, включая буферную зону особо охраняемой природной территории "Ак-Жайык"</w:t>
            </w:r>
          </w:p>
        </w:tc>
        <w:tc>
          <w:tcPr>
            <w:tcW w:w="21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Река Кигаш с предустьевым пространством</w:t>
            </w:r>
          </w:p>
        </w:tc>
        <w:tc>
          <w:tcPr>
            <w:tcW w:w="21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Каспийское море</w:t>
            </w:r>
          </w:p>
        </w:tc>
        <w:tc>
          <w:tcPr>
            <w:tcW w:w="2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Всего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 пределах Атырауской области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 пределах Западно-Казахстанской области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7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Осетровые, в том числе: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4,63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4,63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Белуга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1,8****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Севрюга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2,09****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осетр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0,6****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Шип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0,06****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Стерлядь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0,08****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Кутум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0,12***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Крупный частик, в том числе: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1062,194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0,636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968,352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3605,041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5636,223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Судак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353,854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19,455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528,749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902,108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Сазан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188,38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0,26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94,447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1318,292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1601,379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Жерех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381,114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0,146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515,0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896,46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 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82,686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502,421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843,0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1428,227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Щука 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55,84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351,829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807,669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Берш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0,12*****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0,18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Толстолобик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0,2*****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Мелкий частик, туводные и култучные: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3516,949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0,56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2747,101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3733,094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9997,704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Вобла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674,01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569,767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1179,094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2422,871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Лещ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2584,691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1359,352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1787,0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5731,163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Карась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213,917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667,681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212,0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1093,598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Окунь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96,0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Линь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9,536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9,536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Красноперка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58,06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89,0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147,06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Густера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0,19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56,705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118,0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174,895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Синец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0,09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0,09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Чехонь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44,331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152,0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196,491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Белоглазка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Кильки, в том числе: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Обыкновенная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Анчоусовидная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Сельди, в том числе: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708,0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708,0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Каспийский пузанок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194,0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194,0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Большеглазый пузанок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344,0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344,0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Круглоголовый пузанок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Кефаль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Итого*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4583,773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1,196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3715,453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9666,255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17966,677</w:t>
            </w:r>
          </w:p>
        </w:tc>
      </w:tr>
    </w:tbl>
    <w:bookmarkStart w:name="z19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Озеро Балкаш и дельта реки Иле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9"/>
        <w:gridCol w:w="869"/>
        <w:gridCol w:w="4003"/>
        <w:gridCol w:w="3039"/>
        <w:gridCol w:w="3040"/>
      </w:tblGrid>
      <w:tr>
        <w:trPr>
          <w:trHeight w:val="30" w:hRule="atLeast"/>
        </w:trPr>
        <w:tc>
          <w:tcPr>
            <w:tcW w:w="13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8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Виды рыб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Всего, тонн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Озеро Балкаш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Река Иле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Водоемы дельты реки Иле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4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Лещ</w:t>
            </w:r>
          </w:p>
        </w:tc>
        <w:tc>
          <w:tcPr>
            <w:tcW w:w="4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5214,0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1,86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9,38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Судак</w:t>
            </w:r>
          </w:p>
        </w:tc>
        <w:tc>
          <w:tcPr>
            <w:tcW w:w="4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624,918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0,008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7,877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Жерех</w:t>
            </w:r>
          </w:p>
        </w:tc>
        <w:tc>
          <w:tcPr>
            <w:tcW w:w="4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223,753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0,005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10,636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Вобла</w:t>
            </w:r>
          </w:p>
        </w:tc>
        <w:tc>
          <w:tcPr>
            <w:tcW w:w="4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379,0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2,48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17,4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</w:t>
            </w:r>
          </w:p>
        </w:tc>
        <w:tc>
          <w:tcPr>
            <w:tcW w:w="4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392,0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2,61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11,53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Берш</w:t>
            </w:r>
          </w:p>
        </w:tc>
        <w:tc>
          <w:tcPr>
            <w:tcW w:w="4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115,0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1,91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5,75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Сазан</w:t>
            </w:r>
          </w:p>
        </w:tc>
        <w:tc>
          <w:tcPr>
            <w:tcW w:w="4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388,0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0,008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7,419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Карась</w:t>
            </w:r>
          </w:p>
        </w:tc>
        <w:tc>
          <w:tcPr>
            <w:tcW w:w="4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134,0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0,93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3,65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Белый амур</w:t>
            </w:r>
          </w:p>
        </w:tc>
        <w:tc>
          <w:tcPr>
            <w:tcW w:w="4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0,94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6,02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Змееголов</w:t>
            </w:r>
          </w:p>
        </w:tc>
        <w:tc>
          <w:tcPr>
            <w:tcW w:w="4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2,79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8,72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Итого*</w:t>
            </w:r>
          </w:p>
        </w:tc>
        <w:tc>
          <w:tcPr>
            <w:tcW w:w="4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7532,671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13,541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88,382</w:t>
            </w:r>
          </w:p>
        </w:tc>
      </w:tr>
    </w:tbl>
    <w:bookmarkStart w:name="z20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Алакольская система озер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6"/>
        <w:gridCol w:w="806"/>
        <w:gridCol w:w="3264"/>
        <w:gridCol w:w="4159"/>
        <w:gridCol w:w="3265"/>
      </w:tblGrid>
      <w:tr>
        <w:trPr>
          <w:trHeight w:val="30" w:hRule="atLeast"/>
        </w:trPr>
        <w:tc>
          <w:tcPr>
            <w:tcW w:w="8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8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Виды рыб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Всего, тонн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Озеро Алаколь</w:t>
            </w:r>
          </w:p>
        </w:tc>
        <w:tc>
          <w:tcPr>
            <w:tcW w:w="4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Озеро Кошкарколь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Озеро Сасыкколь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4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Лещ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62,2</w:t>
            </w:r>
          </w:p>
        </w:tc>
        <w:tc>
          <w:tcPr>
            <w:tcW w:w="4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7,6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125,2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Окунь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240,3</w:t>
            </w:r>
          </w:p>
        </w:tc>
        <w:tc>
          <w:tcPr>
            <w:tcW w:w="4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15,6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39,6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Карась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38,7</w:t>
            </w:r>
          </w:p>
        </w:tc>
        <w:tc>
          <w:tcPr>
            <w:tcW w:w="4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15,1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162,5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Судак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0,045</w:t>
            </w:r>
          </w:p>
        </w:tc>
        <w:tc>
          <w:tcPr>
            <w:tcW w:w="4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0,1*****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0,045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Плотва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14,5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Сазан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0,093</w:t>
            </w:r>
          </w:p>
        </w:tc>
        <w:tc>
          <w:tcPr>
            <w:tcW w:w="4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0,3******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0,147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Рак 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17,6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Итого*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341,338</w:t>
            </w:r>
          </w:p>
        </w:tc>
        <w:tc>
          <w:tcPr>
            <w:tcW w:w="4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61,5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341,992</w:t>
            </w:r>
          </w:p>
        </w:tc>
      </w:tr>
    </w:tbl>
    <w:bookmarkStart w:name="z21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4. Водохранилище Капшагай на реке Иле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93"/>
        <w:gridCol w:w="1864"/>
        <w:gridCol w:w="7543"/>
      </w:tblGrid>
      <w:tr>
        <w:trPr>
          <w:trHeight w:val="30" w:hRule="atLeast"/>
        </w:trPr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Виды рыб</w:t>
            </w:r>
          </w:p>
        </w:tc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Всего, тонн</w:t>
            </w:r>
          </w:p>
        </w:tc>
      </w:tr>
      <w:tr>
        <w:trPr>
          <w:trHeight w:val="30" w:hRule="atLeast"/>
        </w:trPr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Лещ</w:t>
            </w:r>
          </w:p>
        </w:tc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603,6</w:t>
            </w:r>
          </w:p>
        </w:tc>
      </w:tr>
      <w:tr>
        <w:trPr>
          <w:trHeight w:val="30" w:hRule="atLeast"/>
        </w:trPr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Судак</w:t>
            </w:r>
          </w:p>
        </w:tc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44,298</w:t>
            </w:r>
          </w:p>
        </w:tc>
      </w:tr>
      <w:tr>
        <w:trPr>
          <w:trHeight w:val="30" w:hRule="atLeast"/>
        </w:trPr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Сазан</w:t>
            </w:r>
          </w:p>
        </w:tc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26,4</w:t>
            </w:r>
          </w:p>
        </w:tc>
      </w:tr>
      <w:tr>
        <w:trPr>
          <w:trHeight w:val="30" w:hRule="atLeast"/>
        </w:trPr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Жерех</w:t>
            </w:r>
          </w:p>
        </w:tc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25,843</w:t>
            </w:r>
          </w:p>
        </w:tc>
      </w:tr>
      <w:tr>
        <w:trPr>
          <w:trHeight w:val="30" w:hRule="atLeast"/>
        </w:trPr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</w:t>
            </w:r>
          </w:p>
        </w:tc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53,1</w:t>
            </w:r>
          </w:p>
        </w:tc>
      </w:tr>
      <w:tr>
        <w:trPr>
          <w:trHeight w:val="30" w:hRule="atLeast"/>
        </w:trPr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Белый толстолобик</w:t>
            </w:r>
          </w:p>
        </w:tc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Белый амур</w:t>
            </w:r>
          </w:p>
        </w:tc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</w:t>
            </w:r>
          </w:p>
        </w:tc>
      </w:tr>
      <w:tr>
        <w:trPr>
          <w:trHeight w:val="30" w:hRule="atLeast"/>
        </w:trPr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Вобла</w:t>
            </w:r>
          </w:p>
        </w:tc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Карась</w:t>
            </w:r>
          </w:p>
        </w:tc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11,6</w:t>
            </w:r>
          </w:p>
        </w:tc>
      </w:tr>
      <w:tr>
        <w:trPr>
          <w:trHeight w:val="30" w:hRule="atLeast"/>
        </w:trPr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Змееголов</w:t>
            </w:r>
          </w:p>
        </w:tc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28,9</w:t>
            </w:r>
          </w:p>
        </w:tc>
      </w:tr>
      <w:tr>
        <w:trPr>
          <w:trHeight w:val="30" w:hRule="atLeast"/>
        </w:trPr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Итого*</w:t>
            </w:r>
          </w:p>
        </w:tc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890,741</w:t>
            </w:r>
          </w:p>
        </w:tc>
      </w:tr>
    </w:tbl>
    <w:bookmarkStart w:name="z22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5. Водохранилище Буктырма на реке Ертис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10"/>
        <w:gridCol w:w="1488"/>
        <w:gridCol w:w="8502"/>
      </w:tblGrid>
      <w:tr>
        <w:trPr>
          <w:trHeight w:val="30" w:hRule="atLeast"/>
        </w:trPr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Виды рыб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Всего, тонн</w:t>
            </w:r>
          </w:p>
        </w:tc>
      </w:tr>
      <w:tr>
        <w:trPr>
          <w:trHeight w:val="30" w:hRule="atLeast"/>
        </w:trPr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Лещ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1376,0</w:t>
            </w:r>
          </w:p>
        </w:tc>
      </w:tr>
      <w:tr>
        <w:trPr>
          <w:trHeight w:val="30" w:hRule="atLeast"/>
        </w:trPr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Плотва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168,0</w:t>
            </w:r>
          </w:p>
        </w:tc>
      </w:tr>
      <w:tr>
        <w:trPr>
          <w:trHeight w:val="30" w:hRule="atLeast"/>
        </w:trPr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Окунь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202,0</w:t>
            </w:r>
          </w:p>
        </w:tc>
      </w:tr>
      <w:tr>
        <w:trPr>
          <w:trHeight w:val="30" w:hRule="atLeast"/>
        </w:trPr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Судак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213,358</w:t>
            </w:r>
          </w:p>
        </w:tc>
      </w:tr>
      <w:tr>
        <w:trPr>
          <w:trHeight w:val="30" w:hRule="atLeast"/>
        </w:trPr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Щука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143,0</w:t>
            </w:r>
          </w:p>
        </w:tc>
      </w:tr>
      <w:tr>
        <w:trPr>
          <w:trHeight w:val="30" w:hRule="atLeast"/>
        </w:trPr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Рипус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132,0</w:t>
            </w:r>
          </w:p>
        </w:tc>
      </w:tr>
      <w:tr>
        <w:trPr>
          <w:trHeight w:val="30" w:hRule="atLeast"/>
        </w:trPr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Пелядь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76,0</w:t>
            </w:r>
          </w:p>
        </w:tc>
      </w:tr>
      <w:tr>
        <w:trPr>
          <w:trHeight w:val="30" w:hRule="atLeast"/>
        </w:trPr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Сазан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2,1******</w:t>
            </w:r>
          </w:p>
        </w:tc>
      </w:tr>
      <w:tr>
        <w:trPr>
          <w:trHeight w:val="30" w:hRule="atLeast"/>
        </w:trPr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Карась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1,15******</w:t>
            </w:r>
          </w:p>
        </w:tc>
      </w:tr>
      <w:tr>
        <w:trPr>
          <w:trHeight w:val="30" w:hRule="atLeast"/>
        </w:trPr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Язь 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0,1******</w:t>
            </w:r>
          </w:p>
        </w:tc>
      </w:tr>
      <w:tr>
        <w:trPr>
          <w:trHeight w:val="30" w:hRule="atLeast"/>
        </w:trPr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Линь 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0,1******</w:t>
            </w:r>
          </w:p>
        </w:tc>
      </w:tr>
      <w:tr>
        <w:trPr>
          <w:trHeight w:val="30" w:hRule="atLeast"/>
        </w:trPr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Итого*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2313,808</w:t>
            </w:r>
          </w:p>
        </w:tc>
      </w:tr>
    </w:tbl>
    <w:bookmarkStart w:name="z23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6. Озеро Жайсан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10"/>
        <w:gridCol w:w="1488"/>
        <w:gridCol w:w="8502"/>
      </w:tblGrid>
      <w:tr>
        <w:trPr>
          <w:trHeight w:val="30" w:hRule="atLeast"/>
        </w:trPr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Виды рыб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Всего, тонн</w:t>
            </w:r>
          </w:p>
        </w:tc>
      </w:tr>
      <w:tr>
        <w:trPr>
          <w:trHeight w:val="30" w:hRule="atLeast"/>
        </w:trPr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Лещ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5107,0</w:t>
            </w:r>
          </w:p>
        </w:tc>
      </w:tr>
      <w:tr>
        <w:trPr>
          <w:trHeight w:val="30" w:hRule="atLeast"/>
        </w:trPr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Плотва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88,0</w:t>
            </w:r>
          </w:p>
        </w:tc>
      </w:tr>
      <w:tr>
        <w:trPr>
          <w:trHeight w:val="30" w:hRule="atLeast"/>
        </w:trPr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Окунь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197,0</w:t>
            </w:r>
          </w:p>
        </w:tc>
      </w:tr>
      <w:tr>
        <w:trPr>
          <w:trHeight w:val="30" w:hRule="atLeast"/>
        </w:trPr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Судак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Щука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Язь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Карась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Сазан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3,25******</w:t>
            </w:r>
          </w:p>
        </w:tc>
      </w:tr>
      <w:tr>
        <w:trPr>
          <w:trHeight w:val="30" w:hRule="atLeast"/>
        </w:trPr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Налим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0,05******</w:t>
            </w:r>
          </w:p>
        </w:tc>
      </w:tr>
      <w:tr>
        <w:trPr>
          <w:trHeight w:val="30" w:hRule="atLeast"/>
        </w:trPr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Линь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0,05******</w:t>
            </w:r>
          </w:p>
        </w:tc>
      </w:tr>
      <w:tr>
        <w:trPr>
          <w:trHeight w:val="30" w:hRule="atLeast"/>
        </w:trPr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Итого*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6218,35</w:t>
            </w:r>
          </w:p>
        </w:tc>
      </w:tr>
    </w:tbl>
    <w:bookmarkStart w:name="z24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7. Шульбинское водохранилище на реке Ертис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95"/>
        <w:gridCol w:w="1595"/>
        <w:gridCol w:w="9110"/>
      </w:tblGrid>
      <w:tr>
        <w:trPr>
          <w:trHeight w:val="30" w:hRule="atLeast"/>
        </w:trPr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Виды рыб</w:t>
            </w:r>
          </w:p>
        </w:tc>
        <w:tc>
          <w:tcPr>
            <w:tcW w:w="9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Всего, тонн</w:t>
            </w:r>
          </w:p>
        </w:tc>
      </w:tr>
      <w:tr>
        <w:trPr>
          <w:trHeight w:val="30" w:hRule="atLeast"/>
        </w:trPr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9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Лещ</w:t>
            </w:r>
          </w:p>
        </w:tc>
        <w:tc>
          <w:tcPr>
            <w:tcW w:w="9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152,0</w:t>
            </w:r>
          </w:p>
        </w:tc>
      </w:tr>
      <w:tr>
        <w:trPr>
          <w:trHeight w:val="30" w:hRule="atLeast"/>
        </w:trPr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Судак</w:t>
            </w:r>
          </w:p>
        </w:tc>
        <w:tc>
          <w:tcPr>
            <w:tcW w:w="9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47,65</w:t>
            </w:r>
          </w:p>
        </w:tc>
      </w:tr>
      <w:tr>
        <w:trPr>
          <w:trHeight w:val="30" w:hRule="atLeast"/>
        </w:trPr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Плотва</w:t>
            </w:r>
          </w:p>
        </w:tc>
        <w:tc>
          <w:tcPr>
            <w:tcW w:w="9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</w:t>
            </w:r>
          </w:p>
        </w:tc>
      </w:tr>
      <w:tr>
        <w:trPr>
          <w:trHeight w:val="30" w:hRule="atLeast"/>
        </w:trPr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Окунь</w:t>
            </w:r>
          </w:p>
        </w:tc>
        <w:tc>
          <w:tcPr>
            <w:tcW w:w="9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82,0</w:t>
            </w:r>
          </w:p>
        </w:tc>
      </w:tr>
      <w:tr>
        <w:trPr>
          <w:trHeight w:val="30" w:hRule="atLeast"/>
        </w:trPr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Карась</w:t>
            </w:r>
          </w:p>
        </w:tc>
        <w:tc>
          <w:tcPr>
            <w:tcW w:w="9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Сазан</w:t>
            </w:r>
          </w:p>
        </w:tc>
        <w:tc>
          <w:tcPr>
            <w:tcW w:w="9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0,04******</w:t>
            </w:r>
          </w:p>
        </w:tc>
      </w:tr>
      <w:tr>
        <w:trPr>
          <w:trHeight w:val="30" w:hRule="atLeast"/>
        </w:trPr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Щука</w:t>
            </w:r>
          </w:p>
        </w:tc>
        <w:tc>
          <w:tcPr>
            <w:tcW w:w="9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0,02******</w:t>
            </w:r>
          </w:p>
        </w:tc>
      </w:tr>
      <w:tr>
        <w:trPr>
          <w:trHeight w:val="30" w:hRule="atLeast"/>
        </w:trPr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Итого*</w:t>
            </w:r>
          </w:p>
        </w:tc>
        <w:tc>
          <w:tcPr>
            <w:tcW w:w="9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460,71</w:t>
            </w:r>
          </w:p>
        </w:tc>
      </w:tr>
    </w:tbl>
    <w:bookmarkStart w:name="z25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8. Усть-Каменогорское водохранилище на реке Ертис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95"/>
        <w:gridCol w:w="1595"/>
        <w:gridCol w:w="9110"/>
      </w:tblGrid>
      <w:tr>
        <w:trPr>
          <w:trHeight w:val="30" w:hRule="atLeast"/>
        </w:trPr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Виды рыб</w:t>
            </w:r>
          </w:p>
        </w:tc>
        <w:tc>
          <w:tcPr>
            <w:tcW w:w="9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Всего, тонн</w:t>
            </w:r>
          </w:p>
        </w:tc>
      </w:tr>
      <w:tr>
        <w:trPr>
          <w:trHeight w:val="30" w:hRule="atLeast"/>
        </w:trPr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9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Лещ</w:t>
            </w:r>
          </w:p>
        </w:tc>
        <w:tc>
          <w:tcPr>
            <w:tcW w:w="9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3,416</w:t>
            </w:r>
          </w:p>
        </w:tc>
      </w:tr>
      <w:tr>
        <w:trPr>
          <w:trHeight w:val="30" w:hRule="atLeast"/>
        </w:trPr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Плотва </w:t>
            </w:r>
          </w:p>
        </w:tc>
        <w:tc>
          <w:tcPr>
            <w:tcW w:w="9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29,131</w:t>
            </w:r>
          </w:p>
        </w:tc>
      </w:tr>
      <w:tr>
        <w:trPr>
          <w:trHeight w:val="30" w:hRule="atLeast"/>
        </w:trPr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Окунь </w:t>
            </w:r>
          </w:p>
        </w:tc>
        <w:tc>
          <w:tcPr>
            <w:tcW w:w="9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1,595</w:t>
            </w:r>
          </w:p>
        </w:tc>
      </w:tr>
      <w:tr>
        <w:trPr>
          <w:trHeight w:val="30" w:hRule="atLeast"/>
        </w:trPr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Судак</w:t>
            </w:r>
          </w:p>
        </w:tc>
        <w:tc>
          <w:tcPr>
            <w:tcW w:w="9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0,01*****</w:t>
            </w:r>
          </w:p>
        </w:tc>
      </w:tr>
      <w:tr>
        <w:trPr>
          <w:trHeight w:val="30" w:hRule="atLeast"/>
        </w:trPr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Карась</w:t>
            </w:r>
          </w:p>
        </w:tc>
        <w:tc>
          <w:tcPr>
            <w:tcW w:w="9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0,01*****</w:t>
            </w:r>
          </w:p>
        </w:tc>
      </w:tr>
      <w:tr>
        <w:trPr>
          <w:trHeight w:val="30" w:hRule="atLeast"/>
        </w:trPr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Рипус </w:t>
            </w:r>
          </w:p>
        </w:tc>
        <w:tc>
          <w:tcPr>
            <w:tcW w:w="9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1,05******</w:t>
            </w:r>
          </w:p>
        </w:tc>
      </w:tr>
      <w:tr>
        <w:trPr>
          <w:trHeight w:val="30" w:hRule="atLeast"/>
        </w:trPr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Пелядь </w:t>
            </w:r>
          </w:p>
        </w:tc>
        <w:tc>
          <w:tcPr>
            <w:tcW w:w="9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0,51******</w:t>
            </w:r>
          </w:p>
        </w:tc>
      </w:tr>
      <w:tr>
        <w:trPr>
          <w:trHeight w:val="30" w:hRule="atLeast"/>
        </w:trPr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Итого*</w:t>
            </w:r>
          </w:p>
        </w:tc>
        <w:tc>
          <w:tcPr>
            <w:tcW w:w="9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35,722</w:t>
            </w:r>
          </w:p>
        </w:tc>
      </w:tr>
    </w:tbl>
    <w:bookmarkStart w:name="z26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9. Река Ертис в пределах Восточно-Казахстанской области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19"/>
        <w:gridCol w:w="1719"/>
        <w:gridCol w:w="8862"/>
      </w:tblGrid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Виды рыб</w:t>
            </w:r>
          </w:p>
        </w:tc>
        <w:tc>
          <w:tcPr>
            <w:tcW w:w="8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Всего, тонн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8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Лещ</w:t>
            </w:r>
          </w:p>
        </w:tc>
        <w:tc>
          <w:tcPr>
            <w:tcW w:w="8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5,996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Окунь</w:t>
            </w:r>
          </w:p>
        </w:tc>
        <w:tc>
          <w:tcPr>
            <w:tcW w:w="8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Щука</w:t>
            </w:r>
          </w:p>
        </w:tc>
        <w:tc>
          <w:tcPr>
            <w:tcW w:w="8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Плотва</w:t>
            </w:r>
          </w:p>
        </w:tc>
        <w:tc>
          <w:tcPr>
            <w:tcW w:w="8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11,668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Карась</w:t>
            </w:r>
          </w:p>
        </w:tc>
        <w:tc>
          <w:tcPr>
            <w:tcW w:w="8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0,04*****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Судак</w:t>
            </w:r>
          </w:p>
        </w:tc>
        <w:tc>
          <w:tcPr>
            <w:tcW w:w="8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0,06*****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Линь </w:t>
            </w:r>
          </w:p>
        </w:tc>
        <w:tc>
          <w:tcPr>
            <w:tcW w:w="8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0,02*****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Стерлядь</w:t>
            </w:r>
          </w:p>
        </w:tc>
        <w:tc>
          <w:tcPr>
            <w:tcW w:w="8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0,05*****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Итого*</w:t>
            </w:r>
          </w:p>
        </w:tc>
        <w:tc>
          <w:tcPr>
            <w:tcW w:w="8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17,954</w:t>
            </w:r>
          </w:p>
        </w:tc>
      </w:tr>
    </w:tbl>
    <w:bookmarkStart w:name="z27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10. Аральское (Малое) море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57"/>
        <w:gridCol w:w="2034"/>
        <w:gridCol w:w="7109"/>
      </w:tblGrid>
      <w:tr>
        <w:trPr>
          <w:trHeight w:val="30" w:hRule="atLeast"/>
        </w:trPr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Виды рыб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Всего, тонн</w:t>
            </w:r>
          </w:p>
        </w:tc>
      </w:tr>
      <w:tr>
        <w:trPr>
          <w:trHeight w:val="30" w:hRule="atLeast"/>
        </w:trPr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Щука 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Лещ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2731,0</w:t>
            </w:r>
          </w:p>
        </w:tc>
      </w:tr>
      <w:tr>
        <w:trPr>
          <w:trHeight w:val="30" w:hRule="atLeast"/>
        </w:trPr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Жерех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149,0</w:t>
            </w:r>
          </w:p>
        </w:tc>
      </w:tr>
      <w:tr>
        <w:trPr>
          <w:trHeight w:val="30" w:hRule="atLeast"/>
        </w:trPr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Сазан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191,0</w:t>
            </w:r>
          </w:p>
        </w:tc>
      </w:tr>
      <w:tr>
        <w:trPr>
          <w:trHeight w:val="30" w:hRule="atLeast"/>
        </w:trPr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Чехонь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204,0</w:t>
            </w:r>
          </w:p>
        </w:tc>
      </w:tr>
      <w:tr>
        <w:trPr>
          <w:trHeight w:val="30" w:hRule="atLeast"/>
        </w:trPr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Плотва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2121,0</w:t>
            </w:r>
          </w:p>
        </w:tc>
      </w:tr>
      <w:tr>
        <w:trPr>
          <w:trHeight w:val="30" w:hRule="atLeast"/>
        </w:trPr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Судак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896,0</w:t>
            </w:r>
          </w:p>
        </w:tc>
      </w:tr>
      <w:tr>
        <w:trPr>
          <w:trHeight w:val="30" w:hRule="atLeast"/>
        </w:trPr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Камбала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Белоглазка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Белый амур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Толстолобик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Красноперка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154,0</w:t>
            </w:r>
          </w:p>
        </w:tc>
      </w:tr>
      <w:tr>
        <w:trPr>
          <w:trHeight w:val="30" w:hRule="atLeast"/>
        </w:trPr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66,0</w:t>
            </w:r>
          </w:p>
        </w:tc>
      </w:tr>
      <w:tr>
        <w:trPr>
          <w:trHeight w:val="30" w:hRule="atLeast"/>
        </w:trPr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Змееголов 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Итого*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6678,0</w:t>
            </w:r>
          </w:p>
        </w:tc>
      </w:tr>
    </w:tbl>
    <w:bookmarkStart w:name="z28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11. Аральское (Большое) море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8"/>
        <w:gridCol w:w="2350"/>
        <w:gridCol w:w="4678"/>
        <w:gridCol w:w="3934"/>
      </w:tblGrid>
      <w:tr>
        <w:trPr>
          <w:trHeight w:val="30" w:hRule="atLeast"/>
        </w:trPr>
        <w:tc>
          <w:tcPr>
            <w:tcW w:w="13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23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Виды рыб и других водных животных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Всего, тонн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 пределах Актюбинской области</w:t>
            </w:r>
          </w:p>
        </w:tc>
        <w:tc>
          <w:tcPr>
            <w:tcW w:w="3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 пределах Кызылординской области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4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3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Цисты артемии</w:t>
            </w:r>
          </w:p>
        </w:tc>
        <w:tc>
          <w:tcPr>
            <w:tcW w:w="4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119,95</w:t>
            </w:r>
          </w:p>
        </w:tc>
        <w:tc>
          <w:tcPr>
            <w:tcW w:w="3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47,36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Итого*</w:t>
            </w:r>
          </w:p>
        </w:tc>
        <w:tc>
          <w:tcPr>
            <w:tcW w:w="4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119,95</w:t>
            </w:r>
          </w:p>
        </w:tc>
        <w:tc>
          <w:tcPr>
            <w:tcW w:w="3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47,36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12. Река Сырдария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23"/>
        <w:gridCol w:w="1561"/>
        <w:gridCol w:w="3726"/>
        <w:gridCol w:w="4590"/>
      </w:tblGrid>
      <w:tr>
        <w:trPr>
          <w:trHeight w:val="30" w:hRule="atLeast"/>
        </w:trPr>
        <w:tc>
          <w:tcPr>
            <w:tcW w:w="24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15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Виды рыб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Всего, тонн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 пределах Кызылординской области</w:t>
            </w:r>
          </w:p>
        </w:tc>
        <w:tc>
          <w:tcPr>
            <w:tcW w:w="4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 пределах Туркестанской области</w:t>
            </w:r>
          </w:p>
        </w:tc>
      </w:tr>
      <w:tr>
        <w:trPr>
          <w:trHeight w:val="30" w:hRule="atLeast"/>
        </w:trPr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3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4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</w:tr>
      <w:tr>
        <w:trPr>
          <w:trHeight w:val="30" w:hRule="atLeast"/>
        </w:trPr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Сазан</w:t>
            </w:r>
          </w:p>
        </w:tc>
        <w:tc>
          <w:tcPr>
            <w:tcW w:w="3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4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Лещ</w:t>
            </w:r>
          </w:p>
        </w:tc>
        <w:tc>
          <w:tcPr>
            <w:tcW w:w="3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</w:t>
            </w:r>
          </w:p>
        </w:tc>
        <w:tc>
          <w:tcPr>
            <w:tcW w:w="4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</w:t>
            </w:r>
          </w:p>
        </w:tc>
      </w:tr>
      <w:tr>
        <w:trPr>
          <w:trHeight w:val="30" w:hRule="atLeast"/>
        </w:trPr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Плотва</w:t>
            </w:r>
          </w:p>
        </w:tc>
        <w:tc>
          <w:tcPr>
            <w:tcW w:w="3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  <w:tc>
          <w:tcPr>
            <w:tcW w:w="4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Судак</w:t>
            </w:r>
          </w:p>
        </w:tc>
        <w:tc>
          <w:tcPr>
            <w:tcW w:w="3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  <w:tc>
          <w:tcPr>
            <w:tcW w:w="4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Жерех</w:t>
            </w:r>
          </w:p>
        </w:tc>
        <w:tc>
          <w:tcPr>
            <w:tcW w:w="3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4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Чехонь</w:t>
            </w:r>
          </w:p>
        </w:tc>
        <w:tc>
          <w:tcPr>
            <w:tcW w:w="3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Карась</w:t>
            </w:r>
          </w:p>
        </w:tc>
        <w:tc>
          <w:tcPr>
            <w:tcW w:w="3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</w:t>
            </w:r>
          </w:p>
        </w:tc>
      </w:tr>
      <w:tr>
        <w:trPr>
          <w:trHeight w:val="30" w:hRule="atLeast"/>
        </w:trPr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Толстолобик</w:t>
            </w:r>
          </w:p>
        </w:tc>
        <w:tc>
          <w:tcPr>
            <w:tcW w:w="3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</w:t>
            </w:r>
          </w:p>
        </w:tc>
        <w:tc>
          <w:tcPr>
            <w:tcW w:w="3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Итого*</w:t>
            </w:r>
          </w:p>
        </w:tc>
        <w:tc>
          <w:tcPr>
            <w:tcW w:w="3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  <w:tc>
          <w:tcPr>
            <w:tcW w:w="4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182,0</w:t>
            </w:r>
          </w:p>
        </w:tc>
      </w:tr>
    </w:tbl>
    <w:bookmarkStart w:name="z30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13. водохранилище Шардара на реке Сырдария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57"/>
        <w:gridCol w:w="2034"/>
        <w:gridCol w:w="7109"/>
      </w:tblGrid>
      <w:tr>
        <w:trPr>
          <w:trHeight w:val="30" w:hRule="atLeast"/>
        </w:trPr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Виды рыб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Всего, тонн</w:t>
            </w:r>
          </w:p>
        </w:tc>
      </w:tr>
      <w:tr>
        <w:trPr>
          <w:trHeight w:val="30" w:hRule="atLeast"/>
        </w:trPr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Карась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712,0</w:t>
            </w:r>
          </w:p>
        </w:tc>
      </w:tr>
      <w:tr>
        <w:trPr>
          <w:trHeight w:val="30" w:hRule="atLeast"/>
        </w:trPr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Сазан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187,0</w:t>
            </w:r>
          </w:p>
        </w:tc>
      </w:tr>
      <w:tr>
        <w:trPr>
          <w:trHeight w:val="30" w:hRule="atLeast"/>
        </w:trPr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Жерех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104,0</w:t>
            </w:r>
          </w:p>
        </w:tc>
      </w:tr>
      <w:tr>
        <w:trPr>
          <w:trHeight w:val="30" w:hRule="atLeast"/>
        </w:trPr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Лещ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253,0</w:t>
            </w:r>
          </w:p>
        </w:tc>
      </w:tr>
      <w:tr>
        <w:trPr>
          <w:trHeight w:val="30" w:hRule="atLeast"/>
        </w:trPr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</w:t>
            </w:r>
          </w:p>
        </w:tc>
      </w:tr>
      <w:tr>
        <w:trPr>
          <w:trHeight w:val="30" w:hRule="atLeast"/>
        </w:trPr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Толстолобик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Судак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572,0</w:t>
            </w:r>
          </w:p>
        </w:tc>
      </w:tr>
      <w:tr>
        <w:trPr>
          <w:trHeight w:val="30" w:hRule="atLeast"/>
        </w:trPr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Плотва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284,0</w:t>
            </w:r>
          </w:p>
        </w:tc>
      </w:tr>
      <w:tr>
        <w:trPr>
          <w:trHeight w:val="30" w:hRule="atLeast"/>
        </w:trPr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Чехонь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203,0</w:t>
            </w:r>
          </w:p>
        </w:tc>
      </w:tr>
      <w:tr>
        <w:trPr>
          <w:trHeight w:val="30" w:hRule="atLeast"/>
        </w:trPr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Итого*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2374,0</w:t>
            </w:r>
          </w:p>
        </w:tc>
      </w:tr>
    </w:tbl>
    <w:bookmarkStart w:name="z31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14. Река Есиль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78"/>
        <w:gridCol w:w="1978"/>
        <w:gridCol w:w="3621"/>
        <w:gridCol w:w="4723"/>
      </w:tblGrid>
      <w:tr>
        <w:trPr>
          <w:trHeight w:val="30" w:hRule="atLeast"/>
        </w:trPr>
        <w:tc>
          <w:tcPr>
            <w:tcW w:w="19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19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Виды рыб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Всего, тонн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 пределах Акмолинской области</w:t>
            </w:r>
          </w:p>
        </w:tc>
        <w:tc>
          <w:tcPr>
            <w:tcW w:w="4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 пределах 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3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4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</w:tr>
      <w:tr>
        <w:trPr>
          <w:trHeight w:val="30" w:hRule="atLeast"/>
        </w:trPr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Щука</w:t>
            </w:r>
          </w:p>
        </w:tc>
        <w:tc>
          <w:tcPr>
            <w:tcW w:w="3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4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Плотва</w:t>
            </w:r>
          </w:p>
        </w:tc>
        <w:tc>
          <w:tcPr>
            <w:tcW w:w="3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  <w:tc>
          <w:tcPr>
            <w:tcW w:w="4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Окунь</w:t>
            </w:r>
          </w:p>
        </w:tc>
        <w:tc>
          <w:tcPr>
            <w:tcW w:w="3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  <w:tc>
          <w:tcPr>
            <w:tcW w:w="4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</w:t>
            </w:r>
          </w:p>
        </w:tc>
      </w:tr>
      <w:tr>
        <w:trPr>
          <w:trHeight w:val="30" w:hRule="atLeast"/>
        </w:trPr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Лещ</w:t>
            </w:r>
          </w:p>
        </w:tc>
        <w:tc>
          <w:tcPr>
            <w:tcW w:w="3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4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Линь</w:t>
            </w:r>
          </w:p>
        </w:tc>
        <w:tc>
          <w:tcPr>
            <w:tcW w:w="3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4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Судак</w:t>
            </w:r>
          </w:p>
        </w:tc>
        <w:tc>
          <w:tcPr>
            <w:tcW w:w="3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Налим </w:t>
            </w:r>
          </w:p>
        </w:tc>
        <w:tc>
          <w:tcPr>
            <w:tcW w:w="3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Итого*</w:t>
            </w:r>
          </w:p>
        </w:tc>
        <w:tc>
          <w:tcPr>
            <w:tcW w:w="3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7,4</w:t>
            </w:r>
          </w:p>
        </w:tc>
        <w:tc>
          <w:tcPr>
            <w:tcW w:w="4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11,2</w:t>
            </w:r>
          </w:p>
        </w:tc>
      </w:tr>
    </w:tbl>
    <w:bookmarkStart w:name="z32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15. Река Силеты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42"/>
        <w:gridCol w:w="1642"/>
        <w:gridCol w:w="3005"/>
        <w:gridCol w:w="3005"/>
        <w:gridCol w:w="3006"/>
      </w:tblGrid>
      <w:tr>
        <w:trPr>
          <w:trHeight w:val="30" w:hRule="atLeast"/>
        </w:trPr>
        <w:tc>
          <w:tcPr>
            <w:tcW w:w="16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16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Виды рыб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Всего, тонн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 пределах Акмолинской области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 пределах Северо-Казахстанской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 пределах Павлодарской области</w:t>
            </w:r>
          </w:p>
        </w:tc>
      </w:tr>
      <w:tr>
        <w:trPr>
          <w:trHeight w:val="30" w:hRule="atLeast"/>
        </w:trPr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Щука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Плотва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Окунь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Лещ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Линь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Карп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Карась золотой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Итого*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</w:tbl>
    <w:bookmarkStart w:name="z33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16. Река Тобол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04"/>
        <w:gridCol w:w="2804"/>
        <w:gridCol w:w="6692"/>
      </w:tblGrid>
      <w:tr>
        <w:trPr>
          <w:trHeight w:val="30" w:hRule="atLeast"/>
        </w:trPr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Виды рыб</w:t>
            </w:r>
          </w:p>
        </w:tc>
        <w:tc>
          <w:tcPr>
            <w:tcW w:w="6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Всего, тонн</w:t>
            </w:r>
          </w:p>
        </w:tc>
      </w:tr>
      <w:tr>
        <w:trPr>
          <w:trHeight w:val="30" w:hRule="atLeast"/>
        </w:trPr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6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Плотва</w:t>
            </w:r>
          </w:p>
        </w:tc>
        <w:tc>
          <w:tcPr>
            <w:tcW w:w="6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</w:t>
            </w:r>
          </w:p>
        </w:tc>
      </w:tr>
      <w:tr>
        <w:trPr>
          <w:trHeight w:val="30" w:hRule="atLeast"/>
        </w:trPr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Лещ</w:t>
            </w:r>
          </w:p>
        </w:tc>
        <w:tc>
          <w:tcPr>
            <w:tcW w:w="6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7,4</w:t>
            </w:r>
          </w:p>
        </w:tc>
      </w:tr>
      <w:tr>
        <w:trPr>
          <w:trHeight w:val="30" w:hRule="atLeast"/>
        </w:trPr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Окунь</w:t>
            </w:r>
          </w:p>
        </w:tc>
        <w:tc>
          <w:tcPr>
            <w:tcW w:w="6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</w:t>
            </w:r>
          </w:p>
        </w:tc>
      </w:tr>
      <w:tr>
        <w:trPr>
          <w:trHeight w:val="30" w:hRule="atLeast"/>
        </w:trPr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Щука</w:t>
            </w:r>
          </w:p>
        </w:tc>
        <w:tc>
          <w:tcPr>
            <w:tcW w:w="6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</w:t>
            </w:r>
          </w:p>
        </w:tc>
      </w:tr>
      <w:tr>
        <w:trPr>
          <w:trHeight w:val="30" w:hRule="atLeast"/>
        </w:trPr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Итого*</w:t>
            </w:r>
          </w:p>
        </w:tc>
        <w:tc>
          <w:tcPr>
            <w:tcW w:w="6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21,4</w:t>
            </w:r>
          </w:p>
        </w:tc>
      </w:tr>
    </w:tbl>
    <w:bookmarkStart w:name="z34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17. Река Нура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16"/>
        <w:gridCol w:w="1816"/>
        <w:gridCol w:w="4334"/>
        <w:gridCol w:w="4334"/>
      </w:tblGrid>
      <w:tr>
        <w:trPr>
          <w:trHeight w:val="30" w:hRule="atLeast"/>
        </w:trPr>
        <w:tc>
          <w:tcPr>
            <w:tcW w:w="18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18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Виды рыб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Всего, тонн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 пределах Акмолинской области</w:t>
            </w:r>
          </w:p>
        </w:tc>
        <w:tc>
          <w:tcPr>
            <w:tcW w:w="4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 пределах Карагандинской области</w:t>
            </w:r>
          </w:p>
        </w:tc>
      </w:tr>
      <w:tr>
        <w:trPr>
          <w:trHeight w:val="30" w:hRule="atLeast"/>
        </w:trPr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4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4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</w:tr>
      <w:tr>
        <w:trPr>
          <w:trHeight w:val="30" w:hRule="atLeast"/>
        </w:trPr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Карась</w:t>
            </w:r>
          </w:p>
        </w:tc>
        <w:tc>
          <w:tcPr>
            <w:tcW w:w="4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8,2</w:t>
            </w:r>
          </w:p>
        </w:tc>
        <w:tc>
          <w:tcPr>
            <w:tcW w:w="4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5,8</w:t>
            </w:r>
          </w:p>
        </w:tc>
      </w:tr>
      <w:tr>
        <w:trPr>
          <w:trHeight w:val="30" w:hRule="atLeast"/>
        </w:trPr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Карп </w:t>
            </w:r>
          </w:p>
        </w:tc>
        <w:tc>
          <w:tcPr>
            <w:tcW w:w="4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4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Плотва </w:t>
            </w:r>
          </w:p>
        </w:tc>
        <w:tc>
          <w:tcPr>
            <w:tcW w:w="4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  <w:tc>
          <w:tcPr>
            <w:tcW w:w="4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</w:t>
            </w:r>
          </w:p>
        </w:tc>
      </w:tr>
      <w:tr>
        <w:trPr>
          <w:trHeight w:val="30" w:hRule="atLeast"/>
        </w:trPr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Лещ </w:t>
            </w:r>
          </w:p>
        </w:tc>
        <w:tc>
          <w:tcPr>
            <w:tcW w:w="4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</w:tc>
        <w:tc>
          <w:tcPr>
            <w:tcW w:w="4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</w:t>
            </w:r>
          </w:p>
        </w:tc>
      </w:tr>
      <w:tr>
        <w:trPr>
          <w:trHeight w:val="30" w:hRule="atLeast"/>
        </w:trPr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Линь </w:t>
            </w:r>
          </w:p>
        </w:tc>
        <w:tc>
          <w:tcPr>
            <w:tcW w:w="4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4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Щука </w:t>
            </w:r>
          </w:p>
        </w:tc>
        <w:tc>
          <w:tcPr>
            <w:tcW w:w="4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</w:t>
            </w:r>
          </w:p>
        </w:tc>
        <w:tc>
          <w:tcPr>
            <w:tcW w:w="4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</w:tr>
      <w:tr>
        <w:trPr>
          <w:trHeight w:val="30" w:hRule="atLeast"/>
        </w:trPr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Окунь </w:t>
            </w:r>
          </w:p>
        </w:tc>
        <w:tc>
          <w:tcPr>
            <w:tcW w:w="4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  <w:tc>
          <w:tcPr>
            <w:tcW w:w="4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</w:t>
            </w:r>
          </w:p>
        </w:tc>
      </w:tr>
      <w:tr>
        <w:trPr>
          <w:trHeight w:val="30" w:hRule="atLeast"/>
        </w:trPr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Судак </w:t>
            </w:r>
          </w:p>
        </w:tc>
        <w:tc>
          <w:tcPr>
            <w:tcW w:w="4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Итого*</w:t>
            </w:r>
          </w:p>
        </w:tc>
        <w:tc>
          <w:tcPr>
            <w:tcW w:w="4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23,3</w:t>
            </w:r>
          </w:p>
        </w:tc>
        <w:tc>
          <w:tcPr>
            <w:tcW w:w="4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22,7</w:t>
            </w:r>
          </w:p>
        </w:tc>
      </w:tr>
    </w:tbl>
    <w:bookmarkStart w:name="z35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18. Канал имени Каныша Сатпаева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3"/>
        <w:gridCol w:w="863"/>
        <w:gridCol w:w="5405"/>
        <w:gridCol w:w="5169"/>
      </w:tblGrid>
      <w:tr>
        <w:trPr>
          <w:trHeight w:val="30" w:hRule="atLeast"/>
        </w:trPr>
        <w:tc>
          <w:tcPr>
            <w:tcW w:w="8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8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Виды рыб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Всего, тонн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 пределах Павлодарской области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 пределах Карагандинской области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5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Лещ</w:t>
            </w:r>
          </w:p>
        </w:tc>
        <w:tc>
          <w:tcPr>
            <w:tcW w:w="5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4,357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5,261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Судак</w:t>
            </w:r>
          </w:p>
        </w:tc>
        <w:tc>
          <w:tcPr>
            <w:tcW w:w="5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0,075*****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0,075 *****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Плотва</w:t>
            </w:r>
          </w:p>
        </w:tc>
        <w:tc>
          <w:tcPr>
            <w:tcW w:w="5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14,786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17,856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Окунь</w:t>
            </w:r>
          </w:p>
        </w:tc>
        <w:tc>
          <w:tcPr>
            <w:tcW w:w="5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6,905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8,233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Карась</w:t>
            </w:r>
          </w:p>
        </w:tc>
        <w:tc>
          <w:tcPr>
            <w:tcW w:w="5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3,907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7,425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Щука</w:t>
            </w:r>
          </w:p>
        </w:tc>
        <w:tc>
          <w:tcPr>
            <w:tcW w:w="5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19,676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29,621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Линь</w:t>
            </w:r>
          </w:p>
        </w:tc>
        <w:tc>
          <w:tcPr>
            <w:tcW w:w="5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2,421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1,693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Рипус</w:t>
            </w:r>
          </w:p>
        </w:tc>
        <w:tc>
          <w:tcPr>
            <w:tcW w:w="5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0,288******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Итого*</w:t>
            </w:r>
          </w:p>
        </w:tc>
        <w:tc>
          <w:tcPr>
            <w:tcW w:w="5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52,415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70,164</w:t>
            </w:r>
          </w:p>
        </w:tc>
      </w:tr>
    </w:tbl>
    <w:bookmarkStart w:name="z36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Рыбохозяйственные водоемы местного значения</w:t>
      </w:r>
    </w:p>
    <w:bookmarkEnd w:id="29"/>
    <w:bookmarkStart w:name="z37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Акмолинская область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7"/>
        <w:gridCol w:w="657"/>
        <w:gridCol w:w="1256"/>
        <w:gridCol w:w="1056"/>
        <w:gridCol w:w="857"/>
        <w:gridCol w:w="1056"/>
        <w:gridCol w:w="658"/>
        <w:gridCol w:w="858"/>
        <w:gridCol w:w="858"/>
        <w:gridCol w:w="1056"/>
        <w:gridCol w:w="1056"/>
        <w:gridCol w:w="858"/>
        <w:gridCol w:w="658"/>
        <w:gridCol w:w="859"/>
      </w:tblGrid>
      <w:tr>
        <w:trPr>
          <w:trHeight w:val="30" w:hRule="atLeast"/>
        </w:trPr>
        <w:tc>
          <w:tcPr>
            <w:tcW w:w="5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 </w:t>
            </w:r>
          </w:p>
        </w:tc>
        <w:tc>
          <w:tcPr>
            <w:tcW w:w="6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Водоемы</w:t>
            </w:r>
          </w:p>
        </w:tc>
        <w:tc>
          <w:tcPr>
            <w:tcW w:w="12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Всего, тонн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Виды рыб и других водных животных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карась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лещ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карп (сазан)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сиговые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щука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окунь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плотва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линь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судак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рак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цисты артемии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8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9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10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12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13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14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Коктеке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Шелкар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Барсен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Калмакколь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Быргыз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Енбек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Кенетайский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Ждановский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Каменный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Батпакколь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Жарлыколь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Арлан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Талдыколь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Фроловский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Кожаколь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13,5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Караколь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Коржынколь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Биртабан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Коктал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Шалкар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82,0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24,2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9,2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Шолак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10,3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15,5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Кумдыколь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6,6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Водохранилище Кояндинское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13,8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Балыктыколь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5,6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Нура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Терсакан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Ший-Шалкар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Садырбай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Узынколь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Майбалык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Солдатколь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Водохранилище Астанинское (Вячеславское)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Водохранилище Чаглинское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Ащисор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36,7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36,7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Туздыколь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26,1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26,1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водоемы**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163,35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99,8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5,8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17,27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9,4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11,6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9,83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6,25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Итого*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578,65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224,3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64,1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50,57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47,7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41,83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12,45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23,5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62,8</w:t>
            </w:r>
          </w:p>
        </w:tc>
      </w:tr>
    </w:tbl>
    <w:bookmarkStart w:name="z38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Актюбинская область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3"/>
        <w:gridCol w:w="936"/>
        <w:gridCol w:w="1426"/>
        <w:gridCol w:w="747"/>
        <w:gridCol w:w="1426"/>
        <w:gridCol w:w="1426"/>
        <w:gridCol w:w="1426"/>
        <w:gridCol w:w="1426"/>
        <w:gridCol w:w="1427"/>
        <w:gridCol w:w="1427"/>
      </w:tblGrid>
      <w:tr>
        <w:trPr>
          <w:trHeight w:val="30" w:hRule="atLeast"/>
        </w:trPr>
        <w:tc>
          <w:tcPr>
            <w:tcW w:w="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9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Водоемы</w:t>
            </w:r>
          </w:p>
        </w:tc>
        <w:tc>
          <w:tcPr>
            <w:tcW w:w="14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Всего, тонн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Виды рыб и других водных животных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судак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карась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карп (сазан)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щука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лещ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плотва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окунь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7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8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9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10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Кызылсуское водохранилище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Каргалинское водохранилище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3,54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3,23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5,48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2,38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2,23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3,33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Актюбинское водохранилище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53,2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17,4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11,3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Ащибекское водохранилище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Саздинское водохранилище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3,54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2,59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0,43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0,14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Улькаяк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2,06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1,16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0,38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Орь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12,8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Киыл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1,895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0,156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0,133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0,156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Уиыл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2,286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1,04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0,106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0,27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0,22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Темир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1,905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0,467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0,168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0,28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Илек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2,672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0,311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0,124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0,53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0,84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Беляевский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0,318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0,218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Облздравотдела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1,024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0,124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Сорколь, Муголжарский район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3,08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0,26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0,29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0,93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0,93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Шалкар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9,16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4,41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0,85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0,66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1,37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Сорколь, Иргизский район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13,35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5,47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1,67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1,82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0,53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1,23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Кутиколь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8,92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2,76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0,73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0,83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0,14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1,24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Тайпакколь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20,97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2,71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8,82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1,09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2,19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0,26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Малайдар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10,45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2,04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4,72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0,58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0,58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0,14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1,57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Асаубай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5,14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2,19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1,28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0,22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0,27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0,67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Байтакколь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37,38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6,18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14,3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1,67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2,52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1,08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7,86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Кармакколь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20,15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6,41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6,76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2,47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0,68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0,45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Бокенколь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19,98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5,82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1,37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1,05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5,34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Кокколь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11,06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2,83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0,58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1,04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0,53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Озера Большой Жарколь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25,33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2,88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12,36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0,73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3,71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Озера Малый Жарколь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9,4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1,54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4,06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0,58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0,64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1,22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Кармакколь (п. Мамыр)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6,18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1,08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2,61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0,23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0,26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1,52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Водохранилище Ойсылкара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6,9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Малый Караколь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20,3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9,9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Итого*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337,35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68,035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96,186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24,078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35,334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19,206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48,464</w:t>
            </w:r>
          </w:p>
        </w:tc>
      </w:tr>
    </w:tbl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14"/>
        <w:gridCol w:w="1648"/>
        <w:gridCol w:w="2030"/>
        <w:gridCol w:w="2030"/>
        <w:gridCol w:w="1648"/>
        <w:gridCol w:w="1265"/>
        <w:gridCol w:w="1265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Виды рыб и других водных животных</w:t>
            </w:r>
          </w:p>
        </w:tc>
      </w:tr>
      <w:tr>
        <w:trPr>
          <w:trHeight w:val="30" w:hRule="atLeast"/>
        </w:trPr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язь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линь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сом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красноперка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густера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голавль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рак</w:t>
            </w:r>
          </w:p>
        </w:tc>
      </w:tr>
      <w:tr>
        <w:trPr>
          <w:trHeight w:val="30" w:hRule="atLeast"/>
        </w:trPr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11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12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13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14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15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16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17</w:t>
            </w:r>
          </w:p>
        </w:tc>
      </w:tr>
      <w:tr>
        <w:trPr>
          <w:trHeight w:val="30" w:hRule="atLeast"/>
        </w:trPr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3,61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8,7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0,21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0,093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0,239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0,218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0,26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0,29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0,28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0,187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0,17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0,85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0,83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0,52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3,27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0,98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0,52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3,77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2,08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1,58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2,55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0,35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32,513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2,79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0,689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0,605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4,45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</w:tr>
    </w:tbl>
    <w:bookmarkStart w:name="z40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Алматинская область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1"/>
        <w:gridCol w:w="532"/>
        <w:gridCol w:w="1858"/>
        <w:gridCol w:w="1563"/>
        <w:gridCol w:w="1563"/>
        <w:gridCol w:w="1563"/>
        <w:gridCol w:w="1563"/>
        <w:gridCol w:w="1563"/>
        <w:gridCol w:w="1564"/>
      </w:tblGrid>
      <w:tr>
        <w:trPr>
          <w:trHeight w:val="30" w:hRule="atLeast"/>
        </w:trPr>
        <w:tc>
          <w:tcPr>
            <w:tcW w:w="5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5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Водоемы</w:t>
            </w:r>
          </w:p>
        </w:tc>
        <w:tc>
          <w:tcPr>
            <w:tcW w:w="18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Всего, тонн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Виды рыб и других водных животных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лещ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жерех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карась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сазан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вобла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сом</w:t>
            </w:r>
          </w:p>
        </w:tc>
      </w:tr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7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8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9</w:t>
            </w:r>
          </w:p>
        </w:tc>
      </w:tr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Михайловское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8,531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1,037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0,589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0,315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1,219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0,405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0,977</w:t>
            </w:r>
          </w:p>
        </w:tc>
      </w:tr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Дубчунколь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1,73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1,12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Ащысу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4,86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0,41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0,17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1,03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1,66</w:t>
            </w:r>
          </w:p>
        </w:tc>
      </w:tr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Итого*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15,121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1,287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0,999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0,435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2,509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1,435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2,637</w:t>
            </w:r>
          </w:p>
        </w:tc>
      </w:tr>
    </w:tbl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03"/>
        <w:gridCol w:w="1903"/>
        <w:gridCol w:w="2343"/>
        <w:gridCol w:w="1903"/>
        <w:gridCol w:w="1903"/>
        <w:gridCol w:w="2345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Виды рыб и других водных животных</w:t>
            </w:r>
          </w:p>
        </w:tc>
      </w:tr>
      <w:tr>
        <w:trPr>
          <w:trHeight w:val="30" w:hRule="atLeast"/>
        </w:trPr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судак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берш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толстолобик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линь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белый амур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змееголов</w:t>
            </w:r>
          </w:p>
        </w:tc>
      </w:tr>
      <w:tr>
        <w:trPr>
          <w:trHeight w:val="30" w:hRule="atLeast"/>
        </w:trPr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10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12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13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14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15</w:t>
            </w:r>
          </w:p>
        </w:tc>
      </w:tr>
      <w:tr>
        <w:trPr>
          <w:trHeight w:val="30" w:hRule="atLeast"/>
        </w:trPr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1,11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0,385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0,42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2,074</w:t>
            </w:r>
          </w:p>
        </w:tc>
      </w:tr>
      <w:tr>
        <w:trPr>
          <w:trHeight w:val="30" w:hRule="atLeast"/>
        </w:trPr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0,41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0,75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0,63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</w:tr>
      <w:tr>
        <w:trPr>
          <w:trHeight w:val="30" w:hRule="atLeast"/>
        </w:trPr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1,86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0,63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0,385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0,41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0,42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2,114</w:t>
            </w:r>
          </w:p>
        </w:tc>
      </w:tr>
    </w:tbl>
    <w:bookmarkStart w:name="z42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4. Жамбылская область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9"/>
        <w:gridCol w:w="527"/>
        <w:gridCol w:w="1440"/>
        <w:gridCol w:w="1211"/>
        <w:gridCol w:w="1440"/>
        <w:gridCol w:w="1211"/>
        <w:gridCol w:w="1211"/>
        <w:gridCol w:w="1212"/>
        <w:gridCol w:w="1212"/>
        <w:gridCol w:w="984"/>
        <w:gridCol w:w="1213"/>
      </w:tblGrid>
      <w:tr>
        <w:trPr>
          <w:trHeight w:val="30" w:hRule="atLeast"/>
        </w:trPr>
        <w:tc>
          <w:tcPr>
            <w:tcW w:w="6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5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Водоемы</w:t>
            </w:r>
          </w:p>
        </w:tc>
        <w:tc>
          <w:tcPr>
            <w:tcW w:w="1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Всего, тонн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Виды рыб и других водных животных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щука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лещ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Карп (сазан)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судак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карась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жерех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плотва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окунь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7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8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9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10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11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Тасоткольское Водохранилище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25,95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9,735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4,29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5,625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Бииликоль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76,265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10,51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6,2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35,1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7,3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Акколь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25,52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5,59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3,52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5,295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9,38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Терс-Ащибулакское водохранилище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4,87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0,57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1,235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1,02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2,045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Ынталы водохранилище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5,95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1,295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2,145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0,595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1,915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Караколь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5,95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0,345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0,65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0,745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0,345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Водоемы бассейна реки Асса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21,82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2,285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3,485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1,545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8,715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0,39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Водоемы бассейна реки Талас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20,37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0,135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1,27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3,14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0,69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11,09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0,39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Водоемы бассейна реки Шу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27,555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1,21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1,58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5,775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0,305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10,93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0,41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0,97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Большой Камкалы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0,31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0,29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0,41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0,155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Шилик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Итого*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227,00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2,00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33,305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33,56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48,84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58,5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1,31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6,45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1,185</w:t>
            </w:r>
          </w:p>
        </w:tc>
      </w:tr>
    </w:tbl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3"/>
        <w:gridCol w:w="1761"/>
        <w:gridCol w:w="1203"/>
        <w:gridCol w:w="1481"/>
        <w:gridCol w:w="1481"/>
        <w:gridCol w:w="1481"/>
        <w:gridCol w:w="1481"/>
        <w:gridCol w:w="1482"/>
        <w:gridCol w:w="727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Виды рыб и других водных животных</w:t>
            </w:r>
          </w:p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язь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змееголов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маринка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толстолобик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красноперка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белый амур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вобла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рак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цисты артемии</w:t>
            </w:r>
          </w:p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12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13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14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15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16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17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18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19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20</w:t>
            </w:r>
          </w:p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4,655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1,435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0,86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0,655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1,915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0,17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0,345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1,565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1,205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2,34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0,055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0,875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0,235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3,35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0,37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0,385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0,35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1,81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0,035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2,01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0,795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2,92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17,755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0,64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0,78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2,625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0,47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4,955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4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5. Восточно-Казахстанская область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2"/>
        <w:gridCol w:w="1941"/>
        <w:gridCol w:w="2386"/>
        <w:gridCol w:w="2387"/>
        <w:gridCol w:w="2387"/>
        <w:gridCol w:w="2387"/>
      </w:tblGrid>
      <w:tr>
        <w:trPr>
          <w:trHeight w:val="30" w:hRule="atLeast"/>
        </w:trPr>
        <w:tc>
          <w:tcPr>
            <w:tcW w:w="8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19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Водоемы</w:t>
            </w:r>
          </w:p>
        </w:tc>
        <w:tc>
          <w:tcPr>
            <w:tcW w:w="23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Всего, тонн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Виды рыб и других водных животных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плотва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окунь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карась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№ 2 на реке Церковка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Водохранилище на реке Секисовка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0,059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0,056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0,003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Водохранилище на реке Глубочанка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0,113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0,011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0,022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Водохранилище на реке Кукуевка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Водохранилище на реке Красноярка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0,058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0,028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на реке Маховка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0,029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0,029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на реке Уланка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0,043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0,043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Итого*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0,306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0,213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0,014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0,079</w:t>
            </w:r>
          </w:p>
        </w:tc>
      </w:tr>
    </w:tbl>
    <w:bookmarkStart w:name="z45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6. Западно-Казахстанская область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0"/>
        <w:gridCol w:w="602"/>
        <w:gridCol w:w="1566"/>
        <w:gridCol w:w="1137"/>
        <w:gridCol w:w="1352"/>
        <w:gridCol w:w="1137"/>
        <w:gridCol w:w="1353"/>
        <w:gridCol w:w="708"/>
        <w:gridCol w:w="1353"/>
        <w:gridCol w:w="1138"/>
        <w:gridCol w:w="1354"/>
      </w:tblGrid>
      <w:tr>
        <w:trPr>
          <w:trHeight w:val="30" w:hRule="atLeast"/>
        </w:trPr>
        <w:tc>
          <w:tcPr>
            <w:tcW w:w="6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6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Водоемы</w:t>
            </w:r>
          </w:p>
        </w:tc>
        <w:tc>
          <w:tcPr>
            <w:tcW w:w="15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Всего, тонн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Виды рыб и других водных животных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голавль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судак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чехонь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щука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язь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красноперка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лещ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плотва</w:t>
            </w:r>
          </w:p>
        </w:tc>
      </w:tr>
      <w:tr>
        <w:trPr>
          <w:trHeight w:val="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7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8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9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10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11</w:t>
            </w:r>
          </w:p>
        </w:tc>
      </w:tr>
      <w:tr>
        <w:trPr>
          <w:trHeight w:val="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Сорколь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7,6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</w:t>
            </w:r>
          </w:p>
        </w:tc>
      </w:tr>
      <w:tr>
        <w:trPr>
          <w:trHeight w:val="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Сарышыганак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26,1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Едильсор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9,6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</w:t>
            </w:r>
          </w:p>
        </w:tc>
      </w:tr>
      <w:tr>
        <w:trPr>
          <w:trHeight w:val="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Водохранилище на реке Солянка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1,044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0,318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Муратсайское водохранилище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4,73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Пятимарское водохранилище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36,6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Большой Узень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17,36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1,24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4,73</w:t>
            </w:r>
          </w:p>
        </w:tc>
      </w:tr>
      <w:tr>
        <w:trPr>
          <w:trHeight w:val="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Грачи 1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4,261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0,539</w:t>
            </w:r>
          </w:p>
        </w:tc>
      </w:tr>
      <w:tr>
        <w:trPr>
          <w:trHeight w:val="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Грачи 2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4,152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1,781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1,081</w:t>
            </w:r>
          </w:p>
        </w:tc>
      </w:tr>
      <w:tr>
        <w:trPr>
          <w:trHeight w:val="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Малый Узень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13,7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</w:t>
            </w:r>
          </w:p>
        </w:tc>
      </w:tr>
      <w:tr>
        <w:trPr>
          <w:trHeight w:val="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Битикское водохранилище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70,9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8,6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13,6</w:t>
            </w:r>
          </w:p>
        </w:tc>
      </w:tr>
      <w:tr>
        <w:trPr>
          <w:trHeight w:val="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Донгелекское водохранилище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25,894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0,281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3,424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1,843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0,991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9,736</w:t>
            </w:r>
          </w:p>
        </w:tc>
      </w:tr>
      <w:tr>
        <w:trPr>
          <w:trHeight w:val="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Рыбный Сокрыл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21,95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5,764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Солянка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4,163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0,132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0,883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0,657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Кировское водохранилище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28,9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7,3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Глубинное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1,51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Кушум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21,183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1,411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2,469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3,756</w:t>
            </w:r>
          </w:p>
        </w:tc>
      </w:tr>
      <w:tr>
        <w:trPr>
          <w:trHeight w:val="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Водохранилище Жанакуш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3,15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0,34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</w:tr>
      <w:tr>
        <w:trPr>
          <w:trHeight w:val="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Итого*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302,797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0,132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10,377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1,391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18,392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33,363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33,62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47,992</w:t>
            </w:r>
          </w:p>
        </w:tc>
      </w:tr>
    </w:tbl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5"/>
        <w:gridCol w:w="1435"/>
        <w:gridCol w:w="1435"/>
        <w:gridCol w:w="1206"/>
        <w:gridCol w:w="1206"/>
        <w:gridCol w:w="1435"/>
        <w:gridCol w:w="980"/>
        <w:gridCol w:w="1207"/>
        <w:gridCol w:w="980"/>
        <w:gridCol w:w="981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Виды рыб и других водных животных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карась серебряный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линь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синец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окунь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жерех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карп (сазан)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густера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сом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берш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рак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12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13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14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15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16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17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18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19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20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21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0,263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0,152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0,311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10,6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10,7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2,15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2,67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2,311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0,073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1,338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0,273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0,585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0,432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10,1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4,121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0,727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3,62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0,336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0,479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0,336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4,023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0,397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3,852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5,28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2,634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0,274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1,164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0,393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0,399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9,8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0,73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4,226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0,894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0,405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2,088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0,734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0,84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50,471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11,268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10,471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30,07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0,679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11,115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5,99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6,136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30,7</w:t>
            </w:r>
          </w:p>
        </w:tc>
      </w:tr>
    </w:tbl>
    <w:bookmarkStart w:name="z47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7. Карагандинская область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8"/>
        <w:gridCol w:w="1035"/>
        <w:gridCol w:w="1976"/>
        <w:gridCol w:w="1350"/>
        <w:gridCol w:w="1350"/>
        <w:gridCol w:w="1662"/>
        <w:gridCol w:w="1350"/>
        <w:gridCol w:w="1663"/>
        <w:gridCol w:w="1036"/>
      </w:tblGrid>
      <w:tr>
        <w:trPr>
          <w:trHeight w:val="30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 </w:t>
            </w:r>
          </w:p>
        </w:tc>
        <w:tc>
          <w:tcPr>
            <w:tcW w:w="10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Водоем</w:t>
            </w:r>
          </w:p>
        </w:tc>
        <w:tc>
          <w:tcPr>
            <w:tcW w:w="19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Всего, тонн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Виды рыб и других водных животных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рак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линь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щука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лещ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карп (сазан)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судак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7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8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Жартас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6,8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Большое Каркаралинское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8,4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Ботакара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6,8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Водохранилище Бидаикское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Рудничное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9,6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Балыктыколь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15,1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Койтас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8,3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Водохранилище Самаркандское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48,2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18,2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Водохранилище Интумакское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17,2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Кульса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Водохранилище Шерубай-Нуринское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16,5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Водохранилище Ащисуйское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Водохранилище Кенгирское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30,1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10,1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Водохранилище Ишимское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Батпакколь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Токсумак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Сарысу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Водохранилище Чкаловское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Водохранилище Жездинское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№ 9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Курганколь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7,4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Сасыкколь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42,3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9,7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водоемы**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33,03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0,49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2,31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5,75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Итого* 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292,53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16,8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0,89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10,51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34,9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32,55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</w:tbl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87"/>
        <w:gridCol w:w="2344"/>
        <w:gridCol w:w="2344"/>
        <w:gridCol w:w="1904"/>
        <w:gridCol w:w="1460"/>
        <w:gridCol w:w="1461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Виды рыб и других водных животных</w:t>
            </w:r>
          </w:p>
        </w:tc>
      </w:tr>
      <w:tr>
        <w:trPr>
          <w:trHeight w:val="30" w:hRule="atLeast"/>
        </w:trPr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карась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плотва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окунь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язь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сиговые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змееголов</w:t>
            </w:r>
          </w:p>
        </w:tc>
      </w:tr>
      <w:tr>
        <w:trPr>
          <w:trHeight w:val="30" w:hRule="atLeast"/>
        </w:trPr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10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11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12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13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14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15</w:t>
            </w:r>
          </w:p>
        </w:tc>
      </w:tr>
      <w:tr>
        <w:trPr>
          <w:trHeight w:val="30" w:hRule="atLeast"/>
        </w:trPr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6,8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19,9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17,29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2,66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1,82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1,01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136,99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22,16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27,52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1,81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6,2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</w:tbl>
    <w:bookmarkStart w:name="z49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8. Северо-Казахстанская область</w:t>
      </w:r>
    </w:p>
    <w:bookmarkEnd w:id="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9"/>
        <w:gridCol w:w="1226"/>
        <w:gridCol w:w="1928"/>
        <w:gridCol w:w="1665"/>
        <w:gridCol w:w="1401"/>
        <w:gridCol w:w="1401"/>
        <w:gridCol w:w="1137"/>
        <w:gridCol w:w="1401"/>
        <w:gridCol w:w="1402"/>
      </w:tblGrid>
      <w:tr>
        <w:trPr>
          <w:trHeight w:val="30" w:hRule="atLeast"/>
        </w:trPr>
        <w:tc>
          <w:tcPr>
            <w:tcW w:w="7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12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Водоемы</w:t>
            </w:r>
          </w:p>
        </w:tc>
        <w:tc>
          <w:tcPr>
            <w:tcW w:w="19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Всего, тонн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Виды рыб и других водных животных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карась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лещ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карп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сиговые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щука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окунь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7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8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9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Долгое Большое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Барчинское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Куспек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Давыдово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Жалтырь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Новое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Калмакколь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Карасор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19,0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Кумдыколь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17,5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Кендыкты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16,1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Курганское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Жалтырь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Биесоган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6,2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6,2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Шаглы - Тенгиз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Балыкты Большое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Коржанкуль Большой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Грачи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Соленое (Богатое)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19,0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Каменное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Черепково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Рыбное (Воскресеновка)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Тарангул Большой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72,0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Горькое (Казанка)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Утиное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Бескамышное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Горькое (Островское)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44,4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Озеро Екатериновское 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Большой Избасар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Лагерное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6,2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Питное (Островское)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Питное (Пресновское)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44,2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Питное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Семилово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Соленое (Сенжарка)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Половинное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Крутое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Лебяжье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Лебяжье (Налобинское)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Налобинское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Плоское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Полковниково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СолҰное (Пресновка)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Сумное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Озеро Широкое 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Шайтаново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Улыколь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Аксуат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Баян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Жаксы-Жангыстау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Косколь Малый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Косколь Малый (район Шал акына)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Козловское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Сергеевское водохранилище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Пойма реки Ишим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47,0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4,92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3,22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9,12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Пасынки (Жамбылский район)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Демкино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Озеро Чебачки 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Жетыколь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Лебеденок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8,4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Жарколь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Салкынколь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35,9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35,9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Могильное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Кумдыколь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водоемы**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226,26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194,48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10,05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11,6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3,35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2,51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Итого* 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1053,16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524,18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14,62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35,85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69,0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32,47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75,38</w:t>
            </w:r>
          </w:p>
        </w:tc>
      </w:tr>
    </w:tbl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55"/>
        <w:gridCol w:w="2075"/>
        <w:gridCol w:w="2555"/>
        <w:gridCol w:w="3039"/>
        <w:gridCol w:w="207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Виды рыб и других водных животных</w:t>
            </w:r>
          </w:p>
        </w:tc>
      </w:tr>
      <w:tr>
        <w:trPr>
          <w:trHeight w:val="30" w:hRule="atLeast"/>
        </w:trPr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линь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судак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плотва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гаммарус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цисты артемии</w:t>
            </w:r>
          </w:p>
        </w:tc>
      </w:tr>
      <w:tr>
        <w:trPr>
          <w:trHeight w:val="30" w:hRule="atLeast"/>
        </w:trPr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10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11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12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13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14</w:t>
            </w:r>
          </w:p>
        </w:tc>
      </w:tr>
      <w:tr>
        <w:trPr>
          <w:trHeight w:val="30" w:hRule="atLeast"/>
        </w:trPr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19,0</w:t>
            </w:r>
          </w:p>
        </w:tc>
      </w:tr>
      <w:tr>
        <w:trPr>
          <w:trHeight w:val="30" w:hRule="atLeast"/>
        </w:trPr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44,4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44,2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4,74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0,82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17,32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22,29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185,05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</w:tbl>
    <w:bookmarkStart w:name="z51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9. Костанайская область</w:t>
      </w:r>
    </w:p>
    <w:bookmarkEnd w:id="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7"/>
        <w:gridCol w:w="928"/>
        <w:gridCol w:w="1914"/>
        <w:gridCol w:w="1773"/>
        <w:gridCol w:w="1211"/>
        <w:gridCol w:w="1773"/>
        <w:gridCol w:w="1491"/>
        <w:gridCol w:w="1211"/>
        <w:gridCol w:w="1212"/>
      </w:tblGrid>
      <w:tr>
        <w:trPr>
          <w:trHeight w:val="30" w:hRule="atLeast"/>
        </w:trPr>
        <w:tc>
          <w:tcPr>
            <w:tcW w:w="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9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Водоем</w:t>
            </w:r>
          </w:p>
        </w:tc>
        <w:tc>
          <w:tcPr>
            <w:tcW w:w="19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Всего, тонн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Виды рыб и других водных животных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карась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лещ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карп (сазан)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сиговые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щука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линь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7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8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Железнодорожный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Лог Кандыбайский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Талы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Шолак Копа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Жаксыжарколь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Бозщаколь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Сарыколь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Косколь (Пограничное)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Сулуколь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15,2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8,2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Шийли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Балыктыколь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Кишкенколь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Водохранилище Верхне-Тобольское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203,0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Акколь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62,5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Водохранилище Желкуарское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Кособа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Жалтыр Карабас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Большой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Карасор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22,3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Боровское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Зоново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Зареченский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Новый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Садовое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Алаколь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Тениз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Алаколь (Мокрое)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29,2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Алтыбай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Водохранилище Каратомарское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125,0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Большой Косколь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Валерьяновская балка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Кендирли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Таксор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в Урочище Караколь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Бабье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Жаркаин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Куренное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Большое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Акпас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Жарколь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Коняево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Сарыоба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Жаман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Озеро Акжан (Большое 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Неклюдово)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Улыколь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Жул-Журган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Речное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Жаксы-Жарколь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Токтас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Большой Косколь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Улькен Бурли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Тонтыгер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Койбагар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Бикень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Озеро Шошкалы 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10,3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Карасор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Карасор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Мендайсор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Тентексор (Тыныксор)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Саз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водоемы**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164,0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114,75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13,75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10,9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Итого*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10 01,5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283,65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110,35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104,6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69,9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12,4</w:t>
            </w:r>
          </w:p>
        </w:tc>
      </w:tr>
    </w:tbl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24"/>
        <w:gridCol w:w="2050"/>
        <w:gridCol w:w="2050"/>
        <w:gridCol w:w="1573"/>
        <w:gridCol w:w="2051"/>
        <w:gridCol w:w="2052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Виды рыб и других водных животных</w:t>
            </w:r>
          </w:p>
        </w:tc>
      </w:tr>
      <w:tr>
        <w:trPr>
          <w:trHeight w:val="30" w:hRule="atLeast"/>
        </w:trPr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плотва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окунь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судак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гаммарус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рак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цисты артемии</w:t>
            </w:r>
          </w:p>
        </w:tc>
      </w:tr>
      <w:tr>
        <w:trPr>
          <w:trHeight w:val="30" w:hRule="atLeast"/>
        </w:trPr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12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13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14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15</w:t>
            </w:r>
          </w:p>
        </w:tc>
      </w:tr>
      <w:tr>
        <w:trPr>
          <w:trHeight w:val="30" w:hRule="atLeast"/>
        </w:trPr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</w:t>
            </w:r>
          </w:p>
        </w:tc>
      </w:tr>
      <w:tr>
        <w:trPr>
          <w:trHeight w:val="30" w:hRule="atLeast"/>
        </w:trPr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</w:t>
            </w:r>
          </w:p>
        </w:tc>
      </w:tr>
      <w:tr>
        <w:trPr>
          <w:trHeight w:val="30" w:hRule="atLeast"/>
        </w:trPr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15,5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81,7</w:t>
            </w:r>
          </w:p>
        </w:tc>
      </w:tr>
    </w:tbl>
    <w:bookmarkStart w:name="z53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10. Кызылординская область</w:t>
      </w:r>
    </w:p>
    <w:bookmarkEnd w:id="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5"/>
        <w:gridCol w:w="787"/>
        <w:gridCol w:w="1579"/>
        <w:gridCol w:w="1579"/>
        <w:gridCol w:w="1579"/>
        <w:gridCol w:w="1364"/>
        <w:gridCol w:w="931"/>
        <w:gridCol w:w="1364"/>
        <w:gridCol w:w="1364"/>
        <w:gridCol w:w="1148"/>
      </w:tblGrid>
      <w:tr>
        <w:trPr>
          <w:trHeight w:val="30" w:hRule="atLeast"/>
        </w:trPr>
        <w:tc>
          <w:tcPr>
            <w:tcW w:w="6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Водоемы</w:t>
            </w:r>
          </w:p>
        </w:tc>
        <w:tc>
          <w:tcPr>
            <w:tcW w:w="15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Всего, тонн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Виды рыб и других водных животных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плотва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лещ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карп (сазан)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язь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белый толстолобик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красноперка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карась</w:t>
            </w:r>
          </w:p>
        </w:tc>
      </w:tr>
      <w:tr>
        <w:trPr>
          <w:trHeight w:val="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7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8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9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10</w:t>
            </w:r>
          </w:p>
        </w:tc>
      </w:tr>
      <w:tr>
        <w:trPr>
          <w:trHeight w:val="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Камыстыбасская система озер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335,0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86,0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93,0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Акшатауская система озер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56,0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Кандаральская система озер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Нансай-Ханкожинская система озер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47,0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Жанадарьинская система озер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67,0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Караузякская система озер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Куандаринская  система озер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97,0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19,0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Аксайская система озер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Теликульская система озер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Приморские озера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Караколь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6,169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1,361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0,878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1,109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1,305</w:t>
            </w:r>
          </w:p>
        </w:tc>
      </w:tr>
      <w:tr>
        <w:trPr>
          <w:trHeight w:val="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Калгандария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1,805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0,202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0,483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0,105</w:t>
            </w:r>
          </w:p>
        </w:tc>
      </w:tr>
      <w:tr>
        <w:trPr>
          <w:trHeight w:val="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Халал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3,304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0,143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0,351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0,302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0,401</w:t>
            </w:r>
          </w:p>
        </w:tc>
      </w:tr>
      <w:tr>
        <w:trPr>
          <w:trHeight w:val="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Калгандария (район Жанакорганский)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4,787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0,412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0,976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0,349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0,477</w:t>
            </w:r>
          </w:p>
        </w:tc>
      </w:tr>
      <w:tr>
        <w:trPr>
          <w:trHeight w:val="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Итого*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804,065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196,757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193,361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71,688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17,651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44,109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9,288</w:t>
            </w:r>
          </w:p>
        </w:tc>
      </w:tr>
    </w:tbl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1"/>
        <w:gridCol w:w="1745"/>
        <w:gridCol w:w="1192"/>
        <w:gridCol w:w="1745"/>
        <w:gridCol w:w="1745"/>
        <w:gridCol w:w="1468"/>
        <w:gridCol w:w="1745"/>
        <w:gridCol w:w="1469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Виды рыб и других водных животных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карась серебряный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змееголов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окунь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щука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жерех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чехонь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судак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сом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11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12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13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14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15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16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17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18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56,0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0,679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0,837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0,379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0,36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0,276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0,523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0,964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0,62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0,983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0,91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0,68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50,885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19,0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29,003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17,186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23,68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80,837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11,62</w:t>
            </w:r>
          </w:p>
        </w:tc>
      </w:tr>
    </w:tbl>
    <w:bookmarkStart w:name="z55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11. Павлодарская область</w:t>
      </w:r>
    </w:p>
    <w:bookmarkEnd w:id="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4"/>
        <w:gridCol w:w="862"/>
        <w:gridCol w:w="1731"/>
        <w:gridCol w:w="1020"/>
        <w:gridCol w:w="1495"/>
        <w:gridCol w:w="1021"/>
        <w:gridCol w:w="1495"/>
        <w:gridCol w:w="1495"/>
        <w:gridCol w:w="1495"/>
        <w:gridCol w:w="1022"/>
      </w:tblGrid>
      <w:tr>
        <w:trPr>
          <w:trHeight w:val="30" w:hRule="atLeast"/>
        </w:trPr>
        <w:tc>
          <w:tcPr>
            <w:tcW w:w="6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 </w:t>
            </w:r>
          </w:p>
        </w:tc>
        <w:tc>
          <w:tcPr>
            <w:tcW w:w="8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Водоем</w:t>
            </w:r>
          </w:p>
        </w:tc>
        <w:tc>
          <w:tcPr>
            <w:tcW w:w="17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Всего, тонн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Виды рыб и других водных животных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налим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лещ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судак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плотва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окунь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щука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язь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7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8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9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Пойменные водоемы реки Иртыш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79,302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0,67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14,748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1,89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11,846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11,902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14,078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1,79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Степные водоемы Павлодарской области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52,468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2,67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0,66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1,32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0,53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Шарбакты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57,0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Ащытакыр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Борли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119,0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Жамантуз (Аккулинский район)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Казы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Калатуз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76,0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Жамантуз (Актогайский район)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Кызылтуз (Аккулинский район)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Сейтень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132,0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Туз (Баянаульский район)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59,0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Туз (Аккулинский район)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Кызылтуз (Железинский район)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Айдарша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Бура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Баянбай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Актюбейсор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Кудайколь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Малый Коссор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Узынсор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Муздыколь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Булактысор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Коксор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Кабантакыр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Мыншункыр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Улькенсор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Бастуз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Уялы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Калча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19,0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Кабан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Аксор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37,0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Клаксор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Балказы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Табалгасор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Карасук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Большой Коссор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Толейбайсор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Балкашсор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Саубайсор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Жамантуз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Каракаска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Итого* 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1247,77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0,67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17,418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2,09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12,506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13,222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14,608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1,79</w:t>
            </w:r>
          </w:p>
        </w:tc>
      </w:tr>
    </w:tbl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09"/>
        <w:gridCol w:w="2809"/>
        <w:gridCol w:w="3341"/>
        <w:gridCol w:w="334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Виды рыб и других водных животных</w:t>
            </w:r>
          </w:p>
        </w:tc>
      </w:tr>
      <w:tr>
        <w:trPr>
          <w:trHeight w:val="30" w:hRule="atLeast"/>
        </w:trPr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карп (сазан)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линь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карась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цисты артемии</w:t>
            </w:r>
          </w:p>
        </w:tc>
      </w:tr>
      <w:tr>
        <w:trPr>
          <w:trHeight w:val="30" w:hRule="atLeast"/>
        </w:trPr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11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12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13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14</w:t>
            </w:r>
          </w:p>
        </w:tc>
      </w:tr>
      <w:tr>
        <w:trPr>
          <w:trHeight w:val="30" w:hRule="atLeast"/>
        </w:trPr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7,023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13,155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2,534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1,72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42,834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57,0</w:t>
            </w:r>
          </w:p>
        </w:tc>
      </w:tr>
      <w:tr>
        <w:trPr>
          <w:trHeight w:val="30" w:hRule="atLeast"/>
        </w:trPr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</w:t>
            </w:r>
          </w:p>
        </w:tc>
      </w:tr>
      <w:tr>
        <w:trPr>
          <w:trHeight w:val="30" w:hRule="atLeast"/>
        </w:trPr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119,0</w:t>
            </w:r>
          </w:p>
        </w:tc>
      </w:tr>
      <w:tr>
        <w:trPr>
          <w:trHeight w:val="30" w:hRule="atLeast"/>
        </w:trPr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</w:t>
            </w:r>
          </w:p>
        </w:tc>
      </w:tr>
      <w:tr>
        <w:trPr>
          <w:trHeight w:val="30" w:hRule="atLeast"/>
        </w:trPr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76,0</w:t>
            </w:r>
          </w:p>
        </w:tc>
      </w:tr>
      <w:tr>
        <w:trPr>
          <w:trHeight w:val="30" w:hRule="atLeast"/>
        </w:trPr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132,0</w:t>
            </w:r>
          </w:p>
        </w:tc>
      </w:tr>
      <w:tr>
        <w:trPr>
          <w:trHeight w:val="30" w:hRule="atLeast"/>
        </w:trPr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59,0</w:t>
            </w:r>
          </w:p>
        </w:tc>
      </w:tr>
      <w:tr>
        <w:trPr>
          <w:trHeight w:val="30" w:hRule="atLeast"/>
        </w:trPr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</w:t>
            </w:r>
          </w:p>
        </w:tc>
      </w:tr>
      <w:tr>
        <w:trPr>
          <w:trHeight w:val="30" w:hRule="atLeast"/>
        </w:trPr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</w:t>
            </w:r>
          </w:p>
        </w:tc>
      </w:tr>
      <w:tr>
        <w:trPr>
          <w:trHeight w:val="30" w:hRule="atLeast"/>
        </w:trPr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</w:t>
            </w:r>
          </w:p>
        </w:tc>
      </w:tr>
      <w:tr>
        <w:trPr>
          <w:trHeight w:val="30" w:hRule="atLeast"/>
        </w:trPr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19,0</w:t>
            </w:r>
          </w:p>
        </w:tc>
      </w:tr>
      <w:tr>
        <w:trPr>
          <w:trHeight w:val="30" w:hRule="atLeast"/>
        </w:trPr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37,0</w:t>
            </w:r>
          </w:p>
        </w:tc>
      </w:tr>
      <w:tr>
        <w:trPr>
          <w:trHeight w:val="30" w:hRule="atLeast"/>
        </w:trPr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</w:tr>
      <w:tr>
        <w:trPr>
          <w:trHeight w:val="30" w:hRule="atLeast"/>
        </w:trPr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</w:t>
            </w:r>
          </w:p>
        </w:tc>
      </w:tr>
      <w:tr>
        <w:trPr>
          <w:trHeight w:val="30" w:hRule="atLeast"/>
        </w:trPr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4,734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8,743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55,989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1116,0</w:t>
            </w:r>
          </w:p>
        </w:tc>
      </w:tr>
    </w:tbl>
    <w:bookmarkStart w:name="z57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12. Туркестанская область</w:t>
      </w:r>
    </w:p>
    <w:bookmarkEnd w:id="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8"/>
        <w:gridCol w:w="510"/>
        <w:gridCol w:w="1117"/>
        <w:gridCol w:w="1117"/>
        <w:gridCol w:w="1117"/>
        <w:gridCol w:w="856"/>
        <w:gridCol w:w="856"/>
        <w:gridCol w:w="1117"/>
        <w:gridCol w:w="857"/>
        <w:gridCol w:w="857"/>
        <w:gridCol w:w="857"/>
        <w:gridCol w:w="857"/>
        <w:gridCol w:w="857"/>
        <w:gridCol w:w="857"/>
      </w:tblGrid>
      <w:tr>
        <w:trPr>
          <w:trHeight w:val="30" w:hRule="atLeast"/>
        </w:trPr>
        <w:tc>
          <w:tcPr>
            <w:tcW w:w="4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5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Водоемы</w:t>
            </w:r>
          </w:p>
        </w:tc>
        <w:tc>
          <w:tcPr>
            <w:tcW w:w="1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Всего, тонн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Виды рыб и других водных животных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лещ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5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карп (сазан)</w:t>
            </w:r>
          </w:p>
          <w:bookmarkEnd w:id="51"/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судак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жерех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плотва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змееголов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карась серебренный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белый толстолобик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сом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щука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белый амур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7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8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9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10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11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12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13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14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Бугуньское водохранилище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39,4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Шошкакольская система озер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11,7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Отрабатская система озер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Баба-Атаском водохранилище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Досан-Карабаском водохранилище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12,8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Кошкорганском водохранилище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Итого*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16,8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11,7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16,4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</w:t>
            </w:r>
          </w:p>
        </w:tc>
      </w:tr>
    </w:tbl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Примечания: 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 с учетом научно-исследовательских работ; 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 рыбохозяйственные водоемы местного значения с лимитом вылова рыбы, не превышающим 3 тонны;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 квота для научных целей по рыбам, занесенных в Красную книгу и, находящимся под угрозой исчезновения;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**** квота вылова осетровых видов рыб для воспроизводственных целей;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***** квота вылова для научных целей;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****** квота вылова для воспроизводственных и научных целей;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******* квота для воспроизводственных целей.</w:t>
      </w:r>
    </w:p>
    <w:bookmarkEnd w:id="5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