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458f" w14:textId="48c4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7 февраля 2019 года № 51. Зарегистрирован в Министерстве юстиции Республики Казахстан 9 февраля 2019 года № 18280.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цифрового развития, инноваций и аэрокосмической промышленности РК от 28.05.2025 </w:t>
      </w:r>
      <w:r>
        <w:rPr>
          <w:rFonts w:ascii="Times New Roman"/>
          <w:b w:val="false"/>
          <w:i w:val="false"/>
          <w:color w:val="000000"/>
          <w:sz w:val="28"/>
        </w:rPr>
        <w:t>264/НҚ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 апреля 2017 года № 119 "Об утверждении Требований к государственным знакам почтовой оплаты" (зарегистрирован в Реестре государственной регистрации нормативных правовых актов за № 15055, опубликован 19 мая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государственным знакам почтовой оплаты, утвержденных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обозначения номинальной стоимости почтовых марок, блоков, маркированных конвертов ил (или) почтовых карточках используются следующие латинские буквы: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соответствует тарифу на пересылку нерегистрируемого письма весом до 20 грамм в пределах Республики Казахстан для юридических лиц;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соответствует тарифу на пересылку нерегистрируемого письма весом до 50 грамм наземным транспортом за пределы Республики Казахстан;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соответствует тарифу на пересылку заказного письма весом до 50 грамм в пределах Республики Казахстан;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соответствует тарифу на пересылку нерегистрируемой почтовой карточки весом до 10 грамм наземным транспортом за пределы Республики Казахстан;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соответствует тарифу на пересылку заказной почтовой карточки весом до 10 грамм наземным транспортом в пределах Республики Казахстан.".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и инфраструктуры в области связи Министерства информации и коммуникаций Республики Казахстан в установленном законодательством порядке обеспечить: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