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30c34" w14:textId="9630c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2 мая 2017 года № 204 "Об утверждении Правил проведения единого национального тестирования"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4 февраля 2019 года № 57. Зарегистрирован в Министерстве юстиции Республики Казахстан 7 февраля 2019 года № 18275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 мая 2017 года № 204 "Об утверждении Правил проведения единого национального тестирования" (зарегистрирован в Реестре государственной регистрации нормативных правовых актов под № 15173, опубликован 5 июня 2017 года в Эталонном контрольном банке нормативных правовых актов)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единого национального тестирования,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Суханбердиеву Э.А.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2019 года 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тестирования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групп образовательных программ с указанием профильных предметов единого национального тестирования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5"/>
        <w:gridCol w:w="4857"/>
        <w:gridCol w:w="2219"/>
        <w:gridCol w:w="2219"/>
      </w:tblGrid>
      <w:tr>
        <w:trPr>
          <w:trHeight w:val="30" w:hRule="atLeast"/>
        </w:trPr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группы образовательной программы</w:t>
            </w:r>
          </w:p>
        </w:tc>
        <w:tc>
          <w:tcPr>
            <w:tcW w:w="4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Профильные предметы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профильный предмет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профильный предмет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В004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начальной военной подготовки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В006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В007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художественного труда и черчения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В008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основы права и экономики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учителей физики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В019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по социальной педагогике и самопознанию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по специальной педагогике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В021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Исполнительское искусство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В022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эстрады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В023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В024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Музыковедение и искусствоведение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В025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 музыкальное искусство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В026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 и композиция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Творческий экзамен 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В027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искусство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Творческий экзамен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Творческий экзамен 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В028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Творческий экзамен 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В029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Аудиовизуальные средства и медиа производство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Творческий экзамен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Творческий экзамен 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В030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Творческий экзамен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Творческий экзамен 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В031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 интерьера и промышленный дизайн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Творческий экзамен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Творческий экзамен 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В032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и этика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В033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Религия и теология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Творческий экзамен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Творческий экзамен 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В034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и археология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В035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Тюркология и востоковедение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В036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В037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Казахский/ Русский язык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/Русская литература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В038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В039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В040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 и граждановедение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В041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В042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репортерское дело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Творческий экзамен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Творческий экзамен 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В043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дело, обработка информации и архивное дело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/Русский язык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/Русская литература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В044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и управление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В045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налогообложение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В046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Финансы, экономика, банковское и страховое дело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В047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и реклама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В048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навыки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В049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Человек. Общество. Право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В050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земле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В055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В056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В061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Автотранспортные средства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В066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транспорт и технологии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В067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Воздушный транспорт и технологии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В069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материалов (стекло, бумага, пластик, дерево)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В070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В072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Архитектура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Творческий экзамен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Творческий экзамен 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В076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В077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В078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В079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В080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В081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В082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В083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В084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В085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В086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медицина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В087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В088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В089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диагностика и технологии лечения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В090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В091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В092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Творческий экзамен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Творческий экзамен 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В093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Ресторанное дело и гостиничный бизнес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В094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Санитарно-профилактические мероприятия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В095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В096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Человек. Общество. Право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В097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