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3ba" w14:textId="5f2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2018-2019 учебного года и проведении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февраля 2019 года № 53. Зарегистрирован в Министерстве юстиции Республики Казахстан 5 февраля 2019 года № 18261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а также в целях организованного завершения 2018-2019 учебного года в организациях среднего образования, независимо от форм собственности и ведомственной подчиненности,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завершения учебного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организациях среднего образования независимо от форм собственности и ведомственной подчиненности - 25 мая 2019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итоговые выпускные экзамены 9 (10) классов - с 27 мая по 6 июня 2019 года, государственные выпускные экзамены - с 28 мая по 30 июня 2019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аттестация для обучающихся 9 (10) классов проводится в следующие сроки: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 – 27 мая 2019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устный экзамен по казахскому языку в школах с русским, узбекским, уйгурским и таджикским языками обучения и устный экзамен по русскому языку в школах с казахским языком обучения – 30 мая 2019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 – 3 июня 2019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математике – 6 июня 2019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для обучающихся 11 (12) классов проводится в следующие сроки: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родному языку и литературе (язык обучения) - 28 мая 2019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 – 31 мая 2019 года;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по казахскому языку в школах с русским, узбекским, уйгурским и таджикским языками обучения и тестирование по русскому языку в школах с казахским языком обучения – 31 мая 2019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алгебре и началам анализа – 4 июня 2019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устный экзамен по истории Казахстана – 7 июня 2019 года.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Повторная итоговая аттестация обучающихся проводится с 10 по 30 июня 2019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Министерства образования и науки Республики Казахстан: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подготовку и доставку пакетов экзаменационных заданий для обучающихся 11 (12) классов до управлений образования областей, городов Астана и Алматы, а также для обучающихся 9 (10), 11 (12) классов республиканских организаций среднего образования до 23 мая 2019 года;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в установленном законодательством порядке обеспечить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2), 3) и 4) настоящего пункта.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