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71c1" w14:textId="2217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9 октября 2015 года № 982 "Об утверждении регламента государственной услуги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января 2019 года № 45. Зарегистрирован в Министерстве юстиции Республики Казахстан 1 февраля 2019 года № 18257. Утратил силу приказом Министра индустрии и инфраструктурного развития Республики Казахстан от 22 апреля 2020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22.04.2020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октября 2015 года № 982 "Об утверждении регламента государственной услуги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(зарегистрирован в Реестре государственной регистрации нормативных правовых актов под № 12302)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документа об условиях переработки товаров на/вне таможенной территории и переработки для внутреннего потребления легкой, горно-металлургической, химической, фармацевтической, деревообрабатывающей отраслях промышленности, а также в машиностроении и стройиндустрии",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(далее – государственная услуга) оказывается Комитетом индустриального развития и промышленной безопасности Министерства индустрии и инфраструктурного развития Республики Казахстан (далее – услугодатель).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"электронного правительства": www.egov.kz (далее – портал).";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 – электронная.";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"Форма предоставления результата оказания государственной услуги – электронная.";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наличие заявления, в форме электронного документа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стройиндустрии", утвержденного приказом Министра по инвестициям и развитию Республики Казахстан от 10 сентября 2015 года № 906 "Об утверждении стандарта государственной услуги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(зарегистрирован в Реестре государственной регистрации нормативных правовых актов под № 12195) (далее – стандарт).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сотрудником канцелярии услугодателя заявления на получение государственной услуги, поступившего через портал от физического или юридического лица (далее – услугополучатель) в течение тридцати минут после поступления;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услугодателя или его заместителем ответственного структурного подразделения в течение трех часов;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услугодателя ответственного исполнителя в течение трех часов;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 и документов, прикрепленных к заявлению на полноту в соответствии с перечнем, указанным в пункте 9 стандарта в течение одного рабочего дня;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действия, подготовка ответственным исполнителем мотивированного ответа о необходимости доработки представленных документов в течение одного рабочего дня;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соответствия, рассмотрение ответственным исполнителем заявления и документов, прикрепленных к заявлению на достоверность сведений в представленных документах в течение пяти рабочих дней;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соответствия, подготовка ответственным исполнителем результата оказания государственной услуги в течение двух часов;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несоответствия, подготовка ответственным исполнителем мотивированного ответа о необходимости доработки представленных документов в течение двух часов;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руководителем структурного подразделения результата оказания государственной услуги в течение четырех часов;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или его заместителем результата оказания государственной услуги в течение четырех часов.";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услугодателя: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сотрудником канцелярии услугодателя заявления на получение государственной услуги, поступившего через портал от услугополучателя и передача его на рассмотрение руководителю услугодателя или его заместителю;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услугодателя или его заместителем ответственного структурного подразделения;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услугодателя ответственного исполнителя;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 и документов, прикрепленных к заявлению на полноту в соответствии с перечнем, указанным в пункте 9 стандарта;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действия, подготовка ответственным исполнителем мотивированного ответа о необходимости доработки представленных документов;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соответствия, рассмотрение ответственным исполнителем заявления и документов, прикрепленных к заявлению на достоверность сведений в представленных документах;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соответствия, подготовка ответственным исполнителем результата оказания государственной услуги;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несоответствия, подготовка ответственным исполнителем мотивированного ответа о необходимости доработки представленных документов;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руководителем структурного подразделения результата оказания государственной услуги;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или его заместителем результата оказания государственной услуги.";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и использования информационных систем в процессе оказания государственной услуги";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инфраструктурного развития Республики Казахстан сведений об исполнении мероприятий, согласно подпунктам 1), 2) и 3) настоящего пункта.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2019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товаров на/вне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для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в легкой, горно-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металлургической, химической,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фармацевтической, 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стройиндустрии"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69596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