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541f" w14:textId="2645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января 2019 года № 43. Зарегистрирован в Министерстве юстиции Республики Казахстан 31 января 2019 года № 18255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28 апреля 2017 года № 198 "Об утверждении перечня специальностей с указанием профильных предметов единого национального тестирования или комплексного тестирования и перечня специальностей с указанием общепрофильных и профилирующих дисциплин комплексного тестирования" (зарегистрирован в Реестре государственной регистрации нормативных правовых актов под № 15186, опубликован 8 июня 2017 года в Эталонном контрольном банке нормативных правовых актов Республики Казахстан в электронном виде";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марта 2018 года № 89 "О внесении изменений и дополнений в приказ исполняющего обязанности Министра образования и науки Республики Казахстан от 28 апреля 2017 года № 198 "Об утверждении перечня специальностей с указанием профильных предметов единого национального тестирования или комплексного тестирования и перечня специальностей с указанием общепрофильных и профилирующих дисциплин комплексного тестирования" (зарегистрирован в Реестре государственной регистрации нормативных правовых актов под № 16644, опубликован 3 апреля 2018 года в Эталонном контрольном банке нормативных правовых актов Республики Казахстан в электронном виде".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