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c484e" w14:textId="ffc48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Республики Казахстан - Министра сельского хозяйства Республики Казахстан от 24 января 2019 года № 30. Зарегистрирован в Министерстве юстиции Республики Казахстан 28 января 2019 года № 18246. Утратил силу приказом Министра сельского хозяйства Республики Казахстан от 5 ноября 2020 года № 340.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05.11.2020 </w:t>
      </w:r>
      <w:r>
        <w:rPr>
          <w:rFonts w:ascii="Times New Roman"/>
          <w:b w:val="false"/>
          <w:i w:val="false"/>
          <w:color w:val="ff0000"/>
          <w:sz w:val="28"/>
        </w:rPr>
        <w:t>№ 340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28 апреля 2015 года № 3-2/378 "Об утверждении стандартов государственных услуг в области животноводства" (зарегистрирован в Реестре государственной регистрации нормативных правовых актов № 11284, опубликован 24 июня 2015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на развитие племенного животноводства, повышение продуктивности и качества продукции животноводства",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животноводческой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10 (десяти)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10 (десяти)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10 (десяти) рабочих дней после государственной регистрации настоящего приказа представление в Департамент юридической службы Министерства сельского хозяйства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10 (десяти)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Республики Казахстан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3-2/378</w:t>
            </w:r>
          </w:p>
        </w:tc>
      </w:tr>
    </w:tbl>
    <w:bookmarkStart w:name="z2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End w:id="16"/>
    <w:bookmarkStart w:name="z27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5 (пять) рабочих дней.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перечислении субсидии либо мотивированный отказ в предоставлении государственной услуги в случаях и по основаниям, предусмотренным пунктом 10 настоящего стандарта государственной услуги.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о результате оказания государственной услуги в форме электронного документа, согласно приложениям 1 и 2 к настоящему стандарту государственной услуги. Уведомление направляется на адрес электронной почты, указанный услугополучателем при регистрации в информационной системе субсидирования, также в "личный кабинет" информационной системы субсидирования.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услуга, оказывается по месту регистрации услугополучателя в порядке электронной очереди, без предварительной записи и ускоренного обслуживания, возможно бронирование электронной очереди посредством веб-портала "электронного правительства".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посредством портала представляет в информационную систему субсидирования заявку на получение субсидий в форме электронного документа, удостоверенного электронной цифровой подписью, по форме, согласно приложению 3 к настоящему стандарту государственной услуги;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предоставлении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по следующим основаниям (далее – Закон):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заявки, представленных услугополучателем для получения государственной услуги, и (или) данных (сведений), содержащихся в них;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Приказом Министра сельского хозяйства Республики Казахстан от 26 ноября 2014 года № 3-2/615 (зарегистрирован в Министерстве юстиции Республике Казахстан 14 января 2015 года № 10087).</w:t>
      </w:r>
    </w:p>
    <w:bookmarkEnd w:id="30"/>
    <w:bookmarkStart w:name="z41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12 настоящего стандарта государственной услуги.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услуг, либо обращается в суд.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42"/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 на: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www.mоа.gov.kz;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egov.kz.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контакт-центра.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портале. Единый контакт-центр: 1414, 8-800-080-7777.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0"/>
    <w:bookmarkStart w:name="z63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(-ая) 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(услугополучатель)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№__________ от "__" _________ 20___ года в предоставлении государственной услуги отказано по причине: ________________________________________________________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 </w:t>
            </w:r>
          </w:p>
        </w:tc>
      </w:tr>
    </w:tbl>
    <w:bookmarkStart w:name="z68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</w:p>
    <w:bookmarkEnd w:id="54"/>
    <w:bookmarkStart w:name="z6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(-ая) 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(услугополучатель)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Вашей заявке №________ от "__" _______ 20__ года оказана государственная услуга и уведомляем о перечислении на Ваш расчетный счет №__________ суммы субсидий в размере _________ тенге платежным поручением от "__" ___________ 20__ года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местный исполнительный орган ______________________________________________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(области, города республиканского значения, столицы)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_________________________________________________________________________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(полное наименование юридического лица или фамилия, имя, отчество (при его наличии) физического лица)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выплатить мне субсидии на закуп сельскохозяйственной продукции для производства сливочного масла,/твердого сыра/сухого молока* в объеме _____ килограмм, в размере ______________тенге.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                        (сумма цифрами и прописью)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о заявителе.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и филиала (представительство) иностранного юридического лица: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______________________________________________________________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________________________________________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руководителя____________________________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адрес:______________________________________________________________________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(факса):_______________________________________________________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физического лица: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________________________________________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 (индивидуальный идентификационный номер) ________________________________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______________________________________________________________________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кем выдано__________________________________________________________________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выдачи_________________________________________________________________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адрес:______________________________________________________________________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 (факса):_______________________________________________________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начале деятельности в качестве индивидуального предпринимателя для физического лица: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 ____________________________________________________________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уведомления ____________________________________________________________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текущего счета перерабатывающего предприятия в банке второго уровня или национальном операторе почты: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 (индивидуальный идентификационный номер/бизнес-идентификационный номер)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(код бенефициара) ________________________________________________________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банка или оператора почты:___________________________________________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банка или оператора почты:________________________________________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БИК (банковский идентификационный код) _______________________________________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ИИК (индивидуальный идентификационный код) __________________________________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(бизнес-идентификационный номер) ________________________________________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Кбе (код бенефициара) ________________________________________________________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счетах-фактурах, подтверждающих понесенные затраты (на момент подачи заявки) на приобретение сельскохозяйственной продукции**: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7"/>
        <w:gridCol w:w="1267"/>
        <w:gridCol w:w="1268"/>
        <w:gridCol w:w="1268"/>
        <w:gridCol w:w="1973"/>
        <w:gridCol w:w="1973"/>
        <w:gridCol w:w="1268"/>
        <w:gridCol w:w="2016"/>
      </w:tblGrid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счета фактуры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счета фактуры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сельскохозяйственной продукции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сельскохозяйственной продукции, килограмм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Цена, тенге за килограмм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тенге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 продавца и наименование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В случае производства одним перерабатывающим предприятием нескольких видов продуктов глубокой переработки, заявка подается по каждому виду продукции отдельно.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Сведения по каждому сельскохозяйственному товаропроизводителю заполняются отдельно.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на сбор, обработку, хранение, выгрузку и использование персональных данных и иной информации.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__________ 20__ года: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электронной цифровой подписи (далее - ЭЦП)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заявки: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Принято управлением в 00:00 часов "__" ______ 20__ года: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из ЭЦП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и время подписания ЭЦП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января 2019 года № 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апреля 2015 года № 3-2/378</w:t>
            </w:r>
          </w:p>
        </w:tc>
      </w:tr>
    </w:tbl>
    <w:bookmarkStart w:name="z124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"Субсидирование на развитие племенного животноводства, повышение продуктивности и качества продукции животноводства"</w:t>
      </w:r>
    </w:p>
    <w:bookmarkEnd w:id="106"/>
    <w:bookmarkStart w:name="z12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на развитие племенного животноводства, повышение продуктивности и качества продукции животноводства" (далее – государственная услуга).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сельского хозяйства Республики Казахстан (далее – Министерство).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местными исполнительными органами областей, городов Астаны, Алматы и Шымкент (далее – услугодатель).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111"/>
    <w:bookmarkStart w:name="z13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– 2 (два) рабочих дня.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(частично автоматизированная).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оказания государственной услуги – уведомление о результатах рассмотрения заявки на получение субсидий по форме согласно приложению 1 к настоящему стандарту государственной услуги, либо мотивированный ответ услугодателя об отказе по основаниям, указанным в пункте 10 настоящего стандарта государственной услуги.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- электронная.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направляется уведомление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бесплатно физическим и юридическим лицам (далее – услугополучатель).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декабря 2001 года "О праздниках в Республике Казахстан" прием заявок и выдача результатов оказания государственной услуги осуществляется следующим рабочим днем).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Услугополучатель представляет на портал заявку в форме электронного документа, удостоверенного ЭЦП услугополучателя, по форме, согласно приложению 2 к настоящему стандарту государственной услуги, на развитие племенного животноводства, в том числе: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удешевление затрат на ведение селекционной и племенной работы с маточным поголовьем крупного рогатого скота, охваченного породным преобразованием, а также пчелосемьями, содержание племенных быков-производителей, используемых для воспроизводства стада – с 15 апреля до 1 октября текущего года;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удешевление затрат на ведение селекционной и племенной работы с маточным поголовьем овец, маралов (оленей), содержание племенных баранов-производителей, используемых для воспроизводства товарной отары – с 1 сентября до 1 декабря текущего года;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субсидирование услуг племенных и дистрибьютерных центров по искусственному осеменению маточного поголовья крупного рогатого скота молочного и молочно-мясного направления, а также овец крестьянских (фермерских) хозяйств и сельскохозяйственных кооперативов, субсидирование услуг по трансплантации эмбрионов – с 1 мая до 1 декабря текущего года;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удешевление стоимости приобретения племенных или чистопородных животных у отечественных и зарубежных хозяйств, удешевление затрат на приобретение племенного суточного молодняка родительской/прародительской формы мясного направления и приобретение племенного суточного молодняка финальной формы яичного направления птиц у отечественных и зарубежных хозяйств, удешевление стоимости приобретенной однополой и двуполой семени племенного быка-производителя молочных и молочно-мясных пород, с момента возникновения оснований для подачи заявки прошло не более шести месяцев – с 25 января до 20 декабря текущего года;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ведение селекционной и племенной работы с маточным поголовьем племенного крупного рогатого скота, свиней – с 25 января до 20 декабря текущего года.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продуктивности и качества продукции животноводства в сроки с 20 января до 20 декабря, в том числе: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бычков, реализованных на откорм в откормочные площадки вместимостью не менее 1000 голов единовременно;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затрат откорма бычков для откормочных площадок вместимостью не менее 1000 голов единовременно;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заготовки говядины мясоперерабатывающими предприятиями, занимающиеся забоем и первичной переработкой мяса крупного рогатого скота;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реализованных ягнят;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производства мяса птицы (мясо бройлерной птицы, мясо индейки, водоплавающей птицы), пищевое яйцо (куриное яйцо), молока (коровье, кобылье, верблюжье), тонкорунной и полутонкорунной шерсти;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удешевление стоимости затрат на корма маточному поголовью молочного направления.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 услугополучателя, о регистрации (перерегистрации) юридического лица, о регистрации индивидуального предпринимателя либо о начале деятельности в качестве индивидуального предпринимателя услугодатель получают из соответствующих государственных информационных систем через шлюз "электронного правительства".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заявки на портале – в "личном кабинете" услугополучателя отображается статус о принятии запроса для оказания государственной услуги.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Услугополучателю в "личный кабинет" направляется статус о принятии запроса на государственную услугу, а также уведомление с указанием даты и времени получения результата оказания государственной услуги.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Отказ в предоставлении государственной услуги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Закона Республики Казахстан от 15 апреля 2013 года "О государственных услугах" по следующим основаниям (далее – Закон):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услугополучателя критериям,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приказом Заместителя Премьер – Министра Республики Казахстан - Министра сельского хозяйства Республики Казахстан от 15 июня 2018 года № 256 (зарегистрирован в Реестре государственной регистрации нормативных правовых актов № 17306).</w:t>
      </w:r>
    </w:p>
    <w:bookmarkEnd w:id="138"/>
    <w:bookmarkStart w:name="z15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(бездействий) услугодателя и (или) его должностных лиц по вопросам оказания государственных услуг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Обжалование решений, действий (бездействий) услугодателя по вопросам оказания государственных услуг: жалоба подается на имя руководителя соответствующего услугодателя.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в письменной форме по почте либо нарочно через канцелярию услугодателя в рабочие дни по адресам, указанным в пункте 12 настоящего стандарта государственной услуги.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жалобе: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физического лица – указываются его фамилия, имя, отчество (при наличии), почтовый адрес;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юридического лица – указываются его наименование, почтовый адрес, исходящий номер и дата. Обращение подписывается услугополучателем.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жалобы услугодателем является ее регистрация (штамп, входящий номер и дата) с указанием фамилии и инициалов лица, принявшего жалобу, срока и места получения ответа на поданную жалобу.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информацию о порядке обжалования действий (бездействий) работника услугодателя можно получить по телефонам Единого контакт-центра: 1414, 8-800-080-7777.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отправке электронного обращения через портал услугополучателю из "личного кабинета" на портале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отказе в рассмотрении жалобы).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 Мотивированный ответ о результатах рассмотрения жалобы направляется услугополучателю по почте либо выдается нарочно в канцелярии услугодателя.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результатами оказанной государственной услуги услугополучатель может обратиться с жалобой в уполномоченный орган по оценке и контролю за качеством оказания государственных услуг либо обращается в суд.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пятнадцати рабочих дней со дня ее регистрации.</w:t>
      </w:r>
    </w:p>
    <w:bookmarkEnd w:id="150"/>
    <w:bookmarkStart w:name="z16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Адреса мест оказания государственной услуги размещены: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интернет-ресурсе Министерства – www.mоа.gov.kz;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интернет-ресурсе услугодателя;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портале – egov.kz.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 - центра по вопросам оказания государственных услуг.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Контактные телефоны справочных служб по вопросам оказания государственной услуги указаны на интернет-ресурсе www.mоа.gov.kz. Единый контакт-центр по вопросам оказания государственных услуг: 1414, 8 800 080 7777.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животноводства"</w:t>
            </w:r>
          </w:p>
        </w:tc>
      </w:tr>
    </w:tbl>
    <w:bookmarkStart w:name="z17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рассмотрения заявки на получение субсидий №_____ от "___" _________ 20 ____ года</w:t>
      </w:r>
    </w:p>
    <w:bookmarkEnd w:id="158"/>
    <w:bookmarkStart w:name="z17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товаропроизводителя_______________________________________________</w:t>
      </w:r>
    </w:p>
    <w:bookmarkEnd w:id="159"/>
    <w:bookmarkStart w:name="z17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наличии в документе, удостоверяющем личность)</w:t>
      </w:r>
    </w:p>
    <w:bookmarkEnd w:id="160"/>
    <w:bookmarkStart w:name="z18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обращения _______________________________________________________________</w:t>
      </w:r>
    </w:p>
    <w:bookmarkEnd w:id="161"/>
    <w:bookmarkStart w:name="z18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(субсидируемое направление)</w:t>
      </w:r>
    </w:p>
    <w:bookmarkEnd w:id="162"/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обращения "__________" _______________________ 20 ____ года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______________________________________________________________________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сельского хозяйства/Управления сельского хозяйства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 _________________________________</w:t>
      </w:r>
    </w:p>
    <w:bookmarkEnd w:id="167"/>
    <w:bookmarkStart w:name="z18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(подписывается электронной цифровой подписью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руководителя отдела сельского хозяйства/Управления сельского хозяйства)</w:t>
      </w:r>
    </w:p>
    <w:bookmarkEnd w:id="1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"Субсидирование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племенного животноводства,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продуктивности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качества продукции животноводства"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19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приобретенного племенного или чистопородного крупного рогатого скота, племенных быков-производителей мясных пород, племенного барана-производителя, племенного жеребца-производителя продуктивного направления, племенного верблюда-производителя, племенного и чистопородного маточного поголовья свиней, племенного маточного поголовья коз, племенного суточного молодняка родительской/прародительской формы мясного направления птиц и племенного суточного молодняка финальной формы яичного направления птиц у отечественных и зарубежных хозяйств (оставить необходимое направление)</w:t>
      </w:r>
    </w:p>
    <w:bookmarkEnd w:id="1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19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(покупателя) ____________________________________</w:t>
      </w:r>
    </w:p>
    <w:bookmarkEnd w:id="170"/>
    <w:bookmarkStart w:name="z19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71"/>
    <w:bookmarkStart w:name="z19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 / наименование юридического лица)</w:t>
      </w:r>
    </w:p>
    <w:bookmarkEnd w:id="172"/>
    <w:bookmarkStart w:name="z19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 (покупателя):___________________________________________</w:t>
      </w:r>
    </w:p>
    <w:bookmarkEnd w:id="173"/>
    <w:bookmarkStart w:name="z19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174"/>
    <w:bookmarkStart w:name="z198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(область, район, город/село/улица, № дома)</w:t>
      </w:r>
    </w:p>
    <w:bookmarkEnd w:id="175"/>
    <w:bookmarkStart w:name="z199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176"/>
    <w:bookmarkStart w:name="z200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77"/>
    <w:bookmarkStart w:name="z201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178"/>
    <w:bookmarkStart w:name="z202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Фактически приобретено племенной продукции (материала) в 20___ году:</w:t>
      </w:r>
    </w:p>
    <w:bookmarkEnd w:id="179"/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вид: ____________________________________________________________________________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(крупный рогатый скот/ баран/ коза/жеребец/ свинья/ верблюд)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      суточные цыплята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порода (кросс), направление продуктивности: __________________________________________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половозрастная группа, возраст (для отечественного скота - на момент даты продажи, для импортного скота – на момент постановки их на карантинирование у продавца):</w:t>
      </w:r>
    </w:p>
    <w:bookmarkEnd w:id="186"/>
    <w:bookmarkStart w:name="z21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данные о продавце (страна, наименование продавца, месторасположение):</w:t>
      </w:r>
    </w:p>
    <w:bookmarkEnd w:id="187"/>
    <w:bookmarkStart w:name="z211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188"/>
    <w:bookmarkStart w:name="z212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приобретенной племенной продукции (материала):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4"/>
        <w:gridCol w:w="1647"/>
        <w:gridCol w:w="2916"/>
        <w:gridCol w:w="22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 молочных и молочно-мясных пород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Австралия, США, Канада и стран Европы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 СНГ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Племенное или чистопородное маточное поголовье мясных пород 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зарубежного происхождения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бык-производитель мясной породы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голов отечественного происхождения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2328"/>
        <w:gridCol w:w="4122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Овцеводство/козоводство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Бараны-производители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Племенные козы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365"/>
        <w:gridCol w:w="4186"/>
        <w:gridCol w:w="32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жеребцов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23"/>
        <w:gridCol w:w="2328"/>
        <w:gridCol w:w="4122"/>
        <w:gridCol w:w="32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Верблюдов-производителей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1"/>
        <w:gridCol w:w="1737"/>
        <w:gridCol w:w="3075"/>
        <w:gridCol w:w="24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Племенного и чистопородного маточного поголовья зарубежного происхождения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6"/>
        <w:gridCol w:w="1252"/>
        <w:gridCol w:w="2217"/>
        <w:gridCol w:w="17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Птицеводство</w:t>
            </w:r>
          </w:p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голов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хозяйств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финальной формы полученной в птицефабрике, зарегистрированной в Республиканской палате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1"/>
        <w:gridCol w:w="7177"/>
        <w:gridCol w:w="2571"/>
        <w:gridCol w:w="1121"/>
      </w:tblGrid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купли-продажи/лизинга племенных или чистопородных животных, племенной птицеводческой продукции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Платежные документы, подтверждающие полную оплату и/или отсрочку платежа по договору купли-продажи племенных и чистопородных животных, племенной птицеводческой продукции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оплаченная сумма, тенге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купли-продажи/лизинга племенного или чистопородного крупного рогатого скота (в случае перечисления субсидий на специальный счет)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голов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финансового института о наличии специального счета (в случае перечисления субсидий на специальный счет)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190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(сертификата) племенного животного, племенных суточных цыплят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свидетельства(в)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ИНЖ/ номер партии, 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животных и/или птицы (не заполняется в случае перечисления субсидий на специальный счет)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постановки и снятия с карантинирования у продавца (в случае приобретения из-за рубежа)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акта(ов)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постановки на карантинирование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Дата(ы) снятия с карантинирования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голов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технологического оборудования для клеточного или напольного содержания птицы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191"/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5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192"/>
    <w:bookmarkStart w:name="z216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целевое использование приобретенных племенных и чистопородных животных и использовать приобретенное поголовье для воспроизводства в пределах зоотехнической нормы естественной убыли:</w:t>
      </w:r>
    </w:p>
    <w:bookmarkEnd w:id="193"/>
    <w:bookmarkStart w:name="z217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маточного поголовья - не менее двух лет;</w:t>
      </w:r>
    </w:p>
    <w:bookmarkEnd w:id="194"/>
    <w:bookmarkStart w:name="z218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племенных быков-производителей, приобретенных для собственного маточного поголовья – не менее двух случных сезонов;</w:t>
      </w:r>
    </w:p>
    <w:bookmarkEnd w:id="195"/>
    <w:bookmarkStart w:name="z219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племенных быков-производителей, приобретенных для дальнейшей передачи в аренду в целях породного преобразования в общественные и товарные стада – не менее одного случного сезона;</w:t>
      </w:r>
    </w:p>
    <w:bookmarkEnd w:id="196"/>
    <w:bookmarkStart w:name="z220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племенных производителей (баранов, жеребцов, верблюдов) – не менее двух случных сезонов.</w:t>
      </w:r>
    </w:p>
    <w:bookmarkEnd w:id="197"/>
    <w:bookmarkStart w:name="z221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198"/>
    <w:bookmarkStart w:name="z222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225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 племенных быков-производителей, используемых для воспроизводства стада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22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________________________________________________</w:t>
      </w:r>
    </w:p>
    <w:bookmarkEnd w:id="201"/>
    <w:bookmarkStart w:name="z22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02"/>
    <w:bookmarkStart w:name="z22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(при его наличии) физического лица /   наименование юридического лица)</w:t>
      </w:r>
    </w:p>
    <w:bookmarkEnd w:id="203"/>
    <w:bookmarkStart w:name="z23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товаропроизводителя_________________________________________________________</w:t>
      </w:r>
    </w:p>
    <w:bookmarkEnd w:id="204"/>
    <w:bookmarkStart w:name="z23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05"/>
    <w:bookmarkStart w:name="z23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206"/>
    <w:bookmarkStart w:name="z23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207"/>
    <w:bookmarkStart w:name="z23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208"/>
    <w:bookmarkStart w:name="z23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209"/>
    <w:bookmarkStart w:name="z23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племенных быков-производителей _________голов</w:t>
      </w:r>
    </w:p>
    <w:bookmarkEnd w:id="210"/>
    <w:bookmarkStart w:name="z23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- _______ тенге</w:t>
      </w:r>
    </w:p>
    <w:bookmarkEnd w:id="211"/>
    <w:bookmarkStart w:name="z23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212"/>
    <w:bookmarkStart w:name="z23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для случки в товарных/общественных стадах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9"/>
        <w:gridCol w:w="2397"/>
        <w:gridCol w:w="2067"/>
        <w:gridCol w:w="1189"/>
        <w:gridCol w:w="1850"/>
        <w:gridCol w:w="1189"/>
        <w:gridCol w:w="1229"/>
        <w:gridCol w:w="11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пункт/хозяйство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стада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7965"/>
        <w:gridCol w:w="2626"/>
        <w:gridCol w:w="751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схода жителей населенного пункта по закреплению и использованию племенных быков-производителей в общественном стаде, сформированном из поголовья личных подсобных хозяйств (заполняется по каждому стаду, только для общественных стад)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проведения схода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Идентификационные номера племенных быков-производителей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владельца быка(ов)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откорм площадкой от 1000 скотомест и хозяйством по закреплению и использованию (аренде) племенных быков-производителей мясных пород (заполняется только для товарных стад)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быков производителей, голов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номер(а) племенных быков-производителей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быка-производителя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214"/>
    <w:bookmarkStart w:name="z24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______20__ года:</w:t>
      </w:r>
    </w:p>
    <w:bookmarkEnd w:id="215"/>
    <w:bookmarkStart w:name="z24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24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содержание племенных баранов-производителей, используемых для воспроизводства товарной отары</w:t>
      </w:r>
    </w:p>
    <w:bookmarkEnd w:id="2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24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____________________________________________________</w:t>
      </w:r>
    </w:p>
    <w:bookmarkEnd w:id="218"/>
    <w:bookmarkStart w:name="z24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19"/>
    <w:bookmarkStart w:name="z249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/ наименование юридического лица)</w:t>
      </w:r>
    </w:p>
    <w:bookmarkEnd w:id="220"/>
    <w:bookmarkStart w:name="z250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товаропроизводителя_____________________________________________</w:t>
      </w:r>
    </w:p>
    <w:bookmarkEnd w:id="221"/>
    <w:bookmarkStart w:name="z25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bookmarkEnd w:id="222"/>
    <w:bookmarkStart w:name="z252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223"/>
    <w:bookmarkStart w:name="z253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224"/>
    <w:bookmarkStart w:name="z25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</w:t>
      </w:r>
    </w:p>
    <w:bookmarkEnd w:id="225"/>
    <w:bookmarkStart w:name="z25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226"/>
    <w:bookmarkStart w:name="z25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племенных баранов-производителей _________голов</w:t>
      </w:r>
    </w:p>
    <w:bookmarkEnd w:id="227"/>
    <w:bookmarkStart w:name="z25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- __________ тенге</w:t>
      </w:r>
    </w:p>
    <w:bookmarkEnd w:id="228"/>
    <w:bookmarkStart w:name="z25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229"/>
    <w:bookmarkStart w:name="z25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Баранов-производителей, используемые для воспроизводства товарных отар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2405"/>
        <w:gridCol w:w="2074"/>
        <w:gridCol w:w="1193"/>
        <w:gridCol w:w="1856"/>
        <w:gridCol w:w="1193"/>
        <w:gridCol w:w="1193"/>
        <w:gridCol w:w="11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баране-производителе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баранов-производителя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 (при наличии)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(месяцев)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отары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5805"/>
        <w:gridCol w:w="3935"/>
        <w:gridCol w:w="1124"/>
      </w:tblGrid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между оператором и хозяйством по закреплению и использованию (аренде) племенных баранов-производителей в отаре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маточного поголовья, планируемого к участию в вольной случке, голов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племенных баранов-производителей, голов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Идентификационный номер(а) племенных баранов-производителей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 племенного барана-производителя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31"/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6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232"/>
    <w:bookmarkStart w:name="z26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233"/>
    <w:bookmarkStart w:name="z26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266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племенным и дистрибьютерным центром, оказывающим услуги по искусственному осеменению маточного поголовья крупного рогатого скота семенем племенных быков-производителей молочных и молочно-мясных пород, а также маточного поголовья овец в крестьянских (фермерских) хозяйствах и сельскохозяйственных кооперативах</w:t>
      </w:r>
    </w:p>
    <w:bookmarkEnd w:id="2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268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племенного или дистрибьютерного центра: _____________________________</w:t>
      </w:r>
    </w:p>
    <w:bookmarkEnd w:id="236"/>
    <w:bookmarkStart w:name="z269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37"/>
    <w:bookmarkStart w:name="z270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Бизнес идентификационный номер _________________________________________________</w:t>
      </w:r>
    </w:p>
    <w:bookmarkEnd w:id="238"/>
    <w:bookmarkStart w:name="z271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Юридический адрес: _____________________________________________________________</w:t>
      </w:r>
    </w:p>
    <w:bookmarkEnd w:id="239"/>
    <w:bookmarkStart w:name="z272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240"/>
    <w:bookmarkStart w:name="z273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241"/>
    <w:bookmarkStart w:name="z274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животного _________</w:t>
      </w:r>
    </w:p>
    <w:bookmarkEnd w:id="242"/>
    <w:bookmarkStart w:name="z275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осемененного маточного поголовья _____________ голов</w:t>
      </w:r>
    </w:p>
    <w:bookmarkEnd w:id="243"/>
    <w:bookmarkStart w:name="z276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</w:t>
      </w:r>
    </w:p>
    <w:bookmarkEnd w:id="244"/>
    <w:bookmarkStart w:name="z277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2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5"/>
        <w:gridCol w:w="4560"/>
        <w:gridCol w:w="5342"/>
        <w:gridCol w:w="1053"/>
      </w:tblGrid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искусственному осеменению маточного поголовья крупного рогатого скота/овец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Дистрибьютерский договор по реализации семени быков-производителей отечественного племенного центра (при наличии)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договора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осеменения маточного поголовья овец 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его наличии) специалиста по осеменению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осеменения и обследования на стельность осемененного маточного поголовья крупного рогатого скота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осемененного поголовья, голов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стельного осемененного поголовья, голов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 и фамилия, имя, отчества (при его наличии) техника-осеменатора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46"/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79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247"/>
    <w:bookmarkStart w:name="z280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248"/>
    <w:bookmarkStart w:name="z281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284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крупного рогатого скота, охваченного породным преобразованием</w:t>
      </w:r>
    </w:p>
    <w:bookmarkEnd w:id="2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28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251"/>
    <w:bookmarkStart w:name="z28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52"/>
    <w:bookmarkStart w:name="z28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253"/>
    <w:bookmarkStart w:name="z28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54"/>
    <w:bookmarkStart w:name="z29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(область, район, город/село/улица, № дома)</w:t>
      </w:r>
    </w:p>
    <w:bookmarkEnd w:id="255"/>
    <w:bookmarkStart w:name="z29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256"/>
    <w:bookmarkStart w:name="z29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257"/>
    <w:bookmarkStart w:name="z29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258"/>
    <w:bookmarkStart w:name="z29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породного преобразования:</w:t>
      </w:r>
    </w:p>
    <w:bookmarkEnd w:id="259"/>
    <w:bookmarkStart w:name="z29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Маточное поголовье, голов: __________</w:t>
      </w:r>
    </w:p>
    <w:bookmarkEnd w:id="260"/>
    <w:bookmarkStart w:name="z29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Племенные быки мясных пород: _________</w:t>
      </w:r>
    </w:p>
    <w:bookmarkEnd w:id="261"/>
    <w:bookmarkStart w:name="z29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Нагрузка на быка-производителя, голов: ____________________</w:t>
      </w:r>
    </w:p>
    <w:bookmarkEnd w:id="262"/>
    <w:bookmarkStart w:name="z29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Всего маточного поголовья, подлежащего субсидированию, голов: ________</w:t>
      </w:r>
    </w:p>
    <w:bookmarkEnd w:id="263"/>
    <w:bookmarkStart w:name="z29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Норматив субсидирования ________________ тенге</w:t>
      </w:r>
    </w:p>
    <w:bookmarkEnd w:id="264"/>
    <w:bookmarkStart w:name="z30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Сумма возмещения _______________ тенге</w:t>
      </w:r>
    </w:p>
    <w:bookmarkEnd w:id="265"/>
    <w:bookmarkStart w:name="z30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Быки-производители, используемые в породном преобразовании: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7"/>
        <w:gridCol w:w="1437"/>
        <w:gridCol w:w="1437"/>
        <w:gridCol w:w="2237"/>
        <w:gridCol w:w="1438"/>
        <w:gridCol w:w="1438"/>
        <w:gridCol w:w="1438"/>
        <w:gridCol w:w="1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быка-производителя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поголовье, охваченное породным преобразованием: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3752"/>
        <w:gridCol w:w="4796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 в хозяйстве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4"/>
        <w:gridCol w:w="4505"/>
        <w:gridCol w:w="4864"/>
        <w:gridCol w:w="1287"/>
      </w:tblGrid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товарных хозяйств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выдачи государственного акта землепользования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пастбищ,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наличие пастбищ – для сельскохозяйственных кооперативов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и дата принятия решения районного маслихата по утверждению плана по управлению пастбищами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отведенных пастбищ для выпаса стада, гектар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5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68"/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0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269"/>
    <w:bookmarkStart w:name="z30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270"/>
    <w:bookmarkStart w:name="z30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271"/>
    <w:bookmarkStart w:name="z30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10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крупного рогатого скота мясных пород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1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</w:t>
      </w:r>
    </w:p>
    <w:bookmarkEnd w:id="274"/>
    <w:bookmarkStart w:name="z31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275"/>
    <w:bookmarkStart w:name="z31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</w:t>
      </w:r>
    </w:p>
    <w:bookmarkEnd w:id="276"/>
    <w:bookmarkStart w:name="z31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277"/>
    <w:bookmarkStart w:name="z31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278"/>
    <w:bookmarkStart w:name="z31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279"/>
    <w:bookmarkStart w:name="z31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280"/>
    <w:bookmarkStart w:name="z31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281"/>
    <w:bookmarkStart w:name="z32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ведению селекционно-племенной работы:</w:t>
      </w:r>
    </w:p>
    <w:bookmarkEnd w:id="282"/>
    <w:bookmarkStart w:name="z32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маточного поголовья, подлежащего субсидированию, голов: ________</w:t>
      </w:r>
    </w:p>
    <w:bookmarkEnd w:id="283"/>
    <w:bookmarkStart w:name="z32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________________ тенге</w:t>
      </w:r>
    </w:p>
    <w:bookmarkEnd w:id="284"/>
    <w:bookmarkStart w:name="z32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285"/>
    <w:bookmarkStart w:name="z32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быках-производителях первой категории (заполняется в случае воспроизводства стада племенными быками-производителями)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99"/>
        <w:gridCol w:w="2699"/>
        <w:gridCol w:w="2700"/>
        <w:gridCol w:w="42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быке-производителе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племенном маточном поголовье: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0"/>
        <w:gridCol w:w="1600"/>
        <w:gridCol w:w="1600"/>
        <w:gridCol w:w="2491"/>
        <w:gridCol w:w="5009"/>
      </w:tblGrid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регистрационый номер в Республиканской палате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осеменения (заполняется в случае проведения искусственного осеменения)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288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289"/>
    <w:bookmarkStart w:name="z32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290"/>
    <w:bookmarkStart w:name="z32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291"/>
    <w:bookmarkStart w:name="z3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2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 района</w:t>
            </w:r>
          </w:p>
        </w:tc>
      </w:tr>
    </w:tbl>
    <w:bookmarkStart w:name="z333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племенным маточным поголовьем овец</w:t>
      </w:r>
    </w:p>
    <w:bookmarkEnd w:id="2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3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______________________________________________</w:t>
      </w:r>
    </w:p>
    <w:bookmarkEnd w:id="294"/>
    <w:bookmarkStart w:name="z33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95"/>
    <w:bookmarkStart w:name="z33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____________________________________________________</w:t>
      </w:r>
    </w:p>
    <w:bookmarkEnd w:id="296"/>
    <w:bookmarkStart w:name="z33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297"/>
    <w:bookmarkStart w:name="z33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(область, район, город/село/улица, № дома)</w:t>
      </w:r>
    </w:p>
    <w:bookmarkEnd w:id="298"/>
    <w:bookmarkStart w:name="z34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299"/>
    <w:bookmarkStart w:name="z34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</w:t>
      </w:r>
    </w:p>
    <w:bookmarkEnd w:id="300"/>
    <w:bookmarkStart w:name="z34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(для физического/юридического лица)  4. Статистика по ведению селекционной и племенной работы:</w:t>
      </w:r>
    </w:p>
    <w:bookmarkEnd w:id="3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2"/>
        <w:gridCol w:w="1879"/>
        <w:gridCol w:w="1879"/>
      </w:tblGrid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вольной случке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искуственном осеменении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 с племенным маточным поголовьем овец</w:t>
            </w:r>
          </w:p>
        </w:tc>
      </w:tr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маточного поголовья (от 12 месяцев), голов: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Удовлетворяющее маточное поголовье (от 12 месяцев), голов: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баранов-производителей, голов: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барана-производителя, голов: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 субсидирования ________________ тенге</w:t>
      </w:r>
    </w:p>
    <w:bookmarkEnd w:id="302"/>
    <w:bookmarkStart w:name="z34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возмещения _______________ тенге</w:t>
      </w:r>
    </w:p>
    <w:bookmarkEnd w:id="303"/>
    <w:bookmarkStart w:name="z34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баранах-производителях при использовании с племенным маточным поголовьем:</w:t>
      </w:r>
    </w:p>
    <w:bookmarkEnd w:id="3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овец, участвующего в селекционной и племенной работе*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 животных; овцы, приведенные в таблице, участвуют в селекционной и племенной работе на дату формирования заявки, номера отсортированы в порядке увеличения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18"/>
        <w:gridCol w:w="3594"/>
        <w:gridCol w:w="829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специального технологического оборудования,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имеющегося в наличии оборудования или наименование племенного и дистрибьютерного центра с которым заключен договор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07"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4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08"/>
    <w:bookmarkStart w:name="z35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309"/>
    <w:bookmarkStart w:name="z35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10"/>
    <w:bookmarkStart w:name="z35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55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товарным маточным поголовьем овец</w:t>
      </w:r>
    </w:p>
    <w:bookmarkEnd w:id="3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5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313"/>
    <w:bookmarkStart w:name="z35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14"/>
    <w:bookmarkStart w:name="z35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315"/>
    <w:bookmarkStart w:name="z36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316"/>
    <w:bookmarkStart w:name="z36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317"/>
    <w:bookmarkStart w:name="z36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18"/>
    <w:bookmarkStart w:name="z36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________________________________________________________________________________________</w:t>
      </w:r>
    </w:p>
    <w:bookmarkEnd w:id="319"/>
    <w:bookmarkStart w:name="z36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(для физического/юридического лица)</w:t>
      </w:r>
    </w:p>
    <w:bookmarkEnd w:id="320"/>
    <w:bookmarkStart w:name="z36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ведению породного преобразования: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3"/>
        <w:gridCol w:w="2903"/>
        <w:gridCol w:w="2904"/>
      </w:tblGrid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вольной случке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искусственном осеменении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Селекционно-племенная работа с маточным поголовьем овец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маточного поголовья, голов: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Удовлетворяющее маточное поголовье, голов: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Племенных баранов-производителей, голов: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Нагрузка на барана-производителя, голов: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субсидирования ________________ тенге</w:t>
      </w:r>
    </w:p>
    <w:bookmarkEnd w:id="322"/>
    <w:bookmarkStart w:name="z36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возмещения _______________ тенге</w:t>
      </w:r>
    </w:p>
    <w:bookmarkEnd w:id="323"/>
    <w:bookmarkStart w:name="z36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в хозяйстве бараны-производители: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баране-производителе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барана-производителя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овец, участвующего в породном преобразовании*:</w:t>
      </w:r>
    </w:p>
    <w:bookmarkEnd w:id="3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идентификационным номерам животных; овцы, приведенные в таблице участвуют в породном преобразовании на дату формирования заявки, номера отсортированы в порядке увеличения</w:t>
      </w:r>
    </w:p>
    <w:bookmarkEnd w:id="3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9"/>
        <w:gridCol w:w="6818"/>
        <w:gridCol w:w="3594"/>
        <w:gridCol w:w="829"/>
      </w:tblGrid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наличие специального технологического оборудования, используемого для проведения искусственного осеменения сельскохозяйственных животных или договор с племенным и дистрибьютерным центром на проведение искусственного осеменения маточного поголовья овец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(при наличии)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имеющегося в наличии оборудования или наименование племенного и дистрибьютерного центра с которым заключен договор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27"/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28"/>
    <w:bookmarkStart w:name="z37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329"/>
    <w:bookmarkStart w:name="z37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30"/>
    <w:bookmarkStart w:name="z37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378" w:id="3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маралов (оленей)</w:t>
      </w:r>
    </w:p>
    <w:bookmarkEnd w:id="3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____________________________________________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334"/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___________________________________________________</w:t>
      </w:r>
    </w:p>
    <w:bookmarkEnd w:id="335"/>
    <w:bookmarkStart w:name="z3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336"/>
    <w:bookmarkStart w:name="z3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337"/>
    <w:bookmarkStart w:name="z38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38"/>
    <w:bookmarkStart w:name="z38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bookmarkEnd w:id="339"/>
    <w:bookmarkStart w:name="z38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340"/>
    <w:bookmarkStart w:name="z38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Статистика по поголовью самок:</w:t>
      </w:r>
    </w:p>
    <w:bookmarkEnd w:id="341"/>
    <w:bookmarkStart w:name="z38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самки, голов:__________</w:t>
      </w:r>
    </w:p>
    <w:bookmarkEnd w:id="342"/>
    <w:bookmarkStart w:name="z39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норматив субсидирования ________________ тенге</w:t>
      </w:r>
    </w:p>
    <w:bookmarkEnd w:id="343"/>
    <w:bookmarkStart w:name="z39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сумма возмещения _______________ тенге</w:t>
      </w:r>
    </w:p>
    <w:bookmarkEnd w:id="344"/>
    <w:bookmarkStart w:name="z39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маралах (оленях)-производителей:</w:t>
      </w:r>
    </w:p>
    <w:bookmarkEnd w:id="3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66"/>
        <w:gridCol w:w="2544"/>
        <w:gridCol w:w="2545"/>
        <w:gridCol w:w="2545"/>
      </w:tblGrid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номер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Кличка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маточного поголовья маралов, участвующего в селекционной и племенной работе*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номер, выданный Республиканской палатой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таблица включает информацию только по регистрационным номерам, выданная Республиканской палатой;</w:t>
      </w:r>
    </w:p>
    <w:bookmarkEnd w:id="347"/>
    <w:bookmarkStart w:name="z39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маточное поголовье маралов, приведенные в таблице участвуют в селекционной и племенной работе на дату формирования заявки, номера отсортированы в порядке увеличения</w:t>
      </w:r>
    </w:p>
    <w:bookmarkEnd w:id="3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49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97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50"/>
    <w:bookmarkStart w:name="z398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351"/>
    <w:bookmarkStart w:name="z399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52"/>
    <w:bookmarkStart w:name="z400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403" w:id="3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пчелосемьями</w:t>
      </w:r>
    </w:p>
    <w:bookmarkEnd w:id="3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0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355"/>
    <w:bookmarkStart w:name="z40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56"/>
    <w:bookmarkStart w:name="z40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357"/>
    <w:bookmarkStart w:name="z40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58"/>
    <w:bookmarkStart w:name="z40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359"/>
    <w:bookmarkStart w:name="z410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60"/>
    <w:bookmarkStart w:name="z41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61"/>
    <w:bookmarkStart w:name="z41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(для физического/юридического лица)</w:t>
      </w:r>
    </w:p>
    <w:bookmarkEnd w:id="362"/>
    <w:bookmarkStart w:name="z41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Количество пчелосемей: __________</w:t>
      </w:r>
    </w:p>
    <w:bookmarkEnd w:id="363"/>
    <w:bookmarkStart w:name="z41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Норматив субсидирования ________________ тенге</w:t>
      </w:r>
    </w:p>
    <w:bookmarkEnd w:id="364"/>
    <w:bookmarkStart w:name="z41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возмещения _______________ тенге</w:t>
      </w:r>
    </w:p>
    <w:bookmarkEnd w:id="3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66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1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67"/>
    <w:bookmarkStart w:name="z41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68"/>
    <w:bookmarkStart w:name="z41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422" w:id="3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ведение селекционной и племенной работы с маточным поголовьем свиней</w:t>
      </w:r>
    </w:p>
    <w:bookmarkEnd w:id="3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2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371"/>
    <w:bookmarkStart w:name="z425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72"/>
    <w:bookmarkStart w:name="z42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373"/>
    <w:bookmarkStart w:name="z42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374"/>
    <w:bookmarkStart w:name="z42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375"/>
    <w:bookmarkStart w:name="z429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76"/>
    <w:bookmarkStart w:name="z43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377"/>
    <w:bookmarkStart w:name="z431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378"/>
    <w:bookmarkStart w:name="z432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ведению селекционно-племенной работы:</w:t>
      </w:r>
    </w:p>
    <w:bookmarkEnd w:id="379"/>
    <w:bookmarkStart w:name="z433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маточного поголовья, подлежащего субсидированию, голов: ________</w:t>
      </w:r>
    </w:p>
    <w:bookmarkEnd w:id="380"/>
    <w:bookmarkStart w:name="z434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________________ тенге</w:t>
      </w:r>
    </w:p>
    <w:bookmarkEnd w:id="381"/>
    <w:bookmarkStart w:name="z43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382"/>
    <w:bookmarkStart w:name="z43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племенных животных производителях:</w:t>
      </w:r>
    </w:p>
    <w:bookmarkEnd w:id="3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7"/>
        <w:gridCol w:w="1307"/>
        <w:gridCol w:w="1307"/>
        <w:gridCol w:w="2035"/>
        <w:gridCol w:w="1307"/>
        <w:gridCol w:w="1308"/>
        <w:gridCol w:w="1861"/>
        <w:gridCol w:w="18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хряке-производителе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 хряка-производителя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приобретении (заполняется в случае приобретения)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в Республиканской палате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начало, дата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период, сезонов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продавца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маточном поголовье:</w:t>
      </w:r>
    </w:p>
    <w:bookmarkEnd w:id="3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возраст, месяцев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385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3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386"/>
    <w:bookmarkStart w:name="z440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Обязуюсь обеспечить сохранность просубсидированного маточного поголовья (за исключением падежа в пределах норм естественной убыли) в течение года, в случае не обеспечения сохранности обязуюсь вернуть полученные субсидии.</w:t>
      </w:r>
    </w:p>
    <w:bookmarkEnd w:id="387"/>
    <w:bookmarkStart w:name="z441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388"/>
    <w:bookmarkStart w:name="z442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3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445" w:id="3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приобретенное однополое и двуполое семя племенных быков молочных и молочно-мясных пород</w:t>
      </w:r>
    </w:p>
    <w:bookmarkEnd w:id="3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47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 (покупателя): _____________________________________</w:t>
      </w:r>
    </w:p>
    <w:bookmarkEnd w:id="391"/>
    <w:bookmarkStart w:name="z448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</w:t>
      </w:r>
    </w:p>
    <w:bookmarkEnd w:id="392"/>
    <w:bookmarkStart w:name="z449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/ наименование юридического лица)</w:t>
      </w:r>
    </w:p>
    <w:bookmarkEnd w:id="393"/>
    <w:bookmarkStart w:name="z450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 (покупателя):____________________________________________</w:t>
      </w:r>
    </w:p>
    <w:bookmarkEnd w:id="394"/>
    <w:bookmarkStart w:name="z451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395"/>
    <w:bookmarkStart w:name="z452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396"/>
    <w:bookmarkStart w:name="z453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397"/>
    <w:bookmarkStart w:name="z454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</w:t>
      </w:r>
    </w:p>
    <w:bookmarkEnd w:id="398"/>
    <w:bookmarkStart w:name="z455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(для физического/юридического лица)</w:t>
      </w:r>
    </w:p>
    <w:bookmarkEnd w:id="399"/>
    <w:bookmarkStart w:name="z456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Маточное поголовье, голов: ______________________</w:t>
      </w:r>
    </w:p>
    <w:bookmarkEnd w:id="400"/>
    <w:bookmarkStart w:name="z457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 потребности (из расчета две дозы на одну голову), доз: ________</w:t>
      </w:r>
    </w:p>
    <w:bookmarkEnd w:id="401"/>
    <w:bookmarkStart w:name="z45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Фактически приобретено семени: ____ доз</w:t>
      </w:r>
    </w:p>
    <w:bookmarkEnd w:id="402"/>
    <w:bookmarkStart w:name="z45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порода _______________</w:t>
      </w:r>
    </w:p>
    <w:bookmarkEnd w:id="403"/>
    <w:bookmarkStart w:name="z46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область, страна происхождения: _____________________________</w:t>
      </w:r>
    </w:p>
    <w:bookmarkEnd w:id="404"/>
    <w:bookmarkStart w:name="z46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данные о продавце (страна, наименование компании - поставщика): </w:t>
      </w:r>
    </w:p>
    <w:bookmarkEnd w:id="405"/>
    <w:bookmarkStart w:name="z46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bookmarkEnd w:id="406"/>
    <w:bookmarkStart w:name="z46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Подлежит субсидированию, доз: ________________</w:t>
      </w:r>
    </w:p>
    <w:bookmarkEnd w:id="407"/>
    <w:bookmarkStart w:name="z46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Статистика по приобретенной племенной продукции (материала):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3"/>
        <w:gridCol w:w="2365"/>
        <w:gridCol w:w="4186"/>
        <w:gridCol w:w="3276"/>
      </w:tblGrid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семени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Приобретено доз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однополое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двуполое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семени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договора(ов)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доз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свидетельство (сертификата) на племенной материал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свидетельства(в)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09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6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410"/>
    <w:bookmarkStart w:name="z46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411"/>
    <w:bookmarkStart w:name="z46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 района</w:t>
            </w:r>
          </w:p>
        </w:tc>
      </w:tr>
    </w:tbl>
    <w:bookmarkStart w:name="z471" w:id="4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субсидирование услуг по трансплантации эмбрионов</w:t>
      </w:r>
    </w:p>
    <w:bookmarkEnd w:id="4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7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</w:t>
      </w:r>
    </w:p>
    <w:bookmarkEnd w:id="414"/>
    <w:bookmarkStart w:name="z474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</w:t>
      </w:r>
    </w:p>
    <w:bookmarkEnd w:id="415"/>
    <w:bookmarkStart w:name="z475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 / наименование юридического лица)</w:t>
      </w:r>
    </w:p>
    <w:bookmarkEnd w:id="416"/>
    <w:bookmarkStart w:name="z476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417"/>
    <w:bookmarkStart w:name="z477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18"/>
    <w:bookmarkStart w:name="z478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419"/>
    <w:bookmarkStart w:name="z479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420"/>
    <w:bookmarkStart w:name="z480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421"/>
    <w:bookmarkStart w:name="z481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422"/>
    <w:bookmarkStart w:name="z482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Маточное поголовье, голов: _____________________________________________</w:t>
      </w:r>
    </w:p>
    <w:bookmarkEnd w:id="423"/>
    <w:bookmarkStart w:name="z483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Количество осемененного маточного поголовья _____________ голов</w:t>
      </w:r>
    </w:p>
    <w:bookmarkEnd w:id="424"/>
    <w:bookmarkStart w:name="z484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</w:t>
      </w:r>
    </w:p>
    <w:bookmarkEnd w:id="425"/>
    <w:bookmarkStart w:name="z485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426"/>
    <w:bookmarkStart w:name="z486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телятах, полученных в результате трансплантации эмбрионов:</w:t>
      </w:r>
    </w:p>
    <w:bookmarkEnd w:id="4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7"/>
        <w:gridCol w:w="3367"/>
        <w:gridCol w:w="2636"/>
      </w:tblGrid>
      <w:tr>
        <w:trPr>
          <w:trHeight w:val="30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телят, полученных в результате трансплантации эмбрионов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возмещению</w:t>
            </w:r>
          </w:p>
        </w:tc>
      </w:tr>
      <w:tr>
        <w:trPr>
          <w:trHeight w:val="30" w:hRule="atLeast"/>
        </w:trPr>
        <w:tc>
          <w:tcPr>
            <w:tcW w:w="6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трансплантации эмбрионов маточного поголовья крупного рогатого скота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трансплантации и обследования стельности маточного поголовья крупного рогатого скота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поголовья, которому вживлены эмбрионы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стельного поголовья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генетической оценки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сертификатов и даты выдачи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28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88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информации, осведомлен об ответственности за представление недостоверных сведений в соответствии с законодательством Республики Казахстан и даю согласие на использование сведений, составляющих охраняемую законом тайну, а также хранение, выгрузку и использование персональных данных и иной информации.</w:t>
      </w:r>
    </w:p>
    <w:bookmarkEnd w:id="429"/>
    <w:bookmarkStart w:name="z489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430"/>
    <w:bookmarkStart w:name="z490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493" w:id="4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производства мяса птицы (мясо бройлерной птицы, мясо индейки, водоплавающей птицы), пищевого яйца (куриное яйцо), молока (коровье, кобылье, верблюжье), тонкорунной и полутонкорунной шерсти, а также заготовки говядины мясоперерабатывающими предприятиями, занимающиеся забоем и первичной переработкой мяса крупного рогатого скота</w:t>
      </w:r>
    </w:p>
    <w:bookmarkEnd w:id="4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495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</w:t>
      </w:r>
    </w:p>
    <w:bookmarkEnd w:id="433"/>
    <w:bookmarkStart w:name="z496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</w:t>
      </w:r>
    </w:p>
    <w:bookmarkEnd w:id="434"/>
    <w:bookmarkStart w:name="z497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(фамилия, имя, отчество (при его наличии) физического лица/ наименование юридического лица)</w:t>
      </w:r>
    </w:p>
    <w:bookmarkEnd w:id="435"/>
    <w:bookmarkStart w:name="z498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 идентификационный номер</w:t>
      </w:r>
    </w:p>
    <w:bookmarkEnd w:id="436"/>
    <w:bookmarkStart w:name="z499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437"/>
    <w:bookmarkStart w:name="z500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438"/>
    <w:bookmarkStart w:name="z501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_________________________________________________</w:t>
      </w:r>
    </w:p>
    <w:bookmarkEnd w:id="439"/>
    <w:bookmarkStart w:name="z502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</w:t>
      </w:r>
    </w:p>
    <w:bookmarkEnd w:id="440"/>
    <w:bookmarkStart w:name="z503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441"/>
    <w:bookmarkStart w:name="z504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 ________________________________________</w:t>
      </w:r>
    </w:p>
    <w:bookmarkEnd w:id="442"/>
    <w:bookmarkStart w:name="z505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 (заполнить нужное):</w:t>
      </w:r>
    </w:p>
    <w:bookmarkEnd w:id="4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5"/>
        <w:gridCol w:w="1711"/>
        <w:gridCol w:w="1680"/>
        <w:gridCol w:w="916"/>
        <w:gridCol w:w="1680"/>
        <w:gridCol w:w="1681"/>
        <w:gridCol w:w="1427"/>
      </w:tblGrid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предприятия по убою/переработке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заготовленный и реализованный объем, единиц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единицу, тенге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субсидий, тысяч тенге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бройлерной птицы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индейки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водоплавающей птицы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Пищевое яйцо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Коровье молоко: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МТФ от 600 фуражных коров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МТФ от 400 фуражных коров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МТФ от 50 фуражных коров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сельскохозяйственного кооператива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Кобылье молоко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Верблюжье молоко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Тонкая и полутонкая шерсть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говядины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6352"/>
        <w:gridCol w:w="3710"/>
        <w:gridCol w:w="983"/>
      </w:tblGrid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наличии)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документе(ах)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полную оплату за реализованную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документа(ов)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Номер(а) (при наличии)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Дата, указанная в документе(ах)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Оплаченная сумма, тенге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(заполняется в случае передачи продукции в собственные перерабатывающие предприятия или цеха)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кассовых чеков (заполняется в случае самостоятельной реализации продукции)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кассового чека (указывается по каждому чеку)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каждому чеку)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Справка, выданная лабораторией, осуществляющей оценку качества шерсти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справки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выдавшей справку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 шерсти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по оказанию услуг по искусственному осеменению маточного поголовья крупного рогатого скота (заполняется в случае реализации молока сельскохозяйственным кооперативом)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44"/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07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Продукция животноводства не является:</w:t>
      </w:r>
    </w:p>
    <w:bookmarkEnd w:id="445"/>
    <w:bookmarkStart w:name="z508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приобретенной у других физических и юридических лиц для дальнейшей ее перепродажи и (или) переработки, за исключением мясоперерабатывающих предприятий, занимающихся забоем и первичной переработкой мяса крупного рогатого скота;</w:t>
      </w:r>
    </w:p>
    <w:bookmarkEnd w:id="446"/>
    <w:bookmarkStart w:name="z509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реализованной по бартеру, в счет взаиморасчетов или ранее просубсидированной, за исключением ранее просубсидированной продукции животноводства, закупаемой мясоперерабатывающими предприятиями, занимающихся забоем и первичной переработкой мяса крупного рогатого скота;</w:t>
      </w:r>
    </w:p>
    <w:bookmarkEnd w:id="447"/>
    <w:bookmarkStart w:name="z510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продукцией подворного забоя, а также не прошедшая первичную переработку в убойных цехах (пунктах) и мясоперерабатывающих предприятиях;</w:t>
      </w:r>
    </w:p>
    <w:bookmarkEnd w:id="448"/>
    <w:bookmarkStart w:name="z511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полученной в результате вынужденного санитарного забоя животных, а также продукцией и поголовье сельскохозяйственных животных в период осуществления карантинирования по особо опасным и инфекционным заболеваниям по определенному виду животных;</w:t>
      </w:r>
    </w:p>
    <w:bookmarkEnd w:id="449"/>
    <w:bookmarkStart w:name="z512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побочной продукцией мясного птицеводства (лапки, головы, внутренние органы);</w:t>
      </w:r>
    </w:p>
    <w:bookmarkEnd w:id="450"/>
    <w:bookmarkStart w:name="z513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реализованной и (или) переданной для производства яичного порошка;</w:t>
      </w:r>
    </w:p>
    <w:bookmarkEnd w:id="451"/>
    <w:bookmarkStart w:name="z514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переработанным молоком, реализованным без упаковки.</w:t>
      </w:r>
    </w:p>
    <w:bookmarkEnd w:id="452"/>
    <w:bookmarkStart w:name="z51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453"/>
    <w:bookmarkStart w:name="z516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54"/>
    <w:bookmarkStart w:name="z517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года.</w:t>
      </w:r>
    </w:p>
    <w:bookmarkEnd w:id="455"/>
    <w:bookmarkStart w:name="z518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521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затрат откорма бычков для откормочных площадок вместимостью не менее 1000 голов единовременно</w:t>
      </w:r>
    </w:p>
    <w:bookmarkEnd w:id="4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523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___________________________________________</w:t>
      </w:r>
    </w:p>
    <w:bookmarkEnd w:id="458"/>
    <w:bookmarkStart w:name="z524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59"/>
    <w:bookmarkStart w:name="z525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(наименование юридического лица/фамилия, имя, отчество (при его наличии) физического лица)</w:t>
      </w:r>
    </w:p>
    <w:bookmarkEnd w:id="460"/>
    <w:bookmarkStart w:name="z526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номер/бизнес идентификационный номер</w:t>
      </w:r>
    </w:p>
    <w:bookmarkEnd w:id="461"/>
    <w:bookmarkStart w:name="z527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</w:t>
      </w:r>
    </w:p>
    <w:bookmarkEnd w:id="462"/>
    <w:bookmarkStart w:name="z528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463"/>
    <w:bookmarkStart w:name="z529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товаропроизводителя: ___________________________________________________</w:t>
      </w:r>
    </w:p>
    <w:bookmarkEnd w:id="464"/>
    <w:bookmarkStart w:name="z530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</w:t>
      </w:r>
    </w:p>
    <w:bookmarkEnd w:id="465"/>
    <w:bookmarkStart w:name="z531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466"/>
    <w:bookmarkStart w:name="z53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______________________________________________________</w:t>
      </w:r>
    </w:p>
    <w:bookmarkEnd w:id="467"/>
    <w:bookmarkStart w:name="z53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Реализованный объем:___________ голов</w:t>
      </w:r>
    </w:p>
    <w:bookmarkEnd w:id="468"/>
    <w:bookmarkStart w:name="z53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забоя на предприятиях по убою/переработке: </w:t>
      </w:r>
    </w:p>
    <w:bookmarkEnd w:id="4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1687"/>
        <w:gridCol w:w="1657"/>
        <w:gridCol w:w="3079"/>
        <w:gridCol w:w="2160"/>
        <w:gridCol w:w="1658"/>
        <w:gridCol w:w="1156"/>
      </w:tblGrid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 предприятия по убою/переработке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килограмм (живой вес и убойный вес)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 живого веса за период откорма, килограмм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килограмм, тенге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субсидий,тысяч 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 бычков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реализации в живом виде: 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654"/>
        <w:gridCol w:w="1946"/>
        <w:gridCol w:w="2183"/>
        <w:gridCol w:w="2028"/>
        <w:gridCol w:w="1556"/>
        <w:gridCol w:w="1085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 (при наличии)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ветеринарного сертификата (при наличии)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Реализованный объем, килограмм (живой вес)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Привес живого веса за период откорма, килограмм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за килограмм, тенге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Итогос убсидий,тысяч тенге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Откорм бычков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8"/>
        <w:gridCol w:w="1519"/>
        <w:gridCol w:w="1086"/>
        <w:gridCol w:w="1059"/>
        <w:gridCol w:w="1750"/>
        <w:gridCol w:w="2005"/>
        <w:gridCol w:w="4053"/>
      </w:tblGrid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 бычка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бычка на откормочную площадку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убоя/ реализации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откорма, дней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бычка при поступлении, килограмм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Живой вес бычка при забое/реализации, килограмм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Полученный привес, килограмм (столбец 6 - столбец 5)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4"/>
        <w:gridCol w:w="6216"/>
        <w:gridCol w:w="3794"/>
        <w:gridCol w:w="1006"/>
      </w:tblGrid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реализацию и оплату продукции (не предоставляются в случае передачи продукции в собственные перерабатывающие предприятия или цеха)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(дата, номер)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(дата, номер)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(дата, номер, сумма)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по договору, тенге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забоя животных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(ов)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забитого поголовья, голов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живой вес, килограмм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убойный вес, килограмм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Документы, подтверждающие оказанные услуги (покупателю или продавцу) по убою животных при использовании услуг предприятия, не принадлежащего товаропроизводителю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(дата, номер)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Счет-фактура (дата, номер)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Платежное поручение (дата, номер, сумма)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оказанных услуг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товарно-транспортных накладных на реализацию продукции (заполняется в случае передачи продукции в собственные перерабатывающие предприятия или цеха)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товарно-транспортной накладной (указывается по каждой накладной)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реализованной продукции, килограмм (указывается по каждой накладной)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2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71"/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472"/>
    <w:bookmarkStart w:name="z53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73"/>
    <w:bookmarkStart w:name="z53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474"/>
    <w:bookmarkStart w:name="z54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543" w:id="4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бычков, реализованных на откорм в откормочные площадки вместимостью не менее 1000 голов единовременно</w:t>
      </w:r>
    </w:p>
    <w:bookmarkEnd w:id="4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54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_________________________________________</w:t>
      </w:r>
    </w:p>
    <w:bookmarkEnd w:id="477"/>
    <w:bookmarkStart w:name="z54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78"/>
    <w:bookmarkStart w:name="z54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_______________________________________________</w:t>
      </w:r>
    </w:p>
    <w:bookmarkEnd w:id="479"/>
    <w:bookmarkStart w:name="z54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bookmarkEnd w:id="480"/>
    <w:bookmarkStart w:name="z54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481"/>
    <w:bookmarkStart w:name="z550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 товаропроизводителя</w:t>
      </w:r>
    </w:p>
    <w:bookmarkEnd w:id="482"/>
    <w:bookmarkStart w:name="z55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</w:p>
    <w:bookmarkEnd w:id="483"/>
    <w:bookmarkStart w:name="z55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484"/>
    <w:bookmarkStart w:name="z55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реализовано бычков____________ голов</w:t>
      </w:r>
    </w:p>
    <w:bookmarkEnd w:id="485"/>
    <w:bookmarkStart w:name="z554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Наименование откормочной площадки, бизнес идентификационный номер, учетный номер</w:t>
      </w:r>
    </w:p>
    <w:bookmarkEnd w:id="486"/>
    <w:bookmarkStart w:name="z55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 за килограмм живого веса</w:t>
      </w:r>
    </w:p>
    <w:bookmarkEnd w:id="487"/>
    <w:bookmarkStart w:name="z55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 тенге</w:t>
      </w:r>
    </w:p>
    <w:bookmarkEnd w:id="488"/>
    <w:bookmarkStart w:name="z55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бычках, реализованных на откормочную площадку:</w:t>
      </w:r>
    </w:p>
    <w:bookmarkEnd w:id="4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4"/>
        <w:gridCol w:w="1925"/>
        <w:gridCol w:w="2995"/>
        <w:gridCol w:w="3530"/>
        <w:gridCol w:w="1926"/>
      </w:tblGrid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 бычка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продаже, месяцев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Живая масса при продаже, килограмм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купли-продажи бычков на откормочную площадку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Номери 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реализованных бычков, голов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килограмма живого веса,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бычков на откормочную площадку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датаакта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бычков, голов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490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491"/>
    <w:bookmarkStart w:name="z56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492"/>
    <w:bookmarkStart w:name="z561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493"/>
    <w:bookmarkStart w:name="z56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4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565" w:id="4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за реализацию ягнят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567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496"/>
    <w:bookmarkStart w:name="z568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97"/>
    <w:bookmarkStart w:name="z569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498"/>
    <w:bookmarkStart w:name="z570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499"/>
    <w:bookmarkStart w:name="z571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500"/>
    <w:bookmarkStart w:name="z572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номер/бизнес идентификационный номер</w:t>
      </w:r>
    </w:p>
    <w:bookmarkEnd w:id="501"/>
    <w:bookmarkStart w:name="z573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02"/>
    <w:bookmarkStart w:name="z574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      (для физического/юридического лица)</w:t>
      </w:r>
    </w:p>
    <w:bookmarkEnd w:id="503"/>
    <w:bookmarkStart w:name="z575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Всего реализовано ____________ голов</w:t>
      </w:r>
    </w:p>
    <w:bookmarkEnd w:id="504"/>
    <w:bookmarkStart w:name="z576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Норматив субсидирования ________________ тенге</w:t>
      </w:r>
    </w:p>
    <w:bookmarkEnd w:id="505"/>
    <w:bookmarkStart w:name="z577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возмещения _______________ тенге</w:t>
      </w:r>
    </w:p>
    <w:bookmarkEnd w:id="506"/>
    <w:bookmarkStart w:name="z578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реализованных ягнятах: 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1447"/>
        <w:gridCol w:w="930"/>
        <w:gridCol w:w="2911"/>
        <w:gridCol w:w="2135"/>
        <w:gridCol w:w="2236"/>
        <w:gridCol w:w="1711"/>
      </w:tblGrid>
      <w:tr>
        <w:trPr>
          <w:trHeight w:val="30" w:hRule="atLeast"/>
        </w:trPr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</w:t>
            </w:r>
          </w:p>
        </w:tc>
        <w:tc>
          <w:tcPr>
            <w:tcW w:w="1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Возраст при продаже, месяцев</w:t>
            </w:r>
          </w:p>
        </w:tc>
        <w:tc>
          <w:tcPr>
            <w:tcW w:w="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продажи</w:t>
            </w:r>
          </w:p>
        </w:tc>
        <w:tc>
          <w:tcPr>
            <w:tcW w:w="2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Покупатель продукции, бизнес идентификационный номер (при наличии)</w:t>
            </w:r>
          </w:p>
        </w:tc>
        <w:tc>
          <w:tcPr>
            <w:tcW w:w="2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ветеринарного сертификата (при наличии)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покупателе (заполняется в случае реализации на мясокомбинат или откормочную площадку)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мясокомбината/откормочной площадки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Учетный номер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5"/>
        <w:gridCol w:w="5633"/>
        <w:gridCol w:w="3003"/>
        <w:gridCol w:w="1609"/>
      </w:tblGrid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2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 купли-продажи ягнят 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договора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заключения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 обретенных ягнят, голов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килограмма живого веса,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сумма по договору, тенге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приема-передачи ягнят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ягнят, голов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08"/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0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509"/>
    <w:bookmarkStart w:name="z581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10"/>
    <w:bookmarkStart w:name="z582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511"/>
    <w:bookmarkStart w:name="z583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 района</w:t>
            </w:r>
          </w:p>
        </w:tc>
      </w:tr>
    </w:tbl>
    <w:bookmarkStart w:name="z586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субсидий на удешевление стоимости затрат на корма маточному поголовью молочного направления</w:t>
      </w:r>
    </w:p>
    <w:bookmarkEnd w:id="5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заявки: 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формирования заявки:___________</w:t>
            </w:r>
          </w:p>
        </w:tc>
      </w:tr>
    </w:tbl>
    <w:bookmarkStart w:name="z588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товаропроизводителя: _____________________________________</w:t>
      </w:r>
    </w:p>
    <w:bookmarkEnd w:id="514"/>
    <w:bookmarkStart w:name="z589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Адрес товаропроизводителя: ____________________________________________</w:t>
      </w:r>
    </w:p>
    <w:bookmarkEnd w:id="515"/>
    <w:bookmarkStart w:name="z590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</w:p>
    <w:bookmarkEnd w:id="516"/>
    <w:bookmarkStart w:name="z591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            (область, район, город/село/улица, № дома)</w:t>
      </w:r>
    </w:p>
    <w:bookmarkEnd w:id="517"/>
    <w:bookmarkStart w:name="z592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Бизнес идентификационный номер ________________________________________</w:t>
      </w:r>
    </w:p>
    <w:bookmarkEnd w:id="518"/>
    <w:bookmarkStart w:name="z593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_______________________________________________</w:t>
      </w:r>
    </w:p>
    <w:bookmarkEnd w:id="519"/>
    <w:bookmarkStart w:name="z594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Наличие маточного поголовья _____________ голов</w:t>
      </w:r>
    </w:p>
    <w:bookmarkEnd w:id="520"/>
    <w:bookmarkStart w:name="z595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Норматив субсидирования ________________ тенге</w:t>
      </w:r>
    </w:p>
    <w:bookmarkEnd w:id="521"/>
    <w:bookmarkStart w:name="z596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Сумма возмещения ______________________ тенге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7"/>
        <w:gridCol w:w="7832"/>
        <w:gridCol w:w="2618"/>
        <w:gridCol w:w="813"/>
      </w:tblGrid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данных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сведения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 об отводе земельного участка на кормовые культуры и (или) сенокосных (косимых) угодий (пашни, сенокосы, пастбища коренного улучшения) и/или договор на покупку кормов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акта/договора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акта/дата заключения договора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гектар/объем, тонн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Выписка из электронного похозяйственного учета или отчета из формы 4-СХ "Отчет об итогах сева"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засеянных под кормовые культуры, в том числе по видам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Справка-расчет затрат на корма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составления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корма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затрат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стоимость, тенге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Справка банка второго уровня или национального оператора почты о наличии текущего счета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банка или оператора почты: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банка или оператора почты:</w:t>
            </w:r>
          </w:p>
          <w:bookmarkEnd w:id="523"/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БИК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Кбе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98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Казахстан.</w:t>
      </w:r>
    </w:p>
    <w:bookmarkEnd w:id="524"/>
    <w:bookmarkStart w:name="z599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Согласен на использование сведений, составляющих охраняемую законом тайну, содержащихся в информационных системах.</w:t>
      </w:r>
    </w:p>
    <w:bookmarkEnd w:id="525"/>
    <w:bookmarkStart w:name="z600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Подписано и отправлено заявителем в 00:00 часов "__" ________20__ года:</w:t>
      </w:r>
    </w:p>
    <w:bookmarkEnd w:id="526"/>
    <w:bookmarkStart w:name="z601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заявителе из ЭЦП.</w:t>
      </w:r>
    </w:p>
    <w:bookmarkEnd w:id="527"/>
    <w:bookmarkStart w:name="z602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оптимизации услуг субсидирования развития племенного животноводства, повышения продуктивности и качества продукции животноводства в формах заявок на получение субсидий будут вноситься изменения в части сокращения перечня предоставляемых сведений (документов).</w:t>
      </w:r>
    </w:p>
    <w:bookmarkEnd w:id="52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