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4330" w14:textId="6d64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января 2019 года № 25. Зарегистрирован в Министерстве юстиции Республики Казахстан 25 января 2019 года № 18243.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"Продажа в частную собственность земельного участка, ранее предоставленного в землепользование"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"Продажа земельного участка в частную собственность в рассрочку"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"Заключение договоров купли-продажи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"Заключение договоров аренды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 государственной услуги "Постановка на очередь на получение земельного участка"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</w:t>
      </w:r>
    </w:p>
    <w:bookmarkEnd w:id="18"/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подъезд" (далее – государственная услуга).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районов, городов областного значения (далее – услугодатель).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 на портал: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определение возможности использования испрашиваемого земельного участка по заявленному целевому назначению, изготовление акта выбора земельного участка, выдача заключения земельной комиссии – 23 (двадцать три) рабочих дня;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со дня утверждения землеустроительного проекта вынесение решения о предоставлении права землепользования на земельный участок – 7 (семь) рабочих дней;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о праздниках).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праздниках, прием заявлений и выдача результатов оказания государственной услуги осуществляются следующим рабочим днем).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предоставление земельного участка для размещения объектов дорожного сервиса в придорожных полосах или объектов за их пределами, когда для доступа к ним требуется подъезд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(требуется для идентификации личности);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схему размещения земельного участка;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с Национальным оператором по управлению автомобильными дорогами на автомобильных дорогах республиканского и международного значения;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землеустроительный проект;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1-этап: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предоставление земельного участка для размещения объектов дорожного сервиса в придорожных полосах или объектов за их пределами, когда для доступа к ним требуется подъезд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схемы размещения земельного участка;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согласования с Национальным оператором по управлению автомобильными дорогами на автомобильных дорогах республиканского и международного значения;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утвержденного землеустроительного проекта.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пункта 1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и пунктами 3 и 4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от 17 июля 2001 года.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а также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Министерства.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8"/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решения о 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 участков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дорожного сервиса в придорожных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 или объектов за их пределами, когда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доступа к ним требуется подъезд"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2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предоставление земельного участка для размещения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объектов дорожного сервиса в придорожных полосах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или объектов за их пределами, когда для доступа к ним требуется подъезд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земельный участок, расположенного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для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_____________________________________,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 права)                   (наличие (отсутствие) другого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участка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</w:tbl>
    <w:bookmarkStart w:name="z14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"Продажа в частную собственность земельного участка, ранее предоставленного в землепользование"</w:t>
      </w:r>
    </w:p>
    <w:bookmarkEnd w:id="87"/>
    <w:bookmarkStart w:name="z14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8"/>
    <w:bookmarkStart w:name="z14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в частную собственность земельного участка, ранее предоставленного в землепользование" (далее – государственная услуга).</w:t>
      </w:r>
    </w:p>
    <w:bookmarkEnd w:id="89"/>
    <w:bookmarkStart w:name="z14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90"/>
    <w:bookmarkStart w:name="z14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значения, аким поселка, села, сельского округа (далее – услугодатель).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15 (пятнадцать) рабочих дней;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01"/>
    <w:bookmarkStart w:name="z1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 часов.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продажу в частную собственность земельного участка, ранее предоставленного в землепользование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участка.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заявления.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пункта 1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года.</w:t>
      </w:r>
    </w:p>
    <w:bookmarkEnd w:id="115"/>
    <w:bookmarkStart w:name="z17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а также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Стандарта.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Министерства.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25"/>
    <w:bookmarkStart w:name="z18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"Продажа в частную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участка, ранее предоставленного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землепользование"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213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продажу в частную собственность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ранее предоставленного в землепользование</w:t>
      </w:r>
    </w:p>
    <w:bookmarkEnd w:id="132"/>
    <w:bookmarkStart w:name="z2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право частной собственности на земельный участок,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ранее предоставленного в землепользование, расположенного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для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</w:tbl>
    <w:bookmarkStart w:name="z2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"Продажа земельного участка в частную собственность в рассрочку"</w:t>
      </w:r>
    </w:p>
    <w:bookmarkEnd w:id="134"/>
    <w:bookmarkStart w:name="z23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23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"Продажа земельного участка в частную собственность в рассрочку" (далее – государственная услуга).</w:t>
      </w:r>
    </w:p>
    <w:bookmarkEnd w:id="136"/>
    <w:bookmarkStart w:name="z23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137"/>
    <w:bookmarkStart w:name="z23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 (далее – услугодатель).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9"/>
    <w:bookmarkStart w:name="z23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40"/>
    <w:bookmarkStart w:name="z2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15 (пятнадцать) рабочих дней;</w:t>
      </w:r>
    </w:p>
    <w:bookmarkEnd w:id="141"/>
    <w:bookmarkStart w:name="z2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142"/>
    <w:bookmarkStart w:name="z2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143"/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44"/>
    <w:bookmarkStart w:name="z2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решение услугодателя о предоставлении права на земельный участок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145"/>
    <w:bookmarkStart w:name="z2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6"/>
    <w:bookmarkStart w:name="z2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47"/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48"/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149"/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 </w:t>
      </w:r>
    </w:p>
    <w:bookmarkEnd w:id="150"/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151"/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продажу земельного участка в частную собственность в рассрочку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52"/>
    <w:bookmarkStart w:name="z2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личности);</w:t>
      </w:r>
    </w:p>
    <w:bookmarkEnd w:id="153"/>
    <w:bookmarkStart w:name="z2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кадастровой (оценочной) стоимости земельного участка.</w:t>
      </w:r>
    </w:p>
    <w:bookmarkEnd w:id="154"/>
    <w:bookmarkStart w:name="z2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55"/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156"/>
    <w:bookmarkStart w:name="z2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57"/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заявления.</w:t>
      </w:r>
    </w:p>
    <w:bookmarkEnd w:id="158"/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59"/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60"/>
    <w:bookmarkStart w:name="z2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161"/>
    <w:bookmarkStart w:name="z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пункта 1 и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года.</w:t>
      </w:r>
    </w:p>
    <w:bookmarkEnd w:id="162"/>
    <w:bookmarkStart w:name="z25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163"/>
    <w:bookmarkStart w:name="z26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а также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Стандарта.</w:t>
      </w:r>
    </w:p>
    <w:bookmarkEnd w:id="164"/>
    <w:bookmarkStart w:name="z2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165"/>
    <w:bookmarkStart w:name="z2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166"/>
    <w:bookmarkStart w:name="z2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167"/>
    <w:bookmarkStart w:name="z2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68"/>
    <w:bookmarkStart w:name="z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Министерства.</w:t>
      </w:r>
    </w:p>
    <w:bookmarkEnd w:id="169"/>
    <w:bookmarkStart w:name="z2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70"/>
    <w:bookmarkStart w:name="z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71"/>
    <w:bookmarkStart w:name="z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72"/>
    <w:bookmarkStart w:name="z26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73"/>
    <w:bookmarkStart w:name="z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74"/>
    <w:bookmarkStart w:name="z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175"/>
    <w:bookmarkStart w:name="z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176"/>
    <w:bookmarkStart w:name="z2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77"/>
    <w:bookmarkStart w:name="z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"Продажа земельного участка в частную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 в рассрочку"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30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продажу земельного участка в частную собственность в рассрочку</w:t>
      </w:r>
    </w:p>
    <w:bookmarkEnd w:id="179"/>
    <w:bookmarkStart w:name="z3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право частной собственности на земельный участок, в рассрочку,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расположенного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для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</w:tbl>
    <w:bookmarkStart w:name="z31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договоров купли-продажи земельного участка"</w:t>
      </w:r>
    </w:p>
    <w:bookmarkEnd w:id="181"/>
    <w:bookmarkStart w:name="z31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2"/>
    <w:bookmarkStart w:name="z3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купли-продажи земельного участка" (далее – государственная услуга).</w:t>
      </w:r>
    </w:p>
    <w:bookmarkEnd w:id="183"/>
    <w:bookmarkStart w:name="z3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184"/>
    <w:bookmarkStart w:name="z3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 (далее – услугодатель).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6"/>
    <w:bookmarkStart w:name="z32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87"/>
    <w:bookmarkStart w:name="z32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10 (десять) рабочих дней;</w:t>
      </w:r>
    </w:p>
    <w:bookmarkEnd w:id="188"/>
    <w:bookmarkStart w:name="z32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189"/>
    <w:bookmarkStart w:name="z32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190"/>
    <w:bookmarkStart w:name="z32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91"/>
    <w:bookmarkStart w:name="z32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договор купли-продажи земельного участка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192"/>
    <w:bookmarkStart w:name="z3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3"/>
    <w:bookmarkStart w:name="z3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94"/>
    <w:bookmarkStart w:name="z3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95"/>
    <w:bookmarkStart w:name="z3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 часов.</w:t>
      </w:r>
    </w:p>
    <w:bookmarkEnd w:id="196"/>
    <w:bookmarkStart w:name="z3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197"/>
    <w:bookmarkStart w:name="z3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198"/>
    <w:bookmarkStart w:name="z3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заключение договоров купли-продажи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199"/>
    <w:bookmarkStart w:name="z3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00"/>
    <w:bookmarkStart w:name="z3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01"/>
    <w:bookmarkStart w:name="z3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202"/>
    <w:bookmarkStart w:name="z3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03"/>
    <w:bookmarkStart w:name="z3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заявления.</w:t>
      </w:r>
    </w:p>
    <w:bookmarkEnd w:id="204"/>
    <w:bookmarkStart w:name="z3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05"/>
    <w:bookmarkStart w:name="z3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6"/>
    <w:bookmarkStart w:name="z3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07"/>
    <w:bookmarkStart w:name="z34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208"/>
    <w:bookmarkStart w:name="z34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а также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Стандарта.</w:t>
      </w:r>
    </w:p>
    <w:bookmarkEnd w:id="209"/>
    <w:bookmarkStart w:name="z34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210"/>
    <w:bookmarkStart w:name="z34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211"/>
    <w:bookmarkStart w:name="z34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212"/>
    <w:bookmarkStart w:name="z34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13"/>
    <w:bookmarkStart w:name="z3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Министерства.</w:t>
      </w:r>
    </w:p>
    <w:bookmarkEnd w:id="214"/>
    <w:bookmarkStart w:name="z3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15"/>
    <w:bookmarkStart w:name="z3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16"/>
    <w:bookmarkStart w:name="z3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17"/>
    <w:bookmarkStart w:name="z35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18"/>
    <w:bookmarkStart w:name="z35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219"/>
    <w:bookmarkStart w:name="z35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220"/>
    <w:bookmarkStart w:name="z35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221"/>
    <w:bookmarkStart w:name="z35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22"/>
    <w:bookmarkStart w:name="z35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договоров купли-продажи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38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заключение договоров купли-продажи земельного участка</w:t>
      </w:r>
    </w:p>
    <w:bookmarkEnd w:id="224"/>
    <w:bookmarkStart w:name="z38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заключить договор купли-продажи земельного участка,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для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</w:tbl>
    <w:bookmarkStart w:name="z40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"Заключение договоров аренды земельного участка"</w:t>
      </w:r>
    </w:p>
    <w:bookmarkEnd w:id="226"/>
    <w:bookmarkStart w:name="z40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7"/>
    <w:bookmarkStart w:name="z40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"Заключение договоров аренды земельного участка" (далее – государственная услуга).</w:t>
      </w:r>
    </w:p>
    <w:bookmarkEnd w:id="228"/>
    <w:bookmarkStart w:name="z40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229"/>
    <w:bookmarkStart w:name="z4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 (далее – услугодатель).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31"/>
    <w:bookmarkStart w:name="z40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32"/>
    <w:bookmarkStart w:name="z40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10 (десять) рабочих дней;</w:t>
      </w:r>
    </w:p>
    <w:bookmarkEnd w:id="233"/>
    <w:bookmarkStart w:name="z40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234"/>
    <w:bookmarkStart w:name="z41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235"/>
    <w:bookmarkStart w:name="z4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36"/>
    <w:bookmarkStart w:name="z41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договор аренды земельного участка земельного участка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237"/>
    <w:bookmarkStart w:name="z41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38"/>
    <w:bookmarkStart w:name="z41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9"/>
    <w:bookmarkStart w:name="z41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40"/>
    <w:bookmarkStart w:name="z41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 часов.</w:t>
      </w:r>
    </w:p>
    <w:bookmarkEnd w:id="241"/>
    <w:bookmarkStart w:name="z41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242"/>
    <w:bookmarkStart w:name="z41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243"/>
    <w:bookmarkStart w:name="z41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заключение договоров аренды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44"/>
    <w:bookmarkStart w:name="z42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45"/>
    <w:bookmarkStart w:name="z42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46"/>
    <w:bookmarkStart w:name="z42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247"/>
    <w:bookmarkStart w:name="z42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48"/>
    <w:bookmarkStart w:name="z42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заявления.</w:t>
      </w:r>
    </w:p>
    <w:bookmarkEnd w:id="249"/>
    <w:bookmarkStart w:name="z42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50"/>
    <w:bookmarkStart w:name="z42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1"/>
    <w:bookmarkStart w:name="z42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52"/>
    <w:bookmarkStart w:name="z428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253"/>
    <w:bookmarkStart w:name="z42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а также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Стандарта.</w:t>
      </w:r>
    </w:p>
    <w:bookmarkEnd w:id="254"/>
    <w:bookmarkStart w:name="z43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255"/>
    <w:bookmarkStart w:name="z43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256"/>
    <w:bookmarkStart w:name="z43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257"/>
    <w:bookmarkStart w:name="z43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58"/>
    <w:bookmarkStart w:name="z43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Министерства.</w:t>
      </w:r>
    </w:p>
    <w:bookmarkEnd w:id="259"/>
    <w:bookmarkStart w:name="z43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60"/>
    <w:bookmarkStart w:name="z43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261"/>
    <w:bookmarkStart w:name="z4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262"/>
    <w:bookmarkStart w:name="z43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63"/>
    <w:bookmarkStart w:name="z43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264"/>
    <w:bookmarkStart w:name="z44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265"/>
    <w:bookmarkStart w:name="z44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266"/>
    <w:bookmarkStart w:name="z4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67"/>
    <w:bookmarkStart w:name="z4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"Заключение договоров аренды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46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заключение договоров аренды земельного участка</w:t>
      </w:r>
    </w:p>
    <w:bookmarkEnd w:id="269"/>
    <w:bookmarkStart w:name="z46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заключить договор аренды земельного участка,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для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25</w:t>
            </w:r>
          </w:p>
        </w:tc>
      </w:tr>
    </w:tbl>
    <w:bookmarkStart w:name="z48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очередь на получение земельного участка"</w:t>
      </w:r>
    </w:p>
    <w:bookmarkEnd w:id="271"/>
    <w:bookmarkStart w:name="z48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2"/>
    <w:bookmarkStart w:name="z4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очередь на получение земельного участка" (далее – государственная услуга).</w:t>
      </w:r>
    </w:p>
    <w:bookmarkEnd w:id="273"/>
    <w:bookmarkStart w:name="z4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– Министерство).</w:t>
      </w:r>
    </w:p>
    <w:bookmarkEnd w:id="274"/>
    <w:bookmarkStart w:name="z4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Нур-Султан, Алматы и Шымкент, районов, городов областного значения, городов районного значения, аким поселка, села, сельского округа (далее – услугодатель).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сельского хозяйства РК от 27.09.2019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76"/>
    <w:bookmarkStart w:name="z4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277"/>
    <w:bookmarkStart w:name="z4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– 12 (двенадцать) рабочих дней;</w:t>
      </w:r>
    </w:p>
    <w:bookmarkEnd w:id="278"/>
    <w:bookmarkStart w:name="z4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279"/>
    <w:bookmarkStart w:name="z4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280"/>
    <w:bookmarkStart w:name="z4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281"/>
    <w:bookmarkStart w:name="z4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уведомление услугодателя о постановке на специальный учет заявления либо мотивированный отказ в оказании государственной услуги по основаниям, предусмотренным пунктом 10 настоящего Стандарта.</w:t>
      </w:r>
    </w:p>
    <w:bookmarkEnd w:id="282"/>
    <w:bookmarkStart w:name="z4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83"/>
    <w:bookmarkStart w:name="z49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84"/>
    <w:bookmarkStart w:name="z4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услугодателя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85"/>
    <w:bookmarkStart w:name="z5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с 9.00 до 17.30 часов с перерывом на обед с 13.00 до 14.30 часов.</w:t>
      </w:r>
    </w:p>
    <w:bookmarkEnd w:id="286"/>
    <w:bookmarkStart w:name="z5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нахождения земельного участка в порядке очереди, без предварительной записи и ускоренного обслуживания.</w:t>
      </w:r>
    </w:p>
    <w:bookmarkEnd w:id="287"/>
    <w:bookmarkStart w:name="z5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услугодателю:</w:t>
      </w:r>
    </w:p>
    <w:bookmarkEnd w:id="288"/>
    <w:bookmarkStart w:name="z5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постановку на очередь на получение земельного участка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89"/>
    <w:bookmarkStart w:name="z5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(для идентификации личности).</w:t>
      </w:r>
    </w:p>
    <w:bookmarkEnd w:id="290"/>
    <w:bookmarkStart w:name="z5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91"/>
    <w:bookmarkStart w:name="z5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услугодатель получает из соответствующих государственных информационных систем через платежный шлюз "электронного правительства".</w:t>
      </w:r>
    </w:p>
    <w:bookmarkEnd w:id="292"/>
    <w:bookmarkStart w:name="z5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93"/>
    <w:bookmarkStart w:name="z50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о регистрации в канцелярии с указанием даты и времени приема заявления.</w:t>
      </w:r>
    </w:p>
    <w:bookmarkEnd w:id="294"/>
    <w:bookmarkStart w:name="z50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95"/>
    <w:bookmarkStart w:name="z51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6"/>
    <w:bookmarkStart w:name="z51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297"/>
    <w:bookmarkStart w:name="z51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а также услугодателя и (или) его должностных лиц, по вопросам оказания государственных услуг</w:t>
      </w:r>
    </w:p>
    <w:bookmarkEnd w:id="298"/>
    <w:bookmarkStart w:name="z5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Министерства, а также услугодателя и (или) его должностных лиц,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14 настоящего Стандарта.</w:t>
      </w:r>
    </w:p>
    <w:bookmarkEnd w:id="299"/>
    <w:bookmarkStart w:name="z51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300"/>
    <w:bookmarkStart w:name="z51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301"/>
    <w:bookmarkStart w:name="z51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302"/>
    <w:bookmarkStart w:name="z51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3"/>
    <w:bookmarkStart w:name="z51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Министерства.</w:t>
      </w:r>
    </w:p>
    <w:bookmarkEnd w:id="304"/>
    <w:bookmarkStart w:name="z51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05"/>
    <w:bookmarkStart w:name="z5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06"/>
    <w:bookmarkStart w:name="z52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07"/>
    <w:bookmarkStart w:name="z52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08"/>
    <w:bookmarkStart w:name="z5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309"/>
    <w:bookmarkStart w:name="z5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Здание услугодателя оборудовано входом с пандусами, предназначенными для доступа людей с ограниченными возможностями.</w:t>
      </w:r>
    </w:p>
    <w:bookmarkEnd w:id="310"/>
    <w:bookmarkStart w:name="z5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интернет-ресурсе Министерства: www.moa.gov.kz, раздел "Государственные услуги", подраздел "Адреса мест оказания государственной услуги" – "Местные исполнительные органы".</w:t>
      </w:r>
    </w:p>
    <w:bookmarkEnd w:id="311"/>
    <w:bookmarkStart w:name="z5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12"/>
    <w:bookmarkStart w:name="z5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государственных услуг: 1414, 8 800 080 7777.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на 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либо 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или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55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на постановку на очередь на получение земельного участка</w:t>
      </w:r>
    </w:p>
    <w:bookmarkEnd w:id="314"/>
    <w:bookmarkStart w:name="z5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на очередь на получение земельного участка, расположенного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площадью ____________ гектар, для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(целевое назначение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подпись)</w:t>
      </w:r>
    </w:p>
    <w:bookmarkEnd w:id="3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