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fcdc4" w14:textId="b9fcd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6 мая 2015 года № 7-1/418 "Об утверждении стандартов государственных услуг в сфере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22 января 2019 года № 21. Зарегистрирован в Министерстве юстиции Республики Казахстан 24 января 2019 года № 18234. Утратил силу приказом Министра сельского хозяйства Республики Казахстан от 27 мая 2021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7-1/418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11959, опубликован 30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ветеринарного сертификата на перемещаемые (перевозимые) объекты при экспорте",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ветеринарно-санитарного заключения на объекты государственного ветеринарно-санитарного контроля и надзора",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ветеринарной справки",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экспертизы (протокол испытаний), выдаваемой ветеринарными лабораториями",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для занятия деятельностью в сфере ветеринарии",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территории", утвержденном указанным приказом: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в Государственную корпорацию или при обращении на портал: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импорт, экспорт перемещаемого (перевозимого) объекта - 4 (четыре) рабочих дня, за исключением разрешений, требующих транзитного согласования со службами других государств на транзитный провоз перемещаемого (перевозимого) объекта – в течение 30 (тридцати) рабочих дней и прохождения карантина живых животных – в течение 60 (шестидесяти) календарных дней;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в Государственную корпорацию – 15 (пятнадцать) минут;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результата оказания государственной услуги – 15 (пятнадцать) минут.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принятое заявление и пакет документов передает в соответствующее территориальное подразделение ведомства уполномоченного органа (далее - Территориальное подразделение).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Территориальное подразделение в течение 1 (одного) рабочего дня с момента получения документов услугополучателя рассматривает представленные документы на соответствие данных и сведений, необходимых для получения разрешения на импорт, экспорт перемещаемого (перевозимого) объекта ветеринарным (ветеринарно-санитарным) требованиям, и направляет в ведомство запрос на выдачу разрешения на экспорт, импорт перемещаемого (перевозимого) объекта.";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(бездействий) центральных государственных органов, а также услугодателя и (или) его должностных лиц, Государственной корпорации и (или) его работников по вопросам оказания государственных услуг";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безопасности, здания услугодателя оборудованы входом с пандусами, предназначенными для доступа людей с ограниченными физическими возможностями.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Услугополучателям, имеющим нарушения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Адреса мест оказания государственной услуги размещены на интернет-ресурсе Министерства: www.moa.gov.kz, раздел "Государственные услуги".";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1414, 8 800 080 7777.";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животных, с выдачей ветеринарного паспорта",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Евниев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информации и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коммуникаций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2015 года № 7-1/418</w:t>
            </w:r>
          </w:p>
        </w:tc>
      </w:tr>
    </w:tbl>
    <w:bookmarkStart w:name="z5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ветеринарного сертификата на перемещаемые (перевозимые) объекты при экспорте"</w:t>
      </w:r>
    </w:p>
    <w:bookmarkEnd w:id="36"/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ветеринарного сертификата на перемещаемые (перевозимые) объекты при экспорте" (далее – государственная услуга).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главным государственным ветеринарно-санитарным инспектором городов Астаны, Алматы и Шымкент, района, города областного значения и его заместителями, государственными ветеринарно-санитарными инспекторами на основании утвержденного списка главным государственным ветеринарно-санитарным инспектором городов Астаны, Алматы и Шымкент, района, городов областного значения и его заместителем (далее – услугодатель).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территориальные инспекции Комитета ветеринарного контроля и надзора Министерства по городам Астана, Алматы и Шымкент, районам и городам областного значения;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43"/>
    <w:bookmarkStart w:name="z6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услугодателю или на портал – в течение 3 (трех) рабочих дней;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30 (тридцать) минут;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или бумажная.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ветеринарный сертификат на перемещаемые (перевозимые) объекты при экспорте (далее – ветеринарный сертификат),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сертификат оформляется в электронной форме, распечатывается на бланке, подписывается руководителем услугодателя и заверяется печатью.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ветеринарного сертификата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55"/>
    <w:bookmarkStart w:name="z7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и юридическим лицам (далее – услугополучатели),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"О ветеринарии" (за бланк ветеринарного сертификата).</w:t>
      </w:r>
    </w:p>
    <w:bookmarkEnd w:id="56"/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оплачивает через банки второго уровня или организации, осуществляющие отдельные виды банковских операций, стоимость бланка, размещенного на интернет-ресурсе услугодателя и/или в местах оказания государственной услуги по адресу, указанному в пункте 16 настоящего стандарта государственной услуги.</w:t>
      </w:r>
    </w:p>
    <w:bookmarkEnd w:id="57"/>
    <w:bookmarkStart w:name="z7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уровня, организации, осуществляющие отдельные виды банковских операций.</w:t>
      </w:r>
    </w:p>
    <w:bookmarkEnd w:id="58"/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9"/>
    <w:bookmarkStart w:name="z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 с 9-00 до 18-30 часов, с перерывом на обед с 13-00 до 14-30 часов, выходные и праздничные дни – согласно установленного услугодателем графика рабочего времени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"О праздниках").</w:t>
      </w:r>
    </w:p>
    <w:bookmarkEnd w:id="60"/>
    <w:bookmarkStart w:name="z7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часов, с перерывом на обед с 13-00 до 14-30 часов.</w:t>
      </w:r>
    </w:p>
    <w:bookmarkEnd w:id="61"/>
    <w:bookmarkStart w:name="z8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</w:r>
    </w:p>
    <w:bookmarkEnd w:id="62"/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 "О праздниках", прием заявления и выдача результата оказания государственной услуги осуществляется следующим рабочим днем).</w:t>
      </w:r>
    </w:p>
    <w:bookmarkEnd w:id="64"/>
    <w:bookmarkStart w:name="z8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65"/>
    <w:bookmarkStart w:name="z8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66"/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End w:id="67"/>
    <w:bookmarkStart w:name="z8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 документ, подтверждающий полномочия представителя (для идентификации);</w:t>
      </w:r>
    </w:p>
    <w:bookmarkEnd w:id="68"/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транспортировке продукции, сырья животного происхождения, кормов (за исключением продукции обозначенной символом "*" в </w:t>
      </w:r>
      <w:r>
        <w:rPr>
          <w:rFonts w:ascii="Times New Roman"/>
          <w:b w:val="false"/>
          <w:i w:val="false"/>
          <w:color w:val="000000"/>
          <w:sz w:val="28"/>
        </w:rPr>
        <w:t>Едином перечне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подлежащих ветеринарному контролю (надзору) утвержденном Решением Комиссии Таможенного союза от 18 июня 2010 года № 317 "О применении ветеринарно-санитарных мер в таможенном союзе") – копия акта экспертизы (протокол испытаний); 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перемещении (перевозке) собак и кошек – копия ветеринарного паспорта;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перемещении (перевозке) объектов, перемещенных (перевезенных) из одной административно-территориальной единицы республики в другую административно-территориальную единицу республики и/или со сменой владельца перемещаемого (перевозимого) объекта в пределах одной административно-территориальной единицы республики, с целью вывоза в государства-члены Евразийского экономического союза или третьи страны (государства, не являющиеся членами Евразийского экономического союза) – копия ветеринарной справки (в случае отсутствия в информационной системе);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копия документа, подтверждающего оплату за бланк ветеринарного сертификата;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73"/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услуги, удостоверенного ЭЦП услугополучателя;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продукции и сырья животного происхождения – электронная копия акта экспертизы (протокола испытаний);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перемещении (перевозке) собак и кошек – электронная копия ветеринарного паспорта;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перемещении (перевозке) объектов, перемещенных (перевезенных) из одной административно-территориальной единицы республики в другую административно-территориальную единицу республики и смене владельца перемещаемого (перевозимого) объекта в пределах одной административно-территориальной единицы республики, с целью вывоза в государства-члены Евразийского экономического союза или третьи страны (государства, не являющиеся членами Евразийского экономического союза) – электронная копия ветеринарной справки (в случае отсутствия в информационной системе);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подтверждающего оплату за бланк ветеринарного сертификата, за исключением случаев оплаты через ПШЭП.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регистрации (перерегистрации) юридического лица, о регистрации индивидуального предпринимателя, о ветеринарном паспорте сельскохозяйственного животного, о племенном свидетельстве или эквивалентном ему документе, о происхождении вылова, о разрешении на экспорт перемещаемых (перевозимых) объектов с учетом оценки эпизоотической ситуации на соответствующей территории, о ветеринарной справке услугодатель получает из государственных информационных систем через шлюз "электронного правительства".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ветеринарного сертификата, и (или) данных (сведений), содержащихся в них;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происхождение перемещаемого (перевозимого) объекта из неблагополучной и буферной зоны, за исключением, установленных в данных зонах компартментов;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введение страной-импортером временных ветеринарно-санитарных мер в отношении перемещаемого (перевозимого) объекта из Республики Казахстан;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ветеринарным (ветеринарно-санитарным) требованиям и правилам;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разрешения на экспорт перемещаемых (перевозимых) объектов с учетом оценки эпизоотической ситуации на соответствующей территории, (при экспорте в третьи страны (государства, не являющиеся членами Евразийского экономического союза));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в государства-члены Евразийского экономического союза перемещаемых (перевозимых) объектов, ввезенных в Республику Казахстан из третьих стран (государства, не являющиеся членами Евразийского экономического союза) по требованиям, отличающихся от Единых ветеринарных (ветеринарно-санитарных) требований и произведенной от них продукции;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ветеринарного сертификата;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ветеринарного сертификата.</w:t>
      </w:r>
    </w:p>
    <w:bookmarkEnd w:id="92"/>
    <w:bookmarkStart w:name="z1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 по адресам, указанным в пункте 16 настоящего стандарта государственной услуги.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 в документе, удостоверяющим личность), почтовый адрес;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06"/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Здания услугодателя оборудованы входом с пандусами, предназначенными для доступа людей с ограниченными физическими возможностями.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 интернет-ресурсе Министерства: www.moa.gov.kz, раздел "Государственные услуги".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1414, 8 800 080 7777.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на перемещаемые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(перевозимые) объекты при экспорте"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 наличии)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бизнес-идентификационный 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(свидетельства*)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</w:t>
            </w:r>
          </w:p>
        </w:tc>
      </w:tr>
    </w:tbl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114"/>
    <w:bookmarkStart w:name="z13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ветеринарный сертификат __________________________________________________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(наименование, вид деятельности объекта производства)</w:t>
      </w:r>
    </w:p>
    <w:bookmarkEnd w:id="117"/>
    <w:bookmarkStart w:name="z1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животного (кроме рыб, пчел, земноводных, насекомых), продукции и сырья животного происхождения – индивидуальный номер животного, номер ветеринарного паспорта</w:t>
      </w:r>
    </w:p>
    <w:bookmarkEnd w:id="118"/>
    <w:bookmarkStart w:name="z1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19"/>
    <w:bookmarkStart w:name="z1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20"/>
    <w:bookmarkStart w:name="z1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перемещении (перевозке) племенных животных на каждую голову животного  и племенной продукции (материала) – номер и дата племенного свидетельства или эквивалентного ему документа</w:t>
      </w:r>
    </w:p>
    <w:bookmarkEnd w:id="121"/>
    <w:bookmarkStart w:name="z1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22"/>
    <w:bookmarkStart w:name="z1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123"/>
    <w:bookmarkStart w:name="z1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транспортировке рыб и других водных животных (рыба живая, свежая,  охлажденная, мороженая, а также раки, гаммарус, артемия салина (цисты)) свыше  пяти килограмм – номер и дата справки о происхождении вылова на перемещаемый (перевозимый) объем</w:t>
      </w:r>
    </w:p>
    <w:bookmarkEnd w:id="124"/>
    <w:bookmarkStart w:name="z1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25"/>
    <w:bookmarkStart w:name="z1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26"/>
    <w:bookmarkStart w:name="z1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Расположенному по адресу: ______________________________________________________________</w:t>
      </w:r>
    </w:p>
    <w:bookmarkEnd w:id="127"/>
    <w:bookmarkStart w:name="z1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Учетный номер объекта производства______________________________________________________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Наименования перемещаемого (перевозимого) объекта________________________________________</w:t>
      </w:r>
    </w:p>
    <w:bookmarkEnd w:id="129"/>
    <w:bookmarkStart w:name="z15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Количества перемещаемого (перевозимого) объекта, единицы его измерения______________________</w:t>
      </w:r>
    </w:p>
    <w:bookmarkEnd w:id="130"/>
    <w:bookmarkStart w:name="z15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31"/>
    <w:bookmarkStart w:name="z15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132"/>
    <w:bookmarkStart w:name="z15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Страна-экспортер и пункт назначения, перемещаемого (перевозимого) объекта</w:t>
      </w:r>
    </w:p>
    <w:bookmarkEnd w:id="133"/>
    <w:bookmarkStart w:name="z15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134"/>
    <w:bookmarkStart w:name="z15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135"/>
    <w:bookmarkStart w:name="z15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транспорта, предполагаемого к использованию при экспорте перемещаемого (перевозимого) объекта</w:t>
      </w:r>
    </w:p>
    <w:bookmarkEnd w:id="136"/>
    <w:bookmarkStart w:name="z15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137"/>
    <w:bookmarkStart w:name="z16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маршрута следования, перемещаемого (перевозимого) объекта с указанием пунктов  пропуска на государственной границе, через которые предполагается осуществлять  провоз перемещаемого (перевозимого) объекта</w:t>
      </w:r>
    </w:p>
    <w:bookmarkEnd w:id="138"/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139"/>
    <w:bookmarkStart w:name="z16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экспорта (для живых животных – разведение и содержание, продажа, убой на мясо; для продукции и сырья – на реализацию, переработку; для кормов и кормовых добавок – вид животных, которым он предназначен)</w:t>
      </w:r>
    </w:p>
    <w:bookmarkEnd w:id="140"/>
    <w:bookmarkStart w:name="z16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141"/>
    <w:bookmarkStart w:name="z16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разрешения на экспорт_________________________________________________________</w:t>
      </w:r>
    </w:p>
    <w:bookmarkEnd w:id="142"/>
    <w:bookmarkStart w:name="z16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 __________________________________________________________</w:t>
      </w:r>
    </w:p>
    <w:bookmarkEnd w:id="143"/>
    <w:bookmarkStart w:name="z16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144"/>
    <w:bookmarkStart w:name="z16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___________________________ E-mail ___________________________________</w:t>
      </w:r>
    </w:p>
    <w:bookmarkEnd w:id="145"/>
    <w:bookmarkStart w:name="z16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информационных системах.</w:t>
      </w:r>
    </w:p>
    <w:bookmarkEnd w:id="146"/>
    <w:bookmarkStart w:name="z16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сведений подтверждаю.</w:t>
      </w:r>
    </w:p>
    <w:bookmarkEnd w:id="147"/>
    <w:bookmarkStart w:name="z17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 _________________20__год</w:t>
      </w:r>
    </w:p>
    <w:bookmarkEnd w:id="148"/>
    <w:bookmarkStart w:name="z17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подпись услугополучателя)</w:t>
      </w:r>
    </w:p>
    <w:bookmarkEnd w:id="149"/>
    <w:bookmarkStart w:name="z17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 лист (ов) в 1 экземпляре __________________________________</w:t>
      </w:r>
    </w:p>
    <w:bookmarkEnd w:id="150"/>
    <w:bookmarkStart w:name="z1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2015 года № 7-1/418</w:t>
            </w:r>
          </w:p>
        </w:tc>
      </w:tr>
    </w:tbl>
    <w:bookmarkStart w:name="z176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ветеринарно-санитарного заключения на объекты государственного ветеринарно-санитарного контроля и надзора"</w:t>
      </w:r>
    </w:p>
    <w:bookmarkEnd w:id="152"/>
    <w:bookmarkStart w:name="z17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ветеринарно-санитарного заключения на объекты государственного ветеринарно-санитарного контроля и надзора" (далее – государственная услуга).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ветеринарным врачом на основании списка, утвержденного местными исполнительными органами городов Астаны, Алматы и Шымкент, районов, городов областного значения (далее – услугодатель).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Астаны, Алматы и Шымкент, районов и городов областного значения;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159"/>
    <w:bookmarkStart w:name="z18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услугодателю или на портал – 5 (пять) рабочих дней;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30 (тридцать) минут;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165"/>
    <w:bookmarkStart w:name="z19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166"/>
    <w:bookmarkStart w:name="z19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или бумажная.</w:t>
      </w:r>
    </w:p>
    <w:bookmarkEnd w:id="167"/>
    <w:bookmarkStart w:name="z19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ветеринарно-санитарное заключение о соответствии объекта ветеринарным (ветеринарно-санитарным) правилам и требованиям или о несоответствии объекта ветеринарным (ветеринарно-санитарным) правилам и требованиям с рекомендацией об устранении выявленных нарушений (далее – ветеринарно-санитарное заключение),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68"/>
    <w:bookmarkStart w:name="z19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9"/>
    <w:bookmarkStart w:name="z19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Ветеринарно-санитарное заключение оформляется в электронной форме, распечатывается на бланке, подписывается услугодателем и заверяется печатью.</w:t>
      </w:r>
    </w:p>
    <w:bookmarkEnd w:id="170"/>
    <w:bookmarkStart w:name="z19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ветеринарно-санитарного заключения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71"/>
    <w:bookmarkStart w:name="z19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платно физическим и юридическим лицам (далее – услугополучатели),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"О ветеринарии" (за бланк ветеринарно-санитарного заключения).</w:t>
      </w:r>
    </w:p>
    <w:bookmarkEnd w:id="172"/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оплачивает через банки второго уровня или организации, осуществляющие отдельные виды банковских операций, стоимость бланка, размещенного на интернет-ресурсе услугодателя и/или в местах оказания государственной услуги по адресу, указанному в пункте 16 настоящего стандарта государственной услуги.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уровня, организации, осуществляющие отдельные виды банковских операций.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"О праздниках").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заявления и выдача результата оказания государственной услуги осуществляется с 9:00 часов до 17:30 часов с перерывом на обед с 13:00 часов до 14:30 часов. 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 "О праздниках", прием заявления и выдача результата оказания государственной услуги осуществляется следующим рабочим днем).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государственной услуги;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 документ, подтверждающий полномочия представителя (для идентификации);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копия правоустанавливающего документа, подтверждающего наличие соответствующих помещений на праве собственности или наличие соответствующих помещений на праве договора аренды;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документ, подтверждающий оплату бланка ветеринарно-санитарного заключения;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услуги, удостоверенного ЭЦП услугополучателя;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электронную копию правоустанавливающего документа, подтверждающего наличие соответствующих помещений на праве собственности или наличие соответствующих помещений на праве договора аренды;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электронную копию документа, подтверждающего оплату бланка ветеринарно-санитарного заключения за исключением случаев оплаты через ПШЭП.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личность, о регистрации (перерегистрации) юридического лица, о регистрации индивидуального предпринимателя, о наличии соответствующих помещений на праве собственности услугодатель получает из государственных информационных систем через шлюз "электронного правительства".</w:t>
      </w:r>
    </w:p>
    <w:bookmarkEnd w:id="190"/>
    <w:bookmarkStart w:name="z21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191"/>
    <w:bookmarkStart w:name="z21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192"/>
    <w:bookmarkStart w:name="z21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документы; </w:t>
      </w:r>
    </w:p>
    <w:bookmarkEnd w:id="193"/>
    <w:bookmarkStart w:name="z21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194"/>
    <w:bookmarkStart w:name="z21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95"/>
    <w:bookmarkStart w:name="z22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ветеринарно-санитарного заключения, и (или) данных (сведений), содержащихся в них;</w:t>
      </w:r>
    </w:p>
    <w:bookmarkEnd w:id="196"/>
    <w:bookmarkStart w:name="z22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ветеринарно-санитарного заключения;</w:t>
      </w:r>
    </w:p>
    <w:bookmarkEnd w:id="197"/>
    <w:bookmarkStart w:name="z22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ветеринарно-санитарного заключения.</w:t>
      </w:r>
    </w:p>
    <w:bookmarkEnd w:id="198"/>
    <w:bookmarkStart w:name="z22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государственных органов, а также услугодателей и (или) их должностных лиц по вопросам оказания государственных услуг</w:t>
      </w:r>
    </w:p>
    <w:bookmarkEnd w:id="199"/>
    <w:bookmarkStart w:name="z22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200"/>
    <w:bookmarkStart w:name="z22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либо на имя руководителя, соответствующего местного исполнительного органа по адресам, указанным в пункте 16 настоящего стандарта государственной услуги.</w:t>
      </w:r>
    </w:p>
    <w:bookmarkEnd w:id="201"/>
    <w:bookmarkStart w:name="z22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bookmarkEnd w:id="202"/>
    <w:bookmarkStart w:name="z22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03"/>
    <w:bookmarkStart w:name="z22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 в документе, удостоверяющем личность), почтовый адрес;</w:t>
      </w:r>
    </w:p>
    <w:bookmarkEnd w:id="204"/>
    <w:bookmarkStart w:name="z22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205"/>
    <w:bookmarkStart w:name="z23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206"/>
    <w:bookmarkStart w:name="z23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207"/>
    <w:bookmarkStart w:name="z23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8 800 080 7777.</w:t>
      </w:r>
    </w:p>
    <w:bookmarkEnd w:id="208"/>
    <w:bookmarkStart w:name="z23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209"/>
    <w:bookmarkStart w:name="z23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210"/>
    <w:bookmarkStart w:name="z23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211"/>
    <w:bookmarkStart w:name="z23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12"/>
    <w:bookmarkStart w:name="z237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213"/>
    <w:bookmarkStart w:name="z23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214"/>
    <w:bookmarkStart w:name="z23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Здания услугодателя оборудованы входом с пандусами, предназначенными для доступа людей с ограниченными физическими возможностями.</w:t>
      </w:r>
    </w:p>
    <w:bookmarkEnd w:id="215"/>
    <w:bookmarkStart w:name="z24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 интернет-ресурсе Министерства: www.moa.gov.kz, раздел "Государственные услуги".</w:t>
      </w:r>
    </w:p>
    <w:bookmarkEnd w:id="216"/>
    <w:bookmarkStart w:name="z24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17"/>
    <w:bookmarkStart w:name="z24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218"/>
    <w:bookmarkStart w:name="z24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1414, 8 800 080 7777.</w:t>
      </w:r>
    </w:p>
    <w:bookmarkEnd w:id="2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ветеринарно-санитарного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на объекты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ветеринарно-санитарного контроля и надзора"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(свидетельства*)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Адрес________________________________</w:t>
            </w:r>
          </w:p>
        </w:tc>
      </w:tr>
    </w:tbl>
    <w:bookmarkStart w:name="z24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220"/>
    <w:bookmarkStart w:name="z24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21"/>
    <w:bookmarkStart w:name="z25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ветеринарно-санитарное заключение _________________________________</w:t>
      </w:r>
    </w:p>
    <w:bookmarkEnd w:id="222"/>
    <w:bookmarkStart w:name="z25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(тип объекта)</w:t>
      </w:r>
    </w:p>
    <w:bookmarkEnd w:id="223"/>
    <w:bookmarkStart w:name="z25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 _________________________________________________________</w:t>
      </w:r>
    </w:p>
    <w:bookmarkEnd w:id="224"/>
    <w:bookmarkStart w:name="z25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объекта ___________________________________________________________</w:t>
      </w:r>
    </w:p>
    <w:bookmarkEnd w:id="225"/>
    <w:bookmarkStart w:name="z25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объекта _____________________________________________________________</w:t>
      </w:r>
    </w:p>
    <w:bookmarkEnd w:id="226"/>
    <w:bookmarkStart w:name="z25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Происхождение объекта________________________________________________________</w:t>
      </w:r>
    </w:p>
    <w:bookmarkEnd w:id="227"/>
    <w:bookmarkStart w:name="z25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объекта________________________________________________________________</w:t>
      </w:r>
    </w:p>
    <w:bookmarkEnd w:id="228"/>
    <w:bookmarkStart w:name="z25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собственности на помещение_______________________________________________</w:t>
      </w:r>
    </w:p>
    <w:bookmarkEnd w:id="229"/>
    <w:bookmarkStart w:name="z25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адресу_______________________________________________________</w:t>
      </w:r>
    </w:p>
    <w:bookmarkEnd w:id="230"/>
    <w:bookmarkStart w:name="z25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владельца помещения____________________________________________________</w:t>
      </w:r>
    </w:p>
    <w:bookmarkEnd w:id="231"/>
    <w:bookmarkStart w:name="z26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договора_______________________________________________________</w:t>
      </w:r>
    </w:p>
    <w:bookmarkEnd w:id="232"/>
    <w:bookmarkStart w:name="z26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договора_________________________________________________________</w:t>
      </w:r>
    </w:p>
    <w:bookmarkEnd w:id="233"/>
    <w:bookmarkStart w:name="z26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Особые условия договора________________________________________________________</w:t>
      </w:r>
    </w:p>
    <w:bookmarkEnd w:id="234"/>
    <w:bookmarkStart w:name="z26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Номер, дата свидетельства о государственной регистрации помещения</w:t>
      </w:r>
    </w:p>
    <w:bookmarkEnd w:id="235"/>
    <w:bookmarkStart w:name="z26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36"/>
    <w:bookmarkStart w:name="z26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</w:p>
    <w:bookmarkEnd w:id="237"/>
    <w:bookmarkStart w:name="z26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238"/>
    <w:bookmarkStart w:name="z26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_______________________ E-mail _____________________________</w:t>
      </w:r>
    </w:p>
    <w:bookmarkEnd w:id="239"/>
    <w:bookmarkStart w:name="z26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информационных системах. Достоверность представленных сведений подтверждаю.</w:t>
      </w:r>
    </w:p>
    <w:bookmarkEnd w:id="240"/>
    <w:bookmarkStart w:name="z2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________________20__год</w:t>
      </w:r>
    </w:p>
    <w:bookmarkEnd w:id="241"/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подпись услугополучателя)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 лист (ов) в 1 экземпляре __________________________________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2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2015 года № 7-1/418</w:t>
            </w:r>
          </w:p>
        </w:tc>
      </w:tr>
    </w:tbl>
    <w:bookmarkStart w:name="z275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ветеринарной справки"</w:t>
      </w:r>
    </w:p>
    <w:bookmarkEnd w:id="245"/>
    <w:bookmarkStart w:name="z276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6"/>
    <w:bookmarkStart w:name="z27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ветеринарной справки" (далее – государственная услуга).</w:t>
      </w:r>
    </w:p>
    <w:bookmarkEnd w:id="247"/>
    <w:bookmarkStart w:name="z27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248"/>
    <w:bookmarkStart w:name="z27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государственными ветеринарными организациями, созданными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249"/>
    <w:bookmarkStart w:name="z28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50"/>
    <w:bookmarkStart w:name="z28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51"/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252"/>
    <w:bookmarkStart w:name="z28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услугодателю в течение дня обращения;</w:t>
      </w:r>
    </w:p>
    <w:bookmarkEnd w:id="255"/>
    <w:bookmarkStart w:name="z28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256"/>
    <w:bookmarkStart w:name="z28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услуги – 30 (тридцать) минут.</w:t>
      </w:r>
    </w:p>
    <w:bookmarkEnd w:id="257"/>
    <w:bookmarkStart w:name="z28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 услугодатель в указанные сроки дает письменный мотивированный отказ о прекращении рассмотрения заявления.</w:t>
      </w:r>
    </w:p>
    <w:bookmarkEnd w:id="258"/>
    <w:bookmarkStart w:name="z28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или бумажная.</w:t>
      </w:r>
    </w:p>
    <w:bookmarkEnd w:id="259"/>
    <w:bookmarkStart w:name="z29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ветеринарная справка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60"/>
    <w:bookmarkStart w:name="z29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выданных ветеринарных справках вносятся в информационную систему.</w:t>
      </w:r>
    </w:p>
    <w:bookmarkEnd w:id="261"/>
    <w:bookmarkStart w:name="z29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62"/>
    <w:bookmarkStart w:name="z29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ветеринарную справку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263"/>
    <w:bookmarkStart w:name="z29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услугополучатели).</w:t>
      </w:r>
    </w:p>
    <w:bookmarkEnd w:id="264"/>
    <w:bookmarkStart w:name="z29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65"/>
    <w:bookmarkStart w:name="z29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 с 9-00 до 18:30 часов, с перерывом на обед с 13-00 до 14:30 часов, кроме выходных и праздничных дней,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"О праздниках").</w:t>
      </w:r>
    </w:p>
    <w:bookmarkEnd w:id="266"/>
    <w:bookmarkStart w:name="z29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9-00 до 17-30 часов, с перерывом на обед с 13-00 до 14:30 часов.</w:t>
      </w:r>
    </w:p>
    <w:bookmarkEnd w:id="267"/>
    <w:bookmarkStart w:name="z29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за пределами установленной продолжительности рабочего времени устанавливается услугодателем согласно графику рабочего времени.</w:t>
      </w:r>
    </w:p>
    <w:bookmarkEnd w:id="268"/>
    <w:bookmarkStart w:name="z2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269"/>
    <w:bookmarkStart w:name="z30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 "О праздниках", прием заявления и выдача результата оказания государственной услуги осуществляется следующим рабочим днем).</w:t>
      </w:r>
    </w:p>
    <w:bookmarkEnd w:id="270"/>
    <w:bookmarkStart w:name="z30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271"/>
    <w:bookmarkStart w:name="z30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стандарту государственных услуг;</w:t>
      </w:r>
    </w:p>
    <w:bookmarkEnd w:id="272"/>
    <w:bookmarkStart w:name="z30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 документ, подтверждающий полномочия представителя (для идентификации);</w:t>
      </w:r>
    </w:p>
    <w:bookmarkEnd w:id="273"/>
    <w:bookmarkStart w:name="z30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копия справки о происхождении вылова;</w:t>
      </w:r>
    </w:p>
    <w:bookmarkEnd w:id="274"/>
    <w:bookmarkStart w:name="z30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копия ветеринарного документа, по которому был ввезен объект ветеринарно-санитарного контроля и надзора;</w:t>
      </w:r>
    </w:p>
    <w:bookmarkEnd w:id="275"/>
    <w:bookmarkStart w:name="z30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портал: </w:t>
      </w:r>
    </w:p>
    <w:bookmarkEnd w:id="276"/>
    <w:bookmarkStart w:name="z30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к настоящему стандарту государственной услуги, удостоверенного ЭЦП услугополучателя;</w:t>
      </w:r>
    </w:p>
    <w:bookmarkEnd w:id="277"/>
    <w:bookmarkStart w:name="z30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транспортировке рыб и других водных животных (рыба живая, свежая, охлажденная, мороженая, а также раки, гаммарус, артемия салина (цисты)) свыше пяти килограмм – электронная копия справки о происхождении вылова;</w:t>
      </w:r>
    </w:p>
    <w:bookmarkEnd w:id="278"/>
    <w:bookmarkStart w:name="z30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перемещении объектов ветеринарного (ветеринарно-санитарного) контроля по территории Республики Казахстан ввезенных из государств-членов Евразийского экономического союза и третьих стран (государств, не являющиеся членами Евразийского экономического союза) – электронная копия ветеринарного документа, по которому был ввезен объект ветеринарно-санитарного контроля и надзора.</w:t>
      </w:r>
    </w:p>
    <w:bookmarkEnd w:id="279"/>
    <w:bookmarkStart w:name="z31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документов, удостоверяющем личность, о регистрации (перерегистрации) юридического лица, о регистрации индивидуального предпринимателя, о ветеринарном паспорте сельскохозяйственного животного услугодатель получает из государственных информационных систем через шлюз "электронного правительства". </w:t>
      </w:r>
    </w:p>
    <w:bookmarkEnd w:id="280"/>
    <w:bookmarkStart w:name="z31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281"/>
    <w:bookmarkStart w:name="z31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282"/>
    <w:bookmarkStart w:name="z31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документы;</w:t>
      </w:r>
    </w:p>
    <w:bookmarkEnd w:id="283"/>
    <w:bookmarkStart w:name="z31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284"/>
    <w:bookmarkStart w:name="z31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85"/>
    <w:bookmarkStart w:name="z31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ветеринарной справки, и (или) данных (сведений), содержащихся в них;</w:t>
      </w:r>
    </w:p>
    <w:bookmarkEnd w:id="286"/>
    <w:bookmarkStart w:name="z31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индивидуального номера животного;</w:t>
      </w:r>
    </w:p>
    <w:bookmarkEnd w:id="287"/>
    <w:bookmarkStart w:name="z31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несоответствие животного, продукции и сырья животного происхождения, транспортного средства ветеринарным (ветеринарно-санитарным) требованиям и правилам;</w:t>
      </w:r>
    </w:p>
    <w:bookmarkEnd w:id="288"/>
    <w:bookmarkStart w:name="z31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(ухудшение) эпизоотической ситуации места происхождения (нахождения) животного, продукции и сырья животного происхождения по инфекционным болезням животных;</w:t>
      </w:r>
    </w:p>
    <w:bookmarkEnd w:id="289"/>
    <w:bookmarkStart w:name="z32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неблагополучной зоны места происхождения (нахождения) животного, продукции и сырья животного происхождения;</w:t>
      </w:r>
    </w:p>
    <w:bookmarkEnd w:id="290"/>
    <w:bookmarkStart w:name="z32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ветеринарной справки;</w:t>
      </w:r>
    </w:p>
    <w:bookmarkEnd w:id="291"/>
    <w:bookmarkStart w:name="z32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ветеринарной справки.</w:t>
      </w:r>
    </w:p>
    <w:bookmarkEnd w:id="292"/>
    <w:bookmarkStart w:name="z32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государственных органов, а также услугодателей и (или) их должностных лиц по вопросам оказания государственных услуг</w:t>
      </w:r>
    </w:p>
    <w:bookmarkEnd w:id="293"/>
    <w:bookmarkStart w:name="z32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294"/>
    <w:bookmarkStart w:name="z32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по адресам, указанным в пункте 16 настоящего стандарта государственной услуги.</w:t>
      </w:r>
    </w:p>
    <w:bookmarkEnd w:id="295"/>
    <w:bookmarkStart w:name="z32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bookmarkEnd w:id="296"/>
    <w:bookmarkStart w:name="z32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297"/>
    <w:bookmarkStart w:name="z32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 в документе, удостоверяющем личность), почтовый адрес;</w:t>
      </w:r>
    </w:p>
    <w:bookmarkEnd w:id="298"/>
    <w:bookmarkStart w:name="z32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299"/>
    <w:bookmarkStart w:name="z33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300"/>
    <w:bookmarkStart w:name="z33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01"/>
    <w:bookmarkStart w:name="z33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8-800-080-7777.</w:t>
      </w:r>
    </w:p>
    <w:bookmarkEnd w:id="302"/>
    <w:bookmarkStart w:name="z33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03"/>
    <w:bookmarkStart w:name="z33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04"/>
    <w:bookmarkStart w:name="z33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05"/>
    <w:bookmarkStart w:name="z33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06"/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07"/>
    <w:bookmarkStart w:name="z33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308"/>
    <w:bookmarkStart w:name="z33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Здания услугодателя оборудованы входом с пандусами, предназначенными для доступа людей с ограниченными физическими возможностями.</w:t>
      </w:r>
    </w:p>
    <w:bookmarkEnd w:id="309"/>
    <w:bookmarkStart w:name="z34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 интернет-ресурсе Министерства: www.moa.gov.kz, раздел "Государственные услуги".</w:t>
      </w:r>
    </w:p>
    <w:bookmarkEnd w:id="310"/>
    <w:bookmarkStart w:name="z34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11"/>
    <w:bookmarkStart w:name="z34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статусе оказания государственной услуги посредством единого контакт-центра по вопросам оказания государственных услуг.</w:t>
      </w:r>
    </w:p>
    <w:bookmarkEnd w:id="312"/>
    <w:bookmarkStart w:name="z34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1414, 8-800-080-7777.</w:t>
      </w:r>
    </w:p>
    <w:bookmarkEnd w:id="3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1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ветеринарной справки"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(наименование государственной ветеринарной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Адрес________________________________</w:t>
            </w:r>
          </w:p>
        </w:tc>
      </w:tr>
    </w:tbl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314"/>
    <w:bookmarkStart w:name="z347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ветеринарную справку ______________________________________________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(на животное, продукцию, сырье животного происхождения, корма)</w:t>
      </w:r>
    </w:p>
    <w:bookmarkEnd w:id="318"/>
    <w:bookmarkStart w:name="z35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*Контактные телефоны __________________ E-mail ________________________________</w:t>
      </w:r>
    </w:p>
    <w:bookmarkEnd w:id="319"/>
    <w:bookmarkStart w:name="z35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 ________________ 20__год</w:t>
      </w:r>
    </w:p>
    <w:bookmarkEnd w:id="320"/>
    <w:bookmarkStart w:name="z35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подпись услугополучателя)</w:t>
      </w:r>
    </w:p>
    <w:bookmarkEnd w:id="321"/>
    <w:bookmarkStart w:name="z35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информационных системах.</w:t>
      </w:r>
    </w:p>
    <w:bookmarkEnd w:id="322"/>
    <w:bookmarkStart w:name="z35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сведений подтверждаю.</w:t>
      </w:r>
    </w:p>
    <w:bookmarkEnd w:id="323"/>
    <w:bookmarkStart w:name="z35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указываются: при перевозке животных вид животного, идентификационный номер паспорта; при перевозке продукции и сырья животного происхождения: наименование продукции, вес, упаковка, маркировка, идентификационный номер.</w:t>
      </w:r>
    </w:p>
    <w:bookmarkEnd w:id="3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2015 года № 7-1/418</w:t>
            </w:r>
          </w:p>
        </w:tc>
      </w:tr>
    </w:tbl>
    <w:bookmarkStart w:name="z35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</w:t>
      </w:r>
    </w:p>
    <w:bookmarkEnd w:id="325"/>
    <w:bookmarkStart w:name="z360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6"/>
    <w:bookmarkStart w:name="z36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добавок" (далее – государственная услуга).</w:t>
      </w:r>
    </w:p>
    <w:bookmarkEnd w:id="327"/>
    <w:bookmarkStart w:name="z36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328"/>
    <w:bookmarkStart w:name="z36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услугодатель).</w:t>
      </w:r>
    </w:p>
    <w:bookmarkEnd w:id="329"/>
    <w:bookmarkStart w:name="z36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330"/>
    <w:bookmarkStart w:name="z36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городов Астаны, Алматы и Шымкент, районов и городов областного значения;</w:t>
      </w:r>
    </w:p>
    <w:bookmarkEnd w:id="331"/>
    <w:bookmarkStart w:name="z36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332"/>
    <w:bookmarkStart w:name="z367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33"/>
    <w:bookmarkStart w:name="z36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334"/>
    <w:bookmarkStart w:name="z36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услугодателю или на портал:</w:t>
      </w:r>
    </w:p>
    <w:bookmarkEnd w:id="335"/>
    <w:bookmarkStart w:name="z37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района (города областного значения), осуществляющего деятельность в области ветеринарии – 7 (семь) рабочих дней;</w:t>
      </w:r>
    </w:p>
    <w:bookmarkEnd w:id="336"/>
    <w:bookmarkStart w:name="z37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подразделение местного исполнительного органа города республиканского значения, столицы, осуществляющего деятельность в области ветеринарии – 5 (пять) рабочих дней;</w:t>
      </w:r>
    </w:p>
    <w:bookmarkEnd w:id="337"/>
    <w:bookmarkStart w:name="z37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и/или организационно-правовой формы и не повлекшее изменение вида осуществляемой деятельности объекта производства – 5 (пять) рабочих дней;</w:t>
      </w:r>
    </w:p>
    <w:bookmarkEnd w:id="338"/>
    <w:bookmarkStart w:name="z37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вида деятельности объекта производства проходит повторную процедуру присвоения учетного номера в сроки, установленные настоящим стандартом государственной услуги;</w:t>
      </w:r>
    </w:p>
    <w:bookmarkEnd w:id="339"/>
    <w:bookmarkStart w:name="z37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убойные площадки для подтверждения имеющегося учетного номера проходят процедуру переоформления учетного номера в сроки, установленные настоящим стандартом государственной услуги;</w:t>
      </w:r>
    </w:p>
    <w:bookmarkEnd w:id="340"/>
    <w:bookmarkStart w:name="z37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30 (тридцать) минут;</w:t>
      </w:r>
    </w:p>
    <w:bookmarkEnd w:id="341"/>
    <w:bookmarkStart w:name="z37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государственной услуги – 30 (тридцать) минут.</w:t>
      </w:r>
    </w:p>
    <w:bookmarkEnd w:id="342"/>
    <w:bookmarkStart w:name="z37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проверят полноту представленных документов.</w:t>
      </w:r>
    </w:p>
    <w:bookmarkEnd w:id="343"/>
    <w:bookmarkStart w:name="z37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344"/>
    <w:bookmarkStart w:name="z37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или бумажная.</w:t>
      </w:r>
    </w:p>
    <w:bookmarkEnd w:id="345"/>
    <w:bookmarkStart w:name="z38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подтверждение о присвоении учетного номера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 или переоформление присвоенного учетного номера (далее – подтверждение),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346"/>
    <w:bookmarkStart w:name="z38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47"/>
    <w:bookmarkStart w:name="z38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оформляется в электронной форме, распечатывается, подписывается и заверяется печатью.</w:t>
      </w:r>
    </w:p>
    <w:bookmarkEnd w:id="348"/>
    <w:bookmarkStart w:name="z38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направляется уведомление о месте, дате и времени получения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349"/>
    <w:bookmarkStart w:name="z38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осуществляется бесплатно физическим и юридическим лицам (далее – услугополучатели).</w:t>
      </w:r>
    </w:p>
    <w:bookmarkEnd w:id="350"/>
    <w:bookmarkStart w:name="z38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51"/>
    <w:bookmarkStart w:name="z38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 (далее – Закон "О праздниках").</w:t>
      </w:r>
    </w:p>
    <w:bookmarkEnd w:id="352"/>
    <w:bookmarkStart w:name="z38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 с перерывом на обед с 13:00 часов до 14:30 часов.</w:t>
      </w:r>
    </w:p>
    <w:bookmarkEnd w:id="353"/>
    <w:bookmarkStart w:name="z38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354"/>
    <w:bookmarkStart w:name="z38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праздниках", прием заявления и выдача результата оказания государственной услуги осуществляется следующим рабочим днем).</w:t>
      </w:r>
    </w:p>
    <w:bookmarkEnd w:id="355"/>
    <w:bookmarkStart w:name="z39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356"/>
    <w:bookmarkStart w:name="z39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57"/>
    <w:bookmarkStart w:name="z39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присвоения учетного номера:</w:t>
      </w:r>
    </w:p>
    <w:bookmarkEnd w:id="358"/>
    <w:bookmarkStart w:name="z39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настоящему стандарту государственной услуги;</w:t>
      </w:r>
    </w:p>
    <w:bookmarkEnd w:id="359"/>
    <w:bookmarkStart w:name="z39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 документ, подтверждающий полномочия представителя (для идентификации);</w:t>
      </w:r>
    </w:p>
    <w:bookmarkEnd w:id="360"/>
    <w:bookmarkStart w:name="z39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информация, составленная в произвольной форме, о виде деятельности объекта производства, объемах и виде производимой продукции.</w:t>
      </w:r>
    </w:p>
    <w:bookmarkEnd w:id="361"/>
    <w:bookmarkStart w:name="z39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учетного номера, при изменении наименования и (или) организационно-правовой формы учетного номера, при подтверждении учетного номера на убойные площадки:</w:t>
      </w:r>
    </w:p>
    <w:bookmarkEnd w:id="362"/>
    <w:bookmarkStart w:name="z39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2 к настоящему стандарту государственной услуги;</w:t>
      </w:r>
    </w:p>
    <w:bookmarkEnd w:id="363"/>
    <w:bookmarkStart w:name="z39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 и документ, подтверждающий полномочия представителя (для идентификации);</w:t>
      </w:r>
    </w:p>
    <w:bookmarkEnd w:id="364"/>
    <w:bookmarkStart w:name="z39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65"/>
    <w:bookmarkStart w:name="z40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присвоения учетного номера:</w:t>
      </w:r>
    </w:p>
    <w:bookmarkEnd w:id="366"/>
    <w:bookmarkStart w:name="z40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в форме электронного документа согласно приложению 1 к настоящему стандарту государственной услуги, удостоверенного ЭЦП услугополучателя;</w:t>
      </w:r>
    </w:p>
    <w:bookmarkEnd w:id="367"/>
    <w:bookmarkStart w:name="z40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информации, составленной в произвольной форме, о виде деятельности объекта производства, объемах и виде производимой продукции.</w:t>
      </w:r>
    </w:p>
    <w:bookmarkEnd w:id="368"/>
    <w:bookmarkStart w:name="z40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учетного номера, при изменении наименования и (или) организационно-правовой формы учетного номера, при подтверждении учетного номера на убойные площадки:</w:t>
      </w:r>
    </w:p>
    <w:bookmarkEnd w:id="369"/>
    <w:bookmarkStart w:name="z40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2 к настоящему стандарту государственной услуги, удостоверенного ЭЦП услугополучателя.</w:t>
      </w:r>
    </w:p>
    <w:bookmarkEnd w:id="370"/>
    <w:bookmarkStart w:name="z40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регистрации (перерегистрации) юридического лица, о регистрации индивидуального предпринимателя, о ветеринарно-санитарном заключении, о ранее присвоенном учетном номере услугодатель получает из государственных информационных систем через шлюз "электронного правительства".</w:t>
      </w:r>
    </w:p>
    <w:bookmarkEnd w:id="371"/>
    <w:bookmarkStart w:name="z40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72"/>
    <w:bookmarkStart w:name="z40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373"/>
    <w:bookmarkStart w:name="z40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услугодателю, местным исполнительным органам районов и городов областного значения – подтверждением принятия заявления на бумажном носителе является отметка на его копии о регистрации в канцелярии услугодателя с указанием даты, времени приема пакета документов фамилии, имени, отчества (при его наличии) ответственного лица, принявшего документы;</w:t>
      </w:r>
    </w:p>
    <w:bookmarkEnd w:id="374"/>
    <w:bookmarkStart w:name="z40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через портал – в "личном кабинете" услугополучателя отображается статус о принятии запроса для оказания государственной услуги. </w:t>
      </w:r>
    </w:p>
    <w:bookmarkEnd w:id="375"/>
    <w:bookmarkStart w:name="z41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документы;</w:t>
      </w:r>
    </w:p>
    <w:bookmarkEnd w:id="376"/>
    <w:bookmarkStart w:name="z4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377"/>
    <w:bookmarkStart w:name="z4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78"/>
    <w:bookmarkStart w:name="z4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учетного номера, и (или) данных (сведений), содержащихся в них;</w:t>
      </w:r>
    </w:p>
    <w:bookmarkEnd w:id="379"/>
    <w:bookmarkStart w:name="z4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документов, объектов, данных и сведений, необходимых для присвоения учетного номера, в том числе: несоответствие объекта производства требованиям законодательства Республики Казахстан в области ветеринарии, в соответствии с выданным ветеринарно-санитарным заключением, а также, несоответствие ветеринарным (ветеринарно-санитарным) требованиям страны, в которую осуществляется экспорт, в случае если услугополучатель - объекта производства, является экспортером;</w:t>
      </w:r>
    </w:p>
    <w:bookmarkEnd w:id="380"/>
    <w:bookmarkStart w:name="z4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учетного номера объекту производства;</w:t>
      </w:r>
    </w:p>
    <w:bookmarkEnd w:id="381"/>
    <w:bookmarkStart w:name="z4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учетного номера объекту производства.</w:t>
      </w:r>
    </w:p>
    <w:bookmarkEnd w:id="382"/>
    <w:bookmarkStart w:name="z417" w:id="3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государственных органов, а также услугодателей и (или) их должностных лиц по вопросам оказания государственных услуг</w:t>
      </w:r>
    </w:p>
    <w:bookmarkEnd w:id="383"/>
    <w:bookmarkStart w:name="z4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384"/>
    <w:bookmarkStart w:name="z4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либо на имя руководителя, соответствующего местного исполнительного органа по адресам, указанным в пункте 16 настоящего стандарта государственной услуги.</w:t>
      </w:r>
    </w:p>
    <w:bookmarkEnd w:id="385"/>
    <w:bookmarkStart w:name="z4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bookmarkEnd w:id="386"/>
    <w:bookmarkStart w:name="z4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87"/>
    <w:bookmarkStart w:name="z4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 в документе, удостоверяющем личность), почтовый адрес;</w:t>
      </w:r>
    </w:p>
    <w:bookmarkEnd w:id="388"/>
    <w:bookmarkStart w:name="z4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389"/>
    <w:bookmarkStart w:name="z4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390"/>
    <w:bookmarkStart w:name="z4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391"/>
    <w:bookmarkStart w:name="z4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8-800-080-7777.</w:t>
      </w:r>
    </w:p>
    <w:bookmarkEnd w:id="392"/>
    <w:bookmarkStart w:name="z4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393"/>
    <w:bookmarkStart w:name="z4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услуги,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394"/>
    <w:bookmarkStart w:name="z4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395"/>
    <w:bookmarkStart w:name="z43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396"/>
    <w:bookmarkStart w:name="z431" w:id="3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397"/>
    <w:bookmarkStart w:name="z4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398"/>
    <w:bookmarkStart w:name="z4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Здания услугодателя оборудованы входом с пандусами, предназначенными для доступа людей с ограниченными физическими возможностями.</w:t>
      </w:r>
    </w:p>
    <w:bookmarkEnd w:id="399"/>
    <w:bookmarkStart w:name="z4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 интернет-ресурсе Министерства: www.moa.gov.kz, раздел "Государственные услуги".</w:t>
      </w:r>
    </w:p>
    <w:bookmarkEnd w:id="400"/>
    <w:bookmarkStart w:name="z4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401"/>
    <w:bookmarkStart w:name="z4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402"/>
    <w:bookmarkStart w:name="z4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1414, 8-800-080-7777.</w:t>
      </w:r>
    </w:p>
    <w:bookmarkEnd w:id="4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51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 номеров объектам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животных, заготовку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(убой), 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 продукции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 и кормовых добавок"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1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(свидетельства*)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Адрес________________________________</w:t>
            </w:r>
          </w:p>
        </w:tc>
      </w:tr>
    </w:tbl>
    <w:bookmarkStart w:name="z44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404"/>
    <w:bookmarkStart w:name="z442" w:id="4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05"/>
    <w:bookmarkStart w:name="z44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присвоить учетный номер ________________________________________________</w:t>
      </w:r>
    </w:p>
    <w:bookmarkEnd w:id="406"/>
    <w:bookmarkStart w:name="z44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(наименование, вид деятельности объекта производства)</w:t>
      </w:r>
    </w:p>
    <w:bookmarkEnd w:id="407"/>
    <w:bookmarkStart w:name="z44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Расположенному по адресу: _____________________________________________________</w:t>
      </w:r>
    </w:p>
    <w:bookmarkEnd w:id="408"/>
    <w:bookmarkStart w:name="z44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ветеринарно-санитарного заключения___________________________</w:t>
      </w:r>
    </w:p>
    <w:bookmarkEnd w:id="409"/>
    <w:bookmarkStart w:name="z44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 ________________________________________________</w:t>
      </w:r>
    </w:p>
    <w:bookmarkEnd w:id="410"/>
    <w:bookmarkStart w:name="z44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_____________________ E-mail _______________________________</w:t>
      </w:r>
    </w:p>
    <w:bookmarkEnd w:id="411"/>
    <w:bookmarkStart w:name="z44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 _______________________20__год</w:t>
      </w:r>
    </w:p>
    <w:bookmarkEnd w:id="412"/>
    <w:bookmarkStart w:name="z45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подпись услугополучателя)</w:t>
      </w:r>
    </w:p>
    <w:bookmarkEnd w:id="413"/>
    <w:bookmarkStart w:name="z45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информационных системах.</w:t>
      </w:r>
    </w:p>
    <w:bookmarkEnd w:id="414"/>
    <w:bookmarkStart w:name="z45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сведений подтверждаю.</w:t>
      </w:r>
    </w:p>
    <w:bookmarkEnd w:id="415"/>
    <w:bookmarkStart w:name="z45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 лист (ов) в 1 экземпляре ________________________________________</w:t>
      </w:r>
    </w:p>
    <w:bookmarkEnd w:id="416"/>
    <w:bookmarkStart w:name="z45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4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"Присвоение учетных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объектам производства, осуществляющим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выращивание животных, заготовку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(убой), хранение, переработку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животных,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сырья животного происхождения,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организациям по производству,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хранению и реализации ветеринарных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препаратов, кормов и кормовых добавок"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подразделения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(свидетельства*)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</w:t>
            </w:r>
          </w:p>
        </w:tc>
      </w:tr>
    </w:tbl>
    <w:bookmarkStart w:name="z45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418"/>
    <w:bookmarkStart w:name="z459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419"/>
    <w:bookmarkStart w:name="z46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переоформить, подтвердить учетный номер убойной площадки (нужное подчеркнуть)</w:t>
      </w:r>
    </w:p>
    <w:bookmarkEnd w:id="420"/>
    <w:bookmarkStart w:name="z46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421"/>
    <w:bookmarkStart w:name="z46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(наименование, вид деятельности объекта производства)</w:t>
      </w:r>
    </w:p>
    <w:bookmarkEnd w:id="422"/>
    <w:bookmarkStart w:name="z46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Расположенному по адресу: ______________________________________________________</w:t>
      </w:r>
    </w:p>
    <w:bookmarkEnd w:id="423"/>
    <w:bookmarkStart w:name="z46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ветеринарно-санитарного заключения____________________________</w:t>
      </w:r>
    </w:p>
    <w:bookmarkEnd w:id="424"/>
    <w:bookmarkStart w:name="z46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раннее присвоенного учетного номера_______________________________________</w:t>
      </w:r>
    </w:p>
    <w:bookmarkEnd w:id="425"/>
    <w:bookmarkStart w:name="z46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 ________________________________________________</w:t>
      </w:r>
    </w:p>
    <w:bookmarkEnd w:id="426"/>
    <w:bookmarkStart w:name="z46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_____________________ E-mail _______________________________</w:t>
      </w:r>
    </w:p>
    <w:bookmarkEnd w:id="427"/>
    <w:bookmarkStart w:name="z46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______________________20__год</w:t>
      </w:r>
    </w:p>
    <w:bookmarkEnd w:id="428"/>
    <w:bookmarkStart w:name="z46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подпись услугополучателя)</w:t>
      </w:r>
    </w:p>
    <w:bookmarkEnd w:id="429"/>
    <w:bookmarkStart w:name="z47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Согласен(-а) на использование сведений, составляющих охраняемую законом тайну, содержащихся в информационных системах. Достоверность представленных сведений подтверждаю.</w:t>
      </w:r>
    </w:p>
    <w:bookmarkEnd w:id="430"/>
    <w:bookmarkStart w:name="z47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 лист (ов) в 1 экземпляре __________________________________</w:t>
      </w:r>
    </w:p>
    <w:bookmarkEnd w:id="431"/>
    <w:bookmarkStart w:name="z47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2015 года № 7-1/418</w:t>
            </w:r>
          </w:p>
        </w:tc>
      </w:tr>
    </w:tbl>
    <w:bookmarkStart w:name="z475" w:id="4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акта экспертизы (протокол испытаний), выдаваемой ветеринарными лабораториями"</w:t>
      </w:r>
    </w:p>
    <w:bookmarkEnd w:id="433"/>
    <w:bookmarkStart w:name="z476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34"/>
    <w:bookmarkStart w:name="z47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акта экспертизы (протокол испытаний), выдаваемой ветеринарными лабораториями" (далее – государственная услуга).</w:t>
      </w:r>
    </w:p>
    <w:bookmarkEnd w:id="435"/>
    <w:bookmarkStart w:name="z47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436"/>
    <w:bookmarkStart w:name="z4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областными и районными филиалами республиканского государственного предприятия на праве хозяйственного ведения "Республиканская ветеринарная лаборатория" и республиканским государственным предприятием на праве хозяйственного ведения "Национальный референтный центр по ветеринарии" Комитета ветеринарного контроля и надзора Министерства (далее – Комитет) и его филиалом (далее – услугодатель).</w:t>
      </w:r>
    </w:p>
    <w:bookmarkEnd w:id="437"/>
    <w:bookmarkStart w:name="z48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38"/>
    <w:bookmarkStart w:name="z48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территориальные инспекции Комитета, местные исполнительные органы областей, городов Астаны, Алматы и Шымкент, районов и городов областного значения (далее – уполномоченные органы);</w:t>
      </w:r>
    </w:p>
    <w:bookmarkEnd w:id="439"/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440"/>
    <w:bookmarkStart w:name="z483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442"/>
    <w:bookmarkStart w:name="z48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уполномоченным органам или на портал – не более 1 (одного) рабочего дня после завершения диагностических исследований или ветеринарно-санитарной экспертизы.</w:t>
      </w:r>
    </w:p>
    <w:bookmarkEnd w:id="443"/>
    <w:bookmarkStart w:name="z486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 или ветеринарно-санитарная экспертиза проводится в следующие сроки:</w:t>
      </w:r>
    </w:p>
    <w:bookmarkEnd w:id="444"/>
    <w:bookmarkStart w:name="z48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серологическим исследованиям:</w:t>
      </w:r>
    </w:p>
    <w:bookmarkEnd w:id="445"/>
    <w:bookmarkStart w:name="z48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классические – в течение 5 (пяти) рабочих дней;</w:t>
      </w:r>
    </w:p>
    <w:bookmarkEnd w:id="446"/>
    <w:bookmarkStart w:name="z48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иммуноферментный анализ (ИФА) – в течение 20 (двадцати) рабочих дней (по мере накопления проб);</w:t>
      </w:r>
    </w:p>
    <w:bookmarkEnd w:id="447"/>
    <w:bookmarkStart w:name="z49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вирусологические исследования – в течение 25 (двадцати пяти) рабочих дней (в зависимости от методик по исследованиям);</w:t>
      </w:r>
    </w:p>
    <w:bookmarkEnd w:id="448"/>
    <w:bookmarkStart w:name="z49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молекулярно-генетические (ПЦР) исследования – в течение 20 (двадцати) рабочих дней (по мере накопления проб);</w:t>
      </w:r>
    </w:p>
    <w:bookmarkEnd w:id="449"/>
    <w:bookmarkStart w:name="z49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бактериологическим исследованиям:</w:t>
      </w:r>
    </w:p>
    <w:bookmarkEnd w:id="450"/>
    <w:bookmarkStart w:name="z49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микроскопия – в течение 2 (двух) рабочих дней;</w:t>
      </w:r>
    </w:p>
    <w:bookmarkEnd w:id="451"/>
    <w:bookmarkStart w:name="z49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биологическая проба – в течение 70 (семидесяти) рабочих дней (в зависимости от методик по исследованиям);</w:t>
      </w:r>
    </w:p>
    <w:bookmarkEnd w:id="452"/>
    <w:bookmarkStart w:name="z49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паразитологическим исследованиям – в течение 3 (трех) рабочих дней;</w:t>
      </w:r>
    </w:p>
    <w:bookmarkEnd w:id="453"/>
    <w:bookmarkStart w:name="z49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определению показателей безопасности пищевой продукции, кормов и кормовых добавок – в течение 8 (восьми) рабочих дней;</w:t>
      </w:r>
    </w:p>
    <w:bookmarkEnd w:id="454"/>
    <w:bookmarkStart w:name="z49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обязательным и дополнительным исследованиям пищевой продукции – в течение 1 (одного) рабочего дня.</w:t>
      </w:r>
    </w:p>
    <w:bookmarkEnd w:id="455"/>
    <w:bookmarkStart w:name="z49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Взятие проб и их направление в лабораторию на исследование – в течение 3 (трех) рабочих дней;</w:t>
      </w:r>
    </w:p>
    <w:bookmarkEnd w:id="456"/>
    <w:bookmarkStart w:name="z49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– 30 (тридцать) минут;</w:t>
      </w:r>
    </w:p>
    <w:bookmarkEnd w:id="457"/>
    <w:bookmarkStart w:name="z50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30 (тридцать) минут.</w:t>
      </w:r>
    </w:p>
    <w:bookmarkEnd w:id="458"/>
    <w:bookmarkStart w:name="z50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проверят полноту представленных документов.</w:t>
      </w:r>
    </w:p>
    <w:bookmarkEnd w:id="459"/>
    <w:bookmarkStart w:name="z50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и (или) документов с истекшим сроком действия услугодатель в указанные сроки дает письменный мотивированный отказ в дальнейшем рассмотрении заявления.</w:t>
      </w:r>
    </w:p>
    <w:bookmarkEnd w:id="460"/>
    <w:bookmarkStart w:name="z50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или бумажная.</w:t>
      </w:r>
    </w:p>
    <w:bookmarkEnd w:id="461"/>
    <w:bookmarkStart w:name="z50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акт экспертизы (протокол испытаний),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462"/>
    <w:bookmarkStart w:name="z50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463"/>
    <w:bookmarkStart w:name="z50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экспертизы (протокол испытаний) оформляется в бумажной форме, подписывается руководителем услугодателя и заверяется печатью.</w:t>
      </w:r>
    </w:p>
    <w:bookmarkEnd w:id="464"/>
    <w:bookmarkStart w:name="z50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в "личный кабинет" услугополучателя автоматически направляется информация о месте, дате и времени получения акта экспертизы (протокола испытаний)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465"/>
    <w:bookmarkStart w:name="z50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осуществляется физическим и юридическим лицам (далее – услугополучатели) платно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"О ветеринарии".</w:t>
      </w:r>
    </w:p>
    <w:bookmarkEnd w:id="466"/>
    <w:bookmarkStart w:name="z50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Цены на товары (работы, услуги), предоставляемые услугодателем устанавливаются в соответствии с законодательством Республики Казахстан.</w:t>
      </w:r>
    </w:p>
    <w:bookmarkEnd w:id="467"/>
    <w:bookmarkStart w:name="z51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оплачивает государственную услугу в наличной и безналичной форме путем перечисления через банки второго уровня и организации, осуществляющие отдельные виды банковских операций, либо в наличной форме в кассы лабораторий или в рамках договорных обязательств.</w:t>
      </w:r>
    </w:p>
    <w:bookmarkEnd w:id="468"/>
    <w:bookmarkStart w:name="z51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проб от объектов государственного ветеринарного контроля и надзора для диагностики или ветеринарно-санитарной экспертизы осуществляется сотрудником уполномоченного органа бесплатно.</w:t>
      </w:r>
    </w:p>
    <w:bookmarkEnd w:id="469"/>
    <w:bookmarkStart w:name="z5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470"/>
    <w:bookmarkStart w:name="z51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– с понедельника по пятницу включительно с 9:00 часов до 18:00 часов, с перерывом на обед с 13:00 часов до 14:00 часов, выходные и праздничные дни - согласно установленного услугодателем графика рабочего времени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"О праздниках").</w:t>
      </w:r>
    </w:p>
    <w:bookmarkEnd w:id="471"/>
    <w:bookmarkStart w:name="z51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 с перерывом на обед с 13:00 часов до 14:00 часов.</w:t>
      </w:r>
    </w:p>
    <w:bookmarkEnd w:id="472"/>
    <w:bookmarkStart w:name="z51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473"/>
    <w:bookmarkStart w:name="z51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 "О праздниках", прием заявления и выдача результата оказания государственной услуги осуществляется следующим рабочим днем).</w:t>
      </w:r>
    </w:p>
    <w:bookmarkEnd w:id="474"/>
    <w:bookmarkStart w:name="z51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475"/>
    <w:bookmarkStart w:name="z51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орган:</w:t>
      </w:r>
    </w:p>
    <w:bookmarkEnd w:id="476"/>
    <w:bookmarkStart w:name="z519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государственных услуг;</w:t>
      </w:r>
    </w:p>
    <w:bookmarkEnd w:id="477"/>
    <w:bookmarkStart w:name="z520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478"/>
    <w:bookmarkStart w:name="z521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</w:p>
    <w:bookmarkEnd w:id="479"/>
    <w:bookmarkStart w:name="z522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1 к настоящему стандарту государственных услуг, в форме электронного документа, удостоверенного ЭЦП услугополучателя.</w:t>
      </w:r>
    </w:p>
    <w:bookmarkEnd w:id="480"/>
    <w:bookmarkStart w:name="z523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регистрации (перерегистрации) юридического лица, о регистрации индивидуального предпринимателя сотрудник уполномоченного органа получает из государственных информационных систем.</w:t>
      </w:r>
    </w:p>
    <w:bookmarkEnd w:id="481"/>
    <w:bookmarkStart w:name="z524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482"/>
    <w:bookmarkStart w:name="z525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483"/>
    <w:bookmarkStart w:name="z526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 – подтверждением принятия заявления на бумажном носителе является отметка на его копии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документы;</w:t>
      </w:r>
    </w:p>
    <w:bookmarkEnd w:id="484"/>
    <w:bookmarkStart w:name="z527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485"/>
    <w:bookmarkStart w:name="z528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взятия проб и их направление в лабораторию на исследование сотрудник уполномоченного органа направляет уведомление по форме согласно приложению 2 к настоящему стандарту государственных услуг в "личный кабинет" услугополучателя о стоимости и сроках проведения диагностических исследований или ветеринарно-санитарной экспертизы удостоверенного ЭЦП уполномоченного лица государственного органа.</w:t>
      </w:r>
    </w:p>
    <w:bookmarkEnd w:id="486"/>
    <w:bookmarkStart w:name="z529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87"/>
    <w:bookmarkStart w:name="z530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акта экспертизы (протокола испытаний), и (или) данных (сведений), содержащихся в них;</w:t>
      </w:r>
    </w:p>
    <w:bookmarkEnd w:id="488"/>
    <w:bookmarkStart w:name="z531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акта экспертизы (протокола испытаний);</w:t>
      </w:r>
    </w:p>
    <w:bookmarkEnd w:id="489"/>
    <w:bookmarkStart w:name="z532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акта экспертизы (протокола испытаний).</w:t>
      </w:r>
    </w:p>
    <w:bookmarkEnd w:id="490"/>
    <w:bookmarkStart w:name="z533" w:id="4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491"/>
    <w:bookmarkStart w:name="z534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492"/>
    <w:bookmarkStart w:name="z535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по адресам, указанным в пункте 16 настоящего стандарта государственной услуги.</w:t>
      </w:r>
    </w:p>
    <w:bookmarkEnd w:id="493"/>
    <w:bookmarkStart w:name="z536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bookmarkEnd w:id="494"/>
    <w:bookmarkStart w:name="z537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495"/>
    <w:bookmarkStart w:name="z538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 в документе, удостоверяющим личность), почтовый адрес;</w:t>
      </w:r>
    </w:p>
    <w:bookmarkEnd w:id="496"/>
    <w:bookmarkStart w:name="z539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497"/>
    <w:bookmarkStart w:name="z540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498"/>
    <w:bookmarkStart w:name="z541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499"/>
    <w:bookmarkStart w:name="z542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8-800-080-7777.</w:t>
      </w:r>
    </w:p>
    <w:bookmarkEnd w:id="500"/>
    <w:bookmarkStart w:name="z543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501"/>
    <w:bookmarkStart w:name="z544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502"/>
    <w:bookmarkStart w:name="z545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503"/>
    <w:bookmarkStart w:name="z546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504"/>
    <w:bookmarkStart w:name="z547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505"/>
    <w:bookmarkStart w:name="z548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506"/>
    <w:bookmarkStart w:name="z549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Здания услугодателя оборудованы входом с пандусами, предназначенными для доступа людей с ограниченными физическими возможностями. </w:t>
      </w:r>
    </w:p>
    <w:bookmarkEnd w:id="507"/>
    <w:bookmarkStart w:name="z550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 интернет-ресурсе Министерства: www.moa.gov.kz, раздел "Государственные услуги".</w:t>
      </w:r>
    </w:p>
    <w:bookmarkEnd w:id="508"/>
    <w:bookmarkStart w:name="z551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09"/>
    <w:bookmarkStart w:name="z552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510"/>
    <w:bookmarkStart w:name="z553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1414, 8-800-080-7777.</w:t>
      </w:r>
    </w:p>
    <w:bookmarkEnd w:id="5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98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экспертизы (протокол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испытаний), выдаваемой ветеринарными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территориального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осуществляющего деятельность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справки (свидетельства*)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</w:t>
            </w:r>
          </w:p>
        </w:tc>
      </w:tr>
    </w:tbl>
    <w:bookmarkStart w:name="z557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512"/>
    <w:bookmarkStart w:name="z55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513"/>
    <w:bookmarkStart w:name="z559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акт экспертизы (протокол испытаний), выдаваемой ветеринарными лабораториями</w:t>
      </w:r>
    </w:p>
    <w:bookmarkEnd w:id="514"/>
    <w:bookmarkStart w:name="z560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5"/>
    <w:bookmarkStart w:name="z561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(наименование, вид объекта государственного</w:t>
      </w:r>
    </w:p>
    <w:bookmarkEnd w:id="516"/>
    <w:bookmarkStart w:name="z562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7"/>
    <w:bookmarkStart w:name="z563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ветеринарно-санитарного контроля надзора)</w:t>
      </w:r>
    </w:p>
    <w:bookmarkEnd w:id="518"/>
    <w:bookmarkStart w:name="z564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19"/>
    <w:bookmarkStart w:name="z565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20"/>
    <w:bookmarkStart w:name="z566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521"/>
    <w:bookmarkStart w:name="z567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 _____________________ E-mail _______________________________</w:t>
      </w:r>
    </w:p>
    <w:bookmarkEnd w:id="522"/>
    <w:bookmarkStart w:name="z568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 согласие на оплату услуг лаборатории в соответствии с ценами на товары (работы, услуги), предоставляемые лабораторией. С ценами на товары (работы, услуги) предоставляемые лабораторией ознакомлен. Оплату государственной услуги обязуюсь провести:</w:t>
      </w:r>
    </w:p>
    <w:bookmarkEnd w:id="523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в наличной форме в кассы лабораторий;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наличной и безналичной форме путем перечисления через банки второго  уровня и организации, осуществляющие отдельные виды банковских операций;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 рамках договорных обязательств. Проинформирован, об ответственности в соответствии с законодательством Республики Казахстан, в случае неоплаты стоимости товаров (работ, услуг), предоставляемых лабораторией. Согласен на взятие ветеринарным инспектором или врачом проб объектов ветеринарно-санитарного контроля и надзора. Согласен на использование сведений, составляющих охраняемую законом тайну, содержащихся в информационных системах. Достоверность представленных сведений подтверждаю.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9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 ____________20__год</w:t>
      </w:r>
    </w:p>
    <w:bookmarkEnd w:id="524"/>
    <w:bookmarkStart w:name="z570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подпись услугополучателя)</w:t>
      </w:r>
    </w:p>
    <w:bookmarkEnd w:id="525"/>
    <w:bookmarkStart w:name="z571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лица.</w:t>
      </w:r>
    </w:p>
    <w:bookmarkEnd w:id="5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акта экспертизы (протокол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испытаний), выдаваемой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ветеринарными лабораториями"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4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27"/>
    <w:bookmarkStart w:name="z575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_____</w:t>
      </w:r>
    </w:p>
    <w:bookmarkEnd w:id="528"/>
    <w:bookmarkStart w:name="z57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 " ___________ 20__ года</w:t>
      </w:r>
    </w:p>
    <w:bookmarkEnd w:id="529"/>
    <w:bookmarkStart w:name="z577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_________________________________________________________</w:t>
      </w:r>
    </w:p>
    <w:bookmarkEnd w:id="530"/>
    <w:bookmarkStart w:name="z57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имя, отчество (при его наличии) индивидуальный идентификационный номер / наименование юридического лица, бизнес-идентификационный номер)</w:t>
      </w:r>
    </w:p>
    <w:bookmarkEnd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справки (свидетельства) государственной регистрации</w:t>
      </w:r>
    </w:p>
    <w:bookmarkStart w:name="z57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 "____________ 20__года</w:t>
      </w:r>
    </w:p>
    <w:bookmarkEnd w:id="532"/>
    <w:bookmarkStart w:name="z58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экспертизы___________________________________________________</w:t>
      </w:r>
    </w:p>
    <w:bookmarkEnd w:id="533"/>
    <w:bookmarkStart w:name="z58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выдачи акта экспертизы ________________________________________________</w:t>
      </w:r>
    </w:p>
    <w:bookmarkEnd w:id="534"/>
    <w:bookmarkStart w:name="z58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услуги: _________________________________________________________</w:t>
      </w:r>
    </w:p>
    <w:bookmarkEnd w:id="535"/>
    <w:bookmarkStart w:name="z58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536"/>
    <w:bookmarkStart w:name="z5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должность, наименование территориального подразделения / подразделения местного исполнительного органа, осуществляющего  деятельность в области ветеринарии</w:t>
      </w:r>
    </w:p>
    <w:bookmarkEnd w:id="5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2015 года № 7-1/418</w:t>
            </w:r>
          </w:p>
        </w:tc>
      </w:tr>
    </w:tbl>
    <w:bookmarkStart w:name="z587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лицензии для занятия деятельностью в сфере ветеринарии"</w:t>
      </w:r>
    </w:p>
    <w:bookmarkEnd w:id="538"/>
    <w:bookmarkStart w:name="z588" w:id="5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9"/>
    <w:bookmarkStart w:name="z589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для занятия деятельностью в сфере ветеринарии" (далее – государственная услуга).</w:t>
      </w:r>
    </w:p>
    <w:bookmarkEnd w:id="540"/>
    <w:bookmarkStart w:name="z59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541"/>
    <w:bookmarkStart w:name="z59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оказывается:</w:t>
      </w:r>
    </w:p>
    <w:bookmarkEnd w:id="542"/>
    <w:bookmarkStart w:name="z592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выдача лицензии на занятие деятельностью по производству препаратов ветеринарного назначения – Комитетом ветеринарного контроля и надзора Министерства (далее – Комитет), (далее – услугодатель);</w:t>
      </w:r>
    </w:p>
    <w:bookmarkEnd w:id="543"/>
    <w:bookmarkStart w:name="z593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выдача лицензии на занятие деятельностью по проведению ветеринарно-санитарной экспертизы продукции и сырья животного происхождения – местными исполнительными органами областей, городов Астаны, Алматы и Шымкент (далее – услугодатель).</w:t>
      </w:r>
    </w:p>
    <w:bookmarkEnd w:id="544"/>
    <w:bookmarkStart w:name="z594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545"/>
    <w:bookmarkStart w:name="z59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46"/>
    <w:bookmarkStart w:name="z59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547"/>
    <w:bookmarkStart w:name="z597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548"/>
    <w:bookmarkStart w:name="z59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bookmarkEnd w:id="549"/>
    <w:bookmarkStart w:name="z59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услугодателю или на портал:</w:t>
      </w:r>
    </w:p>
    <w:bookmarkEnd w:id="550"/>
    <w:bookmarkStart w:name="z600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не позднее 15 (пятнадцати) рабочих дней;</w:t>
      </w:r>
    </w:p>
    <w:bookmarkEnd w:id="551"/>
    <w:bookmarkStart w:name="z60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в течении 3 (трех) рабочих дней;</w:t>
      </w:r>
    </w:p>
    <w:bookmarkEnd w:id="552"/>
    <w:bookmarkStart w:name="z602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в течении 2 (двух) рабочих дней;</w:t>
      </w:r>
    </w:p>
    <w:bookmarkEnd w:id="553"/>
    <w:bookmarkStart w:name="z603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услугодателю - 30 (тридцать) минут;</w:t>
      </w:r>
    </w:p>
    <w:bookmarkEnd w:id="554"/>
    <w:bookmarkStart w:name="z60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- 30 (тридцать) минут.</w:t>
      </w:r>
    </w:p>
    <w:bookmarkEnd w:id="555"/>
    <w:bookmarkStart w:name="z605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2 (двух) рабочих дней с момента получения документов услугополучателя проверяет полноту представленных документов.</w:t>
      </w:r>
    </w:p>
    <w:bookmarkEnd w:id="556"/>
    <w:bookmarkStart w:name="z606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заявления.</w:t>
      </w:r>
    </w:p>
    <w:bookmarkEnd w:id="557"/>
    <w:bookmarkStart w:name="z607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(частично автоматизированная) или бумажная.</w:t>
      </w:r>
    </w:p>
    <w:bookmarkEnd w:id="558"/>
    <w:bookmarkStart w:name="z608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выдача лицензии и (или) приложение к лицензии, переоформление лицензии, выдача дубликата лицензии и (или) приложения к лицензии для занятия деятельностью в сфере ветеринарии, либо мотивированный ответ об отказе в оказании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559"/>
    <w:bookmarkStart w:name="z609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560"/>
    <w:bookmarkStart w:name="z61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к услугодателю результат оказания государственной услуги оформляется в электронной форме, распечатывается, подписывается руководителем услугодателя и заверяется печатью.</w:t>
      </w:r>
    </w:p>
    <w:bookmarkEnd w:id="561"/>
    <w:bookmarkStart w:name="z611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562"/>
    <w:bookmarkStart w:name="z61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осуществляется физическим и юридическим лицам (далее – услугополучатели) на платной основе. При оказании государственной услуги в бюджет по месту нахождения услугополучателем уплачивается лицензионный сбор за право занятия деятельностью в области ветеринарии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который составляет:</w:t>
      </w:r>
    </w:p>
    <w:bookmarkEnd w:id="563"/>
    <w:bookmarkStart w:name="z61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выдачу лицензии – 6 месячных расчетных показателей;</w:t>
      </w:r>
    </w:p>
    <w:bookmarkEnd w:id="564"/>
    <w:bookmarkStart w:name="z614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переоформление лицензии –10 % от ставки при выдаче лицензии;</w:t>
      </w:r>
    </w:p>
    <w:bookmarkEnd w:id="565"/>
    <w:bookmarkStart w:name="z615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выдачу дубликата лицензии – 100 % от ставки при выдаче лицензии.</w:t>
      </w:r>
    </w:p>
    <w:bookmarkEnd w:id="566"/>
    <w:bookmarkStart w:name="z616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форме, через банки второго уровня и организации, осуществляющие отдельные виды банковских операций.</w:t>
      </w:r>
    </w:p>
    <w:bookmarkEnd w:id="567"/>
    <w:bookmarkStart w:name="z617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 и организации, осуществляющие отдельные виды банковских операций.</w:t>
      </w:r>
    </w:p>
    <w:bookmarkEnd w:id="568"/>
    <w:bookmarkStart w:name="z618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569"/>
    <w:bookmarkStart w:name="z619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</w:t>
      </w:r>
    </w:p>
    <w:bookmarkEnd w:id="570"/>
    <w:bookmarkStart w:name="z620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"О праздниках").</w:t>
      </w:r>
    </w:p>
    <w:bookmarkEnd w:id="571"/>
    <w:bookmarkStart w:name="z621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 с перерывом на обед с 13:00 часов до 14:30 часов.</w:t>
      </w:r>
    </w:p>
    <w:bookmarkEnd w:id="572"/>
    <w:bookmarkStart w:name="z622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573"/>
    <w:bookmarkStart w:name="z623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 "О праздниках", прием заявлений и выдача результатов оказания государственной услуги осуществляется следующим рабочим днем).</w:t>
      </w:r>
    </w:p>
    <w:bookmarkEnd w:id="574"/>
    <w:bookmarkStart w:name="z624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575"/>
    <w:bookmarkStart w:name="z625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576"/>
    <w:bookmarkStart w:name="z626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577"/>
    <w:bookmarkStart w:name="z627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лицензии и (или) приложения к лицензии по форме установленной согласно приложению 1 к настоящему стандарту государственной услуги;</w:t>
      </w:r>
    </w:p>
    <w:bookmarkEnd w:id="578"/>
    <w:bookmarkStart w:name="z628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и (или) приложения к лицензии по форме установленной согласно приложению 2 к настоящему стандарту государственной услуги;</w:t>
      </w:r>
    </w:p>
    <w:bookmarkEnd w:id="579"/>
    <w:bookmarkStart w:name="z62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(перерегистрации) юридического лица – для юридического лица (для идентификации);</w:t>
      </w:r>
    </w:p>
    <w:bookmarkEnd w:id="580"/>
    <w:bookmarkStart w:name="z63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581"/>
    <w:bookmarkStart w:name="z63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услугополучателя в качестве индивидуального предпринимателя (для идентификации);</w:t>
      </w:r>
    </w:p>
    <w:bookmarkEnd w:id="582"/>
    <w:bookmarkStart w:name="z63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в бюджет лицензионного сбора за право занятия деятельностью в области ветеринарии;</w:t>
      </w:r>
    </w:p>
    <w:bookmarkEnd w:id="583"/>
    <w:bookmarkStart w:name="z63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документа, подтверждающего наличие соответствующих помещений на праве собственности или наличие соответствующих помещений на праве договора аренды;</w:t>
      </w:r>
    </w:p>
    <w:bookmarkEnd w:id="584"/>
    <w:bookmarkStart w:name="z63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для осуществления деятельности в области ветеринарии по производству препаратов ветеринарного назначения в форме документа согласно приложению 3 к настоящему стандарту государственной услуги;</w:t>
      </w:r>
    </w:p>
    <w:bookmarkEnd w:id="585"/>
    <w:bookmarkStart w:name="z63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для осуществления деятельности в области ветеринарии по ветеринарно-санитарной экспертизе продуктов и сырья животного происхождения в форме документа согласно приложению 4 к настоящему стандарту государственной услуги;</w:t>
      </w:r>
    </w:p>
    <w:bookmarkEnd w:id="586"/>
    <w:bookmarkStart w:name="z63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587"/>
    <w:bookmarkStart w:name="z63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лицензии и (или) приложения к лицензии в форме электронного документа согласно приложению 1 к настоящему стандарту государственной услуги, удостоверенного ЭЦП услугополучателя;</w:t>
      </w:r>
    </w:p>
    <w:bookmarkEnd w:id="588"/>
    <w:bookmarkStart w:name="z63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и (или) приложения к лицензии в форме электронного документа согласно приложению 2 к настоящему стандарту государственной услуги, удостоверенного ЭЦП услугополучателя;</w:t>
      </w:r>
    </w:p>
    <w:bookmarkEnd w:id="589"/>
    <w:bookmarkStart w:name="z63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право занятия деятельностью в области ветеринарии, за исключением случаев оплаты через – ПШЭП;</w:t>
      </w:r>
    </w:p>
    <w:bookmarkEnd w:id="590"/>
    <w:bookmarkStart w:name="z64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документа, подтверждающего наличие соответствующих помещений на праве собственности или наличие соответствующих помещений на праве договора аренды;</w:t>
      </w:r>
    </w:p>
    <w:bookmarkEnd w:id="591"/>
    <w:bookmarkStart w:name="z64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для осуществления деятельности в области ветеринарии по производству препаратов ветеринарного назначения согласно приложению 3 к настоящему стандарту государственной услуги;</w:t>
      </w:r>
    </w:p>
    <w:bookmarkEnd w:id="592"/>
    <w:bookmarkStart w:name="z64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для осуществления деятельности в области ветеринарии по ветеринарно-санитарной экспертизе продуктов и сырья животного происхождения согласно приложению 4 к настоящему стандарту государственной услуги;</w:t>
      </w:r>
    </w:p>
    <w:bookmarkEnd w:id="593"/>
    <w:bookmarkStart w:name="z64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приложения к лицензии в рамках вида деятельности, на который имеется лицензия:</w:t>
      </w:r>
    </w:p>
    <w:bookmarkEnd w:id="594"/>
    <w:bookmarkStart w:name="z64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595"/>
    <w:bookmarkStart w:name="z64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лицензии и (или) приложения к лицензии по форме установленной согласно приложению 1 к настоящему стандарту государственной услуги;</w:t>
      </w:r>
    </w:p>
    <w:bookmarkEnd w:id="596"/>
    <w:bookmarkStart w:name="z64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и (или) приложения к лицензии по форме установленной согласно приложению 2 к настоящему стандарту государственной услуги;</w:t>
      </w:r>
    </w:p>
    <w:bookmarkEnd w:id="597"/>
    <w:bookmarkStart w:name="z64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(перерегистрации) юридического лица – для юридического лица (для идентификации);</w:t>
      </w:r>
    </w:p>
    <w:bookmarkEnd w:id="598"/>
    <w:bookmarkStart w:name="z648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599"/>
    <w:bookmarkStart w:name="z649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услугополучателя в качестве индивидуального предпринимателя (для идентификации);</w:t>
      </w:r>
    </w:p>
    <w:bookmarkEnd w:id="600"/>
    <w:bookmarkStart w:name="z650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документа, подтверждающего наличие соответствующих помещений на праве договора аренды;</w:t>
      </w:r>
    </w:p>
    <w:bookmarkEnd w:id="601"/>
    <w:bookmarkStart w:name="z651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для осуществления деятельности в области ветеринарии по производству препаратов ветеринарного назначения согласно приложению 3 к настоящему стандарту государственной услуги;</w:t>
      </w:r>
    </w:p>
    <w:bookmarkEnd w:id="602"/>
    <w:bookmarkStart w:name="z652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для осуществления деятельности в области ветеринарии по ветеринарно-санитарной экспертизе продуктов и сырья животного происхождения согласно приложению 4 к настоящему стандарту государственной услуги;</w:t>
      </w:r>
    </w:p>
    <w:bookmarkEnd w:id="603"/>
    <w:bookmarkStart w:name="z653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04"/>
    <w:bookmarkStart w:name="z654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получения лицензии и (или) приложения к лицензии в форме электронного документа согласно приложению 1 к настоящему стандарту государственной услуги, удостоверенного ЭЦП услугополучателя;</w:t>
      </w:r>
    </w:p>
    <w:bookmarkEnd w:id="605"/>
    <w:bookmarkStart w:name="z655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и (или) приложения к лицензии в форме электронного документа согласно приложению 2 к настоящему стандарту государственной услуги, удостоверенного ЭЦП услугополучателя;</w:t>
      </w:r>
    </w:p>
    <w:bookmarkEnd w:id="606"/>
    <w:bookmarkStart w:name="z656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правоустанавливающего документа, подтверждающего наличие соответствующих помещений на праве договора аренды;</w:t>
      </w:r>
    </w:p>
    <w:bookmarkEnd w:id="607"/>
    <w:bookmarkStart w:name="z657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для осуществления деятельности в области ветеринарии по производству препаратов ветеринарного назначения согласно приложению 3 к настоящему стандарту государственной услуги;</w:t>
      </w:r>
    </w:p>
    <w:bookmarkEnd w:id="608"/>
    <w:bookmarkStart w:name="z658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для осуществления деятельности в области ветеринарии по ветеринарно-санитарной экспертизе продуктов и сырья животного происхождения согласно приложению 4 к настоящему стандарту государственной услуги;</w:t>
      </w:r>
    </w:p>
    <w:bookmarkEnd w:id="609"/>
    <w:bookmarkStart w:name="z659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переоформления лицензии:</w:t>
      </w:r>
    </w:p>
    <w:bookmarkEnd w:id="610"/>
    <w:bookmarkStart w:name="z660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611"/>
    <w:bookmarkStart w:name="z661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переоформления лицензии и (или) приложения к лицензии по форме установленной согласно приложению 5 к настоящему стандарту государственной услуги;</w:t>
      </w:r>
    </w:p>
    <w:bookmarkEnd w:id="612"/>
    <w:bookmarkStart w:name="z662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и (или) приложения к лицензии по форме установленной согласно приложению 6 к настоящему стандарту государственной услуги;</w:t>
      </w:r>
    </w:p>
    <w:bookmarkEnd w:id="613"/>
    <w:bookmarkStart w:name="z663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(перерегистрации) юридического лица – для юридического лица (для идентификации);</w:t>
      </w:r>
    </w:p>
    <w:bookmarkEnd w:id="614"/>
    <w:bookmarkStart w:name="z664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615"/>
    <w:bookmarkStart w:name="z665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услугополучателя в качестве индивидуального предпринимателя (для идентификации);</w:t>
      </w:r>
    </w:p>
    <w:bookmarkEnd w:id="616"/>
    <w:bookmarkStart w:name="z666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переоформление лицензии;</w:t>
      </w:r>
    </w:p>
    <w:bookmarkEnd w:id="617"/>
    <w:bookmarkStart w:name="z667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 и (или) приложения к лицензии, в случае отсутствия сведений в информационной системе;</w:t>
      </w:r>
    </w:p>
    <w:bookmarkEnd w:id="618"/>
    <w:bookmarkStart w:name="z668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19"/>
    <w:bookmarkStart w:name="z669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физического лица для переоформления лицензии и (или) приложения к лицензии в форме электронного документа согласно приложению 5 к настоящему стандарту государственной услуги, удостоверенного ЭЦП услугополучателя;</w:t>
      </w:r>
    </w:p>
    <w:bookmarkEnd w:id="620"/>
    <w:bookmarkStart w:name="z670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переоформления лицензии и (или) приложения к лицензии в форме электронного документа согласно приложению 6 к настоящему стандарту государственной услуги, удостоверенного ЭЦП услугополучателя;</w:t>
      </w:r>
    </w:p>
    <w:bookmarkEnd w:id="621"/>
    <w:bookmarkStart w:name="z671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переоформление лицензии, за исключением случаев оплаты через – ПШЭП;</w:t>
      </w:r>
    </w:p>
    <w:bookmarkEnd w:id="622"/>
    <w:bookmarkStart w:name="z672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содержащих информацию об изменениях, послуживших основанием для переоформления лицензии и (или) приложения к лицензии, в случае отсутствия сведений в информационной системе;</w:t>
      </w:r>
    </w:p>
    <w:bookmarkEnd w:id="623"/>
    <w:bookmarkStart w:name="z673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утере, порче лицензии и (или) приложения к лицензии для получения дубликата лицензии лишь при отсутствии возможности получения сведений о лицензии из соответствующих информационных систем:</w:t>
      </w:r>
    </w:p>
    <w:bookmarkEnd w:id="624"/>
    <w:bookmarkStart w:name="z674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625"/>
    <w:bookmarkStart w:name="z675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 об утере, порче лицензии и (или) приложения к лицензии;</w:t>
      </w:r>
    </w:p>
    <w:bookmarkEnd w:id="626"/>
    <w:bookmarkStart w:name="z676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регистрации (перерегистрации) юридического лица – для юридического лица (для идентификации);</w:t>
      </w:r>
    </w:p>
    <w:bookmarkEnd w:id="627"/>
    <w:bookmarkStart w:name="z677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628"/>
    <w:bookmarkStart w:name="z678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услугополучателя в качестве индивидуального предпринимателя (для идентификации);</w:t>
      </w:r>
    </w:p>
    <w:bookmarkEnd w:id="629"/>
    <w:bookmarkStart w:name="z679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выдачу дубликата лицензии;</w:t>
      </w:r>
    </w:p>
    <w:bookmarkEnd w:id="630"/>
    <w:bookmarkStart w:name="z680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631"/>
    <w:bookmarkStart w:name="z681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</w:p>
    <w:bookmarkEnd w:id="632"/>
    <w:bookmarkStart w:name="z682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в бюджет лицензионного сбора за переоформление лицензии, за исключением случаев оплаты через – ПШЭП.</w:t>
      </w:r>
    </w:p>
    <w:bookmarkEnd w:id="633"/>
    <w:bookmarkStart w:name="z683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регистрации (перерегистрации) юридического лица, о регистрации индивидуального предпринимателя, о наличии соответствующих помещений на праве собственности, о ветеринарно-санитарном заключении, о лицензии услугодатель получает из государственных информационных систем через шлюз "электронного правительства".</w:t>
      </w:r>
    </w:p>
    <w:bookmarkEnd w:id="634"/>
    <w:bookmarkStart w:name="z684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35"/>
    <w:bookmarkStart w:name="z685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636"/>
    <w:bookmarkStart w:name="z686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о регистрации в канцелярии услугодателя с указанием даты, времени приема пакета документов, фамилии, имени, отчества (при наличии) ответственного лица, принявшего документы;</w:t>
      </w:r>
    </w:p>
    <w:bookmarkEnd w:id="637"/>
    <w:bookmarkStart w:name="z687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638"/>
    <w:bookmarkStart w:name="z68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639"/>
    <w:bookmarkStart w:name="z68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 запрещено законами Республики Казахстан для данной категории физических или юридических лиц;</w:t>
      </w:r>
    </w:p>
    <w:bookmarkEnd w:id="640"/>
    <w:bookmarkStart w:name="z69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641"/>
    <w:bookmarkStart w:name="z69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соответствует квалификационным требованиям;</w:t>
      </w:r>
    </w:p>
    <w:bookmarkEnd w:id="642"/>
    <w:bookmarkStart w:name="z69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требованиям;</w:t>
      </w:r>
    </w:p>
    <w:bookmarkEnd w:id="643"/>
    <w:bookmarkStart w:name="z69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отношении услугополучателя имеется вступившее в законную силу решение (приговор) суда о приостановлении или запрещении деятельности или отдельных видов деятельности, подлежащих лицензированию;</w:t>
      </w:r>
    </w:p>
    <w:bookmarkEnd w:id="644"/>
    <w:bookmarkStart w:name="z69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судом на основании представления судебного исполнителя временно запрещено выдавать услугополучателю-должнику лицензию;</w:t>
      </w:r>
    </w:p>
    <w:bookmarkEnd w:id="645"/>
    <w:bookmarkStart w:name="z69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646"/>
    <w:bookmarkStart w:name="z696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647"/>
    <w:bookmarkStart w:name="z697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648"/>
    <w:bookmarkStart w:name="z698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по адресам, указанным в пункте 16 настоящего стандарта государственной услуги.</w:t>
      </w:r>
    </w:p>
    <w:bookmarkEnd w:id="649"/>
    <w:bookmarkStart w:name="z699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bookmarkEnd w:id="650"/>
    <w:bookmarkStart w:name="z700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51"/>
    <w:bookmarkStart w:name="z701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 в документе, удостоверяющим личность), почтовый адрес;</w:t>
      </w:r>
    </w:p>
    <w:bookmarkEnd w:id="652"/>
    <w:bookmarkStart w:name="z702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653"/>
    <w:bookmarkStart w:name="z703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654"/>
    <w:bookmarkStart w:name="z704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Комитета, Министерства и услугодателя.</w:t>
      </w:r>
    </w:p>
    <w:bookmarkEnd w:id="655"/>
    <w:bookmarkStart w:name="z705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8-800-080-7777.</w:t>
      </w:r>
    </w:p>
    <w:bookmarkEnd w:id="656"/>
    <w:bookmarkStart w:name="z706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57"/>
    <w:bookmarkStart w:name="z707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58"/>
    <w:bookmarkStart w:name="z708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659"/>
    <w:bookmarkStart w:name="z709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660"/>
    <w:bookmarkStart w:name="z710" w:id="6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661"/>
    <w:bookmarkStart w:name="z711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662"/>
    <w:bookmarkStart w:name="z712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Здания услугодателя оборудованы входом с пандусами, предназначенными для доступа людей с ограниченными физическими возможностями. </w:t>
      </w:r>
    </w:p>
    <w:bookmarkEnd w:id="663"/>
    <w:bookmarkStart w:name="z713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 места оказания государственной услуги размещен на интернет-ресурсе Министерства: www.moa.gov.kz, раздел "Государственные услуги".</w:t>
      </w:r>
    </w:p>
    <w:bookmarkEnd w:id="664"/>
    <w:bookmarkStart w:name="z714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65"/>
    <w:bookmarkStart w:name="z715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666"/>
    <w:bookmarkStart w:name="z716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1414, 8-800-080-7777.</w:t>
      </w:r>
    </w:p>
    <w:bookmarkEnd w:id="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718" w:id="6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получения лицензии и (или) приложения к лицензии</w:t>
      </w:r>
    </w:p>
    <w:bookmarkEnd w:id="668"/>
    <w:bookmarkStart w:name="z71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</w:t>
      </w:r>
    </w:p>
    <w:bookmarkEnd w:id="669"/>
    <w:bookmarkStart w:name="z72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670"/>
    <w:bookmarkStart w:name="z72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</w:t>
      </w:r>
    </w:p>
    <w:bookmarkEnd w:id="671"/>
    <w:bookmarkStart w:name="z72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индивидуального предпринимателя, № уведомления о начале деятельности услугополучателя в качестве индивидуального предпринимателя и дата выдачи (при наличии) фамилия имя отчество (при его наличии) физического лица, индивидуальный идентификационный номер)</w:t>
      </w:r>
    </w:p>
    <w:bookmarkEnd w:id="672"/>
    <w:bookmarkStart w:name="z72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осуществление:</w:t>
      </w:r>
    </w:p>
    <w:bookmarkEnd w:id="673"/>
    <w:bookmarkStart w:name="z72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674"/>
    <w:bookmarkStart w:name="z72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(указать полное наименование вида деятельности и (или) подвида(ов) деятельности)</w:t>
      </w:r>
    </w:p>
    <w:bookmarkEnd w:id="675"/>
    <w:bookmarkStart w:name="z72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 носителе)</w:t>
      </w:r>
    </w:p>
    <w:bookmarkEnd w:id="676"/>
    <w:bookmarkStart w:name="z72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</w:t>
      </w:r>
    </w:p>
    <w:bookmarkEnd w:id="677"/>
    <w:bookmarkStart w:name="z72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78"/>
    <w:bookmarkStart w:name="z729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(почтовый индекс, область, город, район, населенный пункт, наименование улицы, номер дома/здания)</w:t>
      </w:r>
    </w:p>
    <w:bookmarkEnd w:id="679"/>
    <w:bookmarkStart w:name="z730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</w:t>
      </w:r>
    </w:p>
    <w:bookmarkEnd w:id="680"/>
    <w:bookmarkStart w:name="z731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</w:t>
      </w:r>
    </w:p>
    <w:bookmarkEnd w:id="681"/>
    <w:bookmarkStart w:name="z732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</w:t>
      </w:r>
    </w:p>
    <w:bookmarkEnd w:id="682"/>
    <w:bookmarkStart w:name="z733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(номер счета, наименование и местонахождение банка)</w:t>
      </w:r>
    </w:p>
    <w:bookmarkEnd w:id="683"/>
    <w:bookmarkStart w:name="z734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684"/>
    <w:bookmarkStart w:name="z735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685"/>
    <w:bookmarkStart w:name="z736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686"/>
    <w:bookmarkStart w:name="z737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 Настоящим подтверждается, что: все указанные данные являются официальными контактами и на них может быть  направлена любая информация по вопросам выдачи или отказа в выдаче лицензии  и (или) приложения к лицензии; услугополучателю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действительными; согласен на использование персональных данных ограниченного доступа, составляющих охраняемую законом тайну, содержащихся в информационных системах,  при выдаче лицензии и (или) приложения к лицензии.</w:t>
      </w:r>
    </w:p>
    <w:bookmarkEnd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_________________________________________________</w:t>
      </w:r>
    </w:p>
    <w:bookmarkStart w:name="z738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      (фамилия, имя, отчество (при его наличии)</w:t>
      </w:r>
    </w:p>
    <w:bookmarkEnd w:id="688"/>
    <w:bookmarkStart w:name="z739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689"/>
    <w:bookmarkStart w:name="z74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"___"___________20__ года</w:t>
      </w:r>
    </w:p>
    <w:bookmarkEnd w:id="6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742" w:id="6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получения лицензии и (или) приложения к лицензии</w:t>
      </w:r>
    </w:p>
    <w:bookmarkEnd w:id="691"/>
    <w:bookmarkStart w:name="z743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</w:t>
      </w:r>
    </w:p>
    <w:bookmarkEnd w:id="692"/>
    <w:bookmarkStart w:name="z744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693"/>
    <w:bookmarkStart w:name="z745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</w:t>
      </w:r>
    </w:p>
    <w:bookmarkEnd w:id="694"/>
    <w:bookmarkStart w:name="z746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(полное наименование, местонахождение, бизнес - идентификационный номер юридического лица (в том числе иностранного юридического лица), бизнес-идентификационный номер филиала или представительства иностранного юридического лица – в случае отсутствия бизнес-идентификационного номера у юридического лица) Прошу выдать лицензию и (или) приложение к лицензии на осуществление</w:t>
      </w:r>
    </w:p>
    <w:bookmarkEnd w:id="695"/>
    <w:bookmarkStart w:name="z747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696"/>
    <w:bookmarkStart w:name="z748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(указать полное наименование вида деятельности и (или) подвида(ов) деятельности) на бумажном носителе _____ (поставить знак Х в случае, если необходимо получить лицензию на бумажном носителе, № свидетельства и дата выдачи)</w:t>
      </w:r>
    </w:p>
    <w:bookmarkEnd w:id="697"/>
    <w:bookmarkStart w:name="z749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</w:t>
      </w:r>
    </w:p>
    <w:bookmarkEnd w:id="698"/>
    <w:bookmarkStart w:name="z750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(почтовый индекс, страна (для иностранного юридического лица), область, город, район, населенный пункт, наименование улицы, номер дома/здания  (стационарного помещения)</w:t>
      </w:r>
    </w:p>
    <w:bookmarkEnd w:id="699"/>
    <w:bookmarkStart w:name="z751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</w:t>
      </w:r>
    </w:p>
    <w:bookmarkEnd w:id="700"/>
    <w:bookmarkStart w:name="z752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</w:t>
      </w:r>
    </w:p>
    <w:bookmarkEnd w:id="701"/>
    <w:bookmarkStart w:name="z753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</w:t>
      </w:r>
    </w:p>
    <w:bookmarkEnd w:id="702"/>
    <w:bookmarkStart w:name="z754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</w:t>
      </w:r>
    </w:p>
    <w:bookmarkEnd w:id="703"/>
    <w:bookmarkStart w:name="z755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(номер счета, наименование и местонахождение банка)</w:t>
      </w:r>
    </w:p>
    <w:bookmarkEnd w:id="704"/>
    <w:bookmarkStart w:name="z756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705"/>
    <w:bookmarkStart w:name="z757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706"/>
    <w:bookmarkStart w:name="z758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(почтовый индекс, область, город, район, населенный пункт, наименование улицы, номер дома/здания (стационарного помещения)</w:t>
      </w:r>
    </w:p>
    <w:bookmarkEnd w:id="707"/>
    <w:bookmarkStart w:name="z759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708"/>
    <w:bookmarkStart w:name="z760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 направлена любая информация по вопросам выдачи или отказа в выдаче лицензии  и (или) приложения к лицензии; услугополучателю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 действительными; согласен на использование персональных данных ограниченного доступа, составляющих охраняемую законом тайну, содержащихся в информационных  системах, при выдаче лицензии и (или) приложения к лицензии.</w:t>
      </w:r>
    </w:p>
    <w:bookmarkEnd w:id="709"/>
    <w:bookmarkStart w:name="z76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__________________________________________________________</w:t>
      </w:r>
    </w:p>
    <w:bookmarkEnd w:id="710"/>
    <w:bookmarkStart w:name="z762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             (фамилия, имя, отчество (при его наличии))</w:t>
      </w:r>
    </w:p>
    <w:bookmarkEnd w:id="711"/>
    <w:bookmarkStart w:name="z76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 Дата заполнения: "__" __________ 20__ года</w:t>
      </w:r>
    </w:p>
    <w:bookmarkEnd w:id="7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765" w:id="7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деятельности в области ветеринарии по производству препаратов ветеринарного назначения</w:t>
      </w:r>
    </w:p>
    <w:bookmarkEnd w:id="713"/>
    <w:bookmarkStart w:name="z766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 требованиям и нормативам набора технологического оборудования, выданном государственным ветеринарным врачом соответствующей административно-территориальной единицы:</w:t>
      </w:r>
    </w:p>
    <w:bookmarkEnd w:id="714"/>
    <w:bookmarkStart w:name="z767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___________________________________________________</w:t>
      </w:r>
    </w:p>
    <w:bookmarkEnd w:id="715"/>
    <w:bookmarkStart w:name="z768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Наличие технологического, измерительного и испытательного оборудования для производства препаратов ветеринарного назначения в соответствии с техническими условиями на производимый ветеринарный препарат; аккредитованной лаборатории, оснащенной приборами и оборудованием, либо договор о выполнении испытательных работ (услуг) организациями, имеющими указанные лаборатории для осуществления контроля качества производимых ветеринарных препаратов:</w:t>
      </w:r>
    </w:p>
    <w:bookmarkEnd w:id="716"/>
    <w:bookmarkStart w:name="z769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данные эксплуатационных паспортов заводов-изготовителей на оборудование:</w:t>
      </w:r>
    </w:p>
    <w:bookmarkEnd w:id="717"/>
    <w:bookmarkStart w:name="z77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паспорта_____________________________________________________________</w:t>
      </w:r>
    </w:p>
    <w:bookmarkEnd w:id="718"/>
    <w:bookmarkStart w:name="z77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выдачи________________________________________________________________</w:t>
      </w:r>
    </w:p>
    <w:bookmarkEnd w:id="719"/>
    <w:bookmarkStart w:name="z77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паспорт _____________________________________________________</w:t>
      </w:r>
    </w:p>
    <w:bookmarkEnd w:id="720"/>
    <w:bookmarkStart w:name="z77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оборудования_____________________________________________________</w:t>
      </w:r>
    </w:p>
    <w:bookmarkEnd w:id="721"/>
    <w:bookmarkStart w:name="z77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о прохождении поверки и/или калибровки в порядке, установленном Законом Республики Казахстан от 7 июня 2000 года "Об обеспечении единства измерений":</w:t>
      </w:r>
    </w:p>
    <w:bookmarkEnd w:id="722"/>
    <w:bookmarkStart w:name="z77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</w:t>
      </w:r>
    </w:p>
    <w:bookmarkEnd w:id="723"/>
    <w:bookmarkStart w:name="z776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_______________________________________________________________</w:t>
      </w:r>
    </w:p>
    <w:bookmarkEnd w:id="724"/>
    <w:bookmarkStart w:name="z777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сертификат _________________________________________________</w:t>
      </w:r>
    </w:p>
    <w:bookmarkEnd w:id="725"/>
    <w:bookmarkStart w:name="z778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с_________ до______________________________________</w:t>
      </w:r>
    </w:p>
    <w:bookmarkEnd w:id="726"/>
    <w:bookmarkStart w:name="z779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прохождении лабораторией аккредитации либо сведения заключенных договоров с аккредитованной лабораторией:</w:t>
      </w:r>
    </w:p>
    <w:bookmarkEnd w:id="727"/>
    <w:bookmarkStart w:name="z780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номер____________________________________________________________________</w:t>
      </w:r>
    </w:p>
    <w:bookmarkEnd w:id="728"/>
    <w:bookmarkStart w:name="z781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выдачи_______________________________________________________________</w:t>
      </w:r>
    </w:p>
    <w:bookmarkEnd w:id="729"/>
    <w:bookmarkStart w:name="z782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орган, выдавший документ об аккредитации ____________________________________</w:t>
      </w:r>
    </w:p>
    <w:bookmarkEnd w:id="730"/>
    <w:bookmarkStart w:name="z783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документа с_________ до________________________________________</w:t>
      </w:r>
    </w:p>
    <w:bookmarkEnd w:id="731"/>
    <w:bookmarkStart w:name="z784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договора ____________________________________________________________</w:t>
      </w:r>
    </w:p>
    <w:bookmarkEnd w:id="732"/>
    <w:bookmarkStart w:name="z785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заключения ___________________________________________________________</w:t>
      </w:r>
    </w:p>
    <w:bookmarkEnd w:id="733"/>
    <w:bookmarkStart w:name="z786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договора с_________ до________________________________________</w:t>
      </w:r>
    </w:p>
    <w:bookmarkEnd w:id="734"/>
    <w:bookmarkStart w:name="z787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нормативно-технической документации, регламентирующей производство ветеринарных препаратов:</w:t>
      </w:r>
    </w:p>
    <w:bookmarkEnd w:id="735"/>
    <w:bookmarkStart w:name="z788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 организации по производству ветеринарного препарата, технические условия на производимый ветеринарный препарат, утвержденные руководителем производителя (да/нет) ____________________________________________________</w:t>
      </w:r>
    </w:p>
    <w:bookmarkEnd w:id="736"/>
    <w:bookmarkStart w:name="z789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применению (использованию) ветеринарных препаратов, утвержденное руководителем организации (да/нет) _____________</w:t>
      </w:r>
    </w:p>
    <w:bookmarkEnd w:id="737"/>
    <w:bookmarkStart w:name="z790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паспорта на производственные и контрольные штаммы микроорганизмов:</w:t>
      </w:r>
    </w:p>
    <w:bookmarkEnd w:id="738"/>
    <w:bookmarkStart w:name="z791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штамма_________________________________________________________</w:t>
      </w:r>
    </w:p>
    <w:bookmarkEnd w:id="739"/>
    <w:bookmarkStart w:name="z792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штамма_____________________________________________________________</w:t>
      </w:r>
    </w:p>
    <w:bookmarkEnd w:id="740"/>
    <w:bookmarkStart w:name="z793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условное обозначение_______________________________________________________</w:t>
      </w:r>
    </w:p>
    <w:bookmarkEnd w:id="741"/>
    <w:bookmarkStart w:name="z794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получен штамм_________________________________________________________</w:t>
      </w:r>
    </w:p>
    <w:bookmarkEnd w:id="742"/>
    <w:bookmarkStart w:name="z795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получения_____________________________________________________________</w:t>
      </w:r>
    </w:p>
    <w:bookmarkEnd w:id="743"/>
    <w:bookmarkStart w:name="z796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каких животных получен штамм____________________________________________</w:t>
      </w:r>
    </w:p>
    <w:bookmarkEnd w:id="744"/>
    <w:bookmarkStart w:name="z797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какого учреждения получен штамм__________________________________________</w:t>
      </w:r>
    </w:p>
    <w:bookmarkEnd w:id="745"/>
    <w:bookmarkStart w:name="z798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характеристика материала____________________________________________________</w:t>
      </w:r>
    </w:p>
    <w:bookmarkEnd w:id="746"/>
    <w:bookmarkStart w:name="z799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747"/>
    <w:bookmarkStart w:name="z800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(вид, фасовка, способ стабилизации)</w:t>
      </w:r>
    </w:p>
    <w:bookmarkEnd w:id="748"/>
    <w:bookmarkStart w:name="z801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серологические свойства_____________________________________________________</w:t>
      </w:r>
    </w:p>
    <w:bookmarkEnd w:id="749"/>
    <w:bookmarkStart w:name="z802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титрования_______________________________________________________</w:t>
      </w:r>
    </w:p>
    <w:bookmarkEnd w:id="750"/>
    <w:bookmarkStart w:name="z803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юридических лиц: наличие квалифицированного состава руководителей и специалистов: в подразделениях непосредственно занятых производством ветеринарных препаратов и производственного контроля специалистов (не менее одного ветеринарного врача или фельдшера), имеющих высшее и (или) послевузовское образование по специальностям "ветеринарная медицина", "ветеринарная санитария" и(или) техническое и профессиональное образование (колледж) по специальности "ветеринария"; специалистов с высшим или средним биотехнологическим, химическим или биологическим образованием в подразделениях не посредственно занятых производством ветеринарных препаратов и производственного контроля; стажа работы по специальности не менее двух лет у руководителей подразделений непосредственно занятых на производстве ветеринарных препаратов и/или у работника, подразделения производственного контроля, специализации или усовершенствования и других видов повышения, квалификации за последние 5 лет. Для физических лиц наличие: высшего и (или) послевузовского образования по специальностям "ветеринарная медицина", "ветеринарная санитария" и (или) технического и профессионального образования (колледж) по специальности "ветеринария", стажа работы по специальности не менее двух лет, специализации или усовершенствования и других видов повышения квалификации за последние 5 лет:</w:t>
      </w:r>
    </w:p>
    <w:bookmarkEnd w:id="751"/>
    <w:bookmarkStart w:name="z804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 и специалистов:</w:t>
      </w:r>
    </w:p>
    <w:bookmarkEnd w:id="752"/>
    <w:bookmarkStart w:name="z805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высшего учебного заведения _____________________________________</w:t>
      </w:r>
    </w:p>
    <w:bookmarkEnd w:id="753"/>
    <w:bookmarkStart w:name="z806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_______________________________________________</w:t>
      </w:r>
    </w:p>
    <w:bookmarkEnd w:id="754"/>
    <w:bookmarkStart w:name="z807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диплома о высшем/среднем образовании по профилю лицензируемого</w:t>
      </w:r>
    </w:p>
    <w:bookmarkEnd w:id="755"/>
    <w:bookmarkStart w:name="z808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вида деятельности _________________________________________________________</w:t>
      </w:r>
    </w:p>
    <w:bookmarkEnd w:id="756"/>
    <w:bookmarkStart w:name="z809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_______________________________________________________</w:t>
      </w:r>
    </w:p>
    <w:bookmarkEnd w:id="757"/>
    <w:bookmarkStart w:name="z810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специализации/повышения квалификации:</w:t>
      </w:r>
    </w:p>
    <w:bookmarkEnd w:id="758"/>
    <w:bookmarkStart w:name="z811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учреждения, где проводилась специализации/повышение</w:t>
      </w:r>
    </w:p>
    <w:bookmarkEnd w:id="759"/>
    <w:bookmarkStart w:name="z812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_____________________________________________________________</w:t>
      </w:r>
    </w:p>
    <w:bookmarkEnd w:id="760"/>
    <w:bookmarkStart w:name="z813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 _______________________________________________________________</w:t>
      </w:r>
    </w:p>
    <w:bookmarkEnd w:id="761"/>
    <w:bookmarkStart w:name="z814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 _________________________________________________________</w:t>
      </w:r>
    </w:p>
    <w:bookmarkEnd w:id="762"/>
    <w:bookmarkStart w:name="z815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сертификата____________________________________________________</w:t>
      </w:r>
    </w:p>
    <w:bookmarkEnd w:id="7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817" w:id="7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осуществления деятельности в области ветеринарии по ветеринарно-санитарной экспертизе продуктов и сырья животного происхождения</w:t>
      </w:r>
    </w:p>
    <w:bookmarkEnd w:id="764"/>
    <w:bookmarkStart w:name="z818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ветеринарно-санитарном заключении о соответствии ветеринарным требованиям и нормативам набора технологического оборудования, выданном государственным ветеринарным врачом соответствующей административно-территориальной единицы:</w:t>
      </w:r>
    </w:p>
    <w:bookmarkEnd w:id="765"/>
    <w:bookmarkStart w:name="z819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номер ____________________________________________________</w:t>
      </w:r>
    </w:p>
    <w:bookmarkEnd w:id="766"/>
    <w:bookmarkStart w:name="z820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Наличие нормативных документов, регламентирующих методы испытаний, а также измерительного, испытательного оборудования, прошедшего поверку и (или) калибровку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июня 2000 года "Об обеспечении единства измерений", для проведения ветеринарно-санитарной экспертизы продуктов и сырья животного происхождения:</w:t>
      </w:r>
    </w:p>
    <w:bookmarkEnd w:id="767"/>
    <w:bookmarkStart w:name="z821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стандарты, методические указания (да/нет) _____________________________________</w:t>
      </w:r>
    </w:p>
    <w:bookmarkEnd w:id="768"/>
    <w:bookmarkStart w:name="z822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из эксплуатационных паспортов заводов-изготовителей на оборудование, заверенные подписью услугополучателя:</w:t>
      </w:r>
    </w:p>
    <w:bookmarkEnd w:id="769"/>
    <w:bookmarkStart w:name="z823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паспорта______________________________________________________________</w:t>
      </w:r>
    </w:p>
    <w:bookmarkEnd w:id="770"/>
    <w:bookmarkStart w:name="z824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выдачи_________________________________________________________________</w:t>
      </w:r>
    </w:p>
    <w:bookmarkEnd w:id="771"/>
    <w:bookmarkStart w:name="z825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паспорт______________________________________________________</w:t>
      </w:r>
    </w:p>
    <w:bookmarkEnd w:id="772"/>
    <w:bookmarkStart w:name="z826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оборудования______________________________________________________</w:t>
      </w:r>
    </w:p>
    <w:bookmarkEnd w:id="773"/>
    <w:bookmarkStart w:name="z827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подтверждение о прохождении поверки и/или калибровки в порядке установленном Законом Республики Казахстан от 7 июня 2000 года "Об обеспечении единства измерений"</w:t>
      </w:r>
    </w:p>
    <w:bookmarkEnd w:id="774"/>
    <w:bookmarkStart w:name="z828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номер______________________________________________________________________</w:t>
      </w:r>
    </w:p>
    <w:bookmarkEnd w:id="775"/>
    <w:bookmarkStart w:name="z829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выдачи_________________________________________________________________</w:t>
      </w:r>
    </w:p>
    <w:bookmarkEnd w:id="776"/>
    <w:bookmarkStart w:name="z830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выдавший сертификат____________________________________________________</w:t>
      </w:r>
    </w:p>
    <w:bookmarkEnd w:id="777"/>
    <w:bookmarkStart w:name="z831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с________________ до_________________________________</w:t>
      </w:r>
    </w:p>
    <w:bookmarkEnd w:id="778"/>
    <w:bookmarkStart w:name="z832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стандартные тесты для проведения ветеринарно-санитарной экспертизы</w:t>
      </w:r>
    </w:p>
    <w:bookmarkEnd w:id="779"/>
    <w:bookmarkStart w:name="z833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рынках___________________________________________________________________</w:t>
      </w:r>
    </w:p>
    <w:bookmarkEnd w:id="780"/>
    <w:bookmarkStart w:name="z834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у руководителя юридического лица высшего и (или) послевузовского образования по специальностям "ветеринарная медицина", "ветеринарная санитария", стажа работы по специальности не менее 3 (трех) лет.</w:t>
      </w:r>
    </w:p>
    <w:bookmarkEnd w:id="781"/>
    <w:bookmarkStart w:name="z835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штате юридического лица или специализированного подразделения юридического лица: в лаборатории ветеринарно-санитарной экспертизы специалистов ветеринарного врача или фельдшера, имеющих высшее и(или) послевузовское образование по специальностям "ветеринарная медицина", "ветеринарная санитария" и (или) техническое и профессиональное образование (колледж) по специальности "ветеринария", специализации или усовершенствования и других видов повышения квалификации за последние 5 (пять) лет:</w:t>
      </w:r>
    </w:p>
    <w:bookmarkEnd w:id="782"/>
    <w:bookmarkStart w:name="z836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сведения о квалифицированном составе технических руководителей и специалистов:</w:t>
      </w:r>
    </w:p>
    <w:bookmarkEnd w:id="783"/>
    <w:bookmarkStart w:name="z83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специальность и квалификация _______________________________________________</w:t>
      </w:r>
    </w:p>
    <w:bookmarkEnd w:id="784"/>
    <w:bookmarkStart w:name="z83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диплома о высшем/среднем образовании и по профилю</w:t>
      </w:r>
    </w:p>
    <w:bookmarkEnd w:id="785"/>
    <w:bookmarkStart w:name="z83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лицензируемого вида деятельности____________________________________________</w:t>
      </w:r>
    </w:p>
    <w:bookmarkEnd w:id="786"/>
    <w:bookmarkStart w:name="z84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диплома _______________________________________________________</w:t>
      </w:r>
    </w:p>
    <w:bookmarkEnd w:id="787"/>
    <w:bookmarkStart w:name="z84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учебного заведения ____________________________________________</w:t>
      </w:r>
    </w:p>
    <w:bookmarkEnd w:id="788"/>
    <w:bookmarkStart w:name="z84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прохождении специализации/повышения квалификации:</w:t>
      </w:r>
    </w:p>
    <w:bookmarkEnd w:id="789"/>
    <w:bookmarkStart w:name="z843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учреждения где проводилась специализации/повышение</w:t>
      </w:r>
    </w:p>
    <w:bookmarkEnd w:id="790"/>
    <w:bookmarkStart w:name="z844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_____________________________________________________________</w:t>
      </w:r>
    </w:p>
    <w:bookmarkEnd w:id="791"/>
    <w:bookmarkStart w:name="z845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дисциплина_______________________________________________________________</w:t>
      </w:r>
    </w:p>
    <w:bookmarkEnd w:id="792"/>
    <w:bookmarkStart w:name="z846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сертификата_________________________________________________________</w:t>
      </w:r>
    </w:p>
    <w:bookmarkEnd w:id="793"/>
    <w:bookmarkStart w:name="z847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сертификата___________________________________________________-</w:t>
      </w:r>
    </w:p>
    <w:bookmarkEnd w:id="7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849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физического лица для переоформления лицензии и (или) приложения к лицензии</w:t>
      </w:r>
    </w:p>
    <w:bookmarkEnd w:id="795"/>
    <w:bookmarkStart w:name="z850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</w:t>
      </w:r>
    </w:p>
    <w:bookmarkEnd w:id="796"/>
    <w:bookmarkStart w:name="z851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(полное наименование лицензиара)</w:t>
      </w:r>
    </w:p>
    <w:bookmarkEnd w:id="797"/>
    <w:bookmarkStart w:name="z852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</w:t>
      </w:r>
    </w:p>
    <w:bookmarkEnd w:id="798"/>
    <w:bookmarkStart w:name="z853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лица, индивидуальный идентификационный номер (наименование индивидуального предпринимателя, № уведомления о начале деятельности услугополучателя в качестве индивидуального предпринимателя и дата выдачи (при наличии))</w:t>
      </w:r>
    </w:p>
    <w:bookmarkEnd w:id="799"/>
    <w:bookmarkStart w:name="z854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 к лицензии (нужное подчеркнуть) №____________от "___"_________20___ года, выданную(-ое)(-ых) _________________________</w:t>
      </w:r>
    </w:p>
    <w:bookmarkEnd w:id="800"/>
    <w:bookmarkStart w:name="z855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01"/>
    <w:bookmarkStart w:name="z856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(номер(а) лицензии и (или) приложения(й) к лицензии, дата выдачи, наименование лицензиара, выдавшего лицензию и (или) приложение(я) к лицензии) на осуществление</w:t>
      </w:r>
    </w:p>
    <w:bookmarkEnd w:id="802"/>
    <w:bookmarkStart w:name="z857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03"/>
    <w:bookmarkStart w:name="z858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вида деятельности и (или) подвида(ов) деятельности)</w:t>
      </w:r>
    </w:p>
    <w:bookmarkEnd w:id="804"/>
    <w:bookmarkStart w:name="z859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805"/>
    <w:bookmarkStart w:name="z860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фамилии, имени, отчества (при его наличии) физического лица-лицензиата</w:t>
      </w:r>
    </w:p>
    <w:bookmarkEnd w:id="806"/>
    <w:bookmarkStart w:name="z861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07"/>
    <w:bookmarkStart w:name="z862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перерегистрация индивидуального предпринимателя-лицензиата, изменение его наименования</w:t>
      </w:r>
    </w:p>
    <w:bookmarkEnd w:id="808"/>
    <w:bookmarkStart w:name="z863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09"/>
    <w:bookmarkStart w:name="z864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перерегистрация индивидуального предпринимателя-лицензиата, изменение его юридического адреса</w:t>
      </w:r>
    </w:p>
    <w:bookmarkEnd w:id="810"/>
    <w:bookmarkStart w:name="z865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811"/>
    <w:bookmarkStart w:name="z866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 и уведомлениях"</w:t>
      </w:r>
    </w:p>
    <w:bookmarkEnd w:id="812"/>
    <w:bookmarkStart w:name="z867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13"/>
    <w:bookmarkStart w:name="z868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</w:t>
      </w:r>
    </w:p>
    <w:bookmarkEnd w:id="814"/>
    <w:bookmarkStart w:name="z869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15"/>
    <w:bookmarkStart w:name="z870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816"/>
    <w:bookmarkStart w:name="z871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817"/>
    <w:bookmarkStart w:name="z872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</w:t>
      </w:r>
    </w:p>
    <w:bookmarkEnd w:id="818"/>
    <w:bookmarkStart w:name="z873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 на бумажном носителе _______ (поставить знак Х в случае, если необходимо получить лицензию на бумажном носителе)</w:t>
      </w:r>
    </w:p>
    <w:bookmarkEnd w:id="819"/>
    <w:bookmarkStart w:name="z874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местожительства физического лица __________________________________________</w:t>
      </w:r>
    </w:p>
    <w:bookmarkEnd w:id="820"/>
    <w:bookmarkStart w:name="z875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(почтовый индекс, область, город, район, населенный пункт, наименование улицы, номер дома/здания)</w:t>
      </w:r>
    </w:p>
    <w:bookmarkEnd w:id="821"/>
    <w:bookmarkStart w:name="z876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</w:t>
      </w:r>
    </w:p>
    <w:bookmarkEnd w:id="822"/>
    <w:bookmarkStart w:name="z877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</w:t>
      </w:r>
    </w:p>
    <w:bookmarkEnd w:id="823"/>
    <w:bookmarkStart w:name="z878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</w:t>
      </w:r>
    </w:p>
    <w:bookmarkEnd w:id="824"/>
    <w:bookmarkStart w:name="z879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</w:t>
      </w:r>
    </w:p>
    <w:bookmarkEnd w:id="825"/>
    <w:bookmarkStart w:name="z880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(номер счета, наименование и местонахождение банка)</w:t>
      </w:r>
    </w:p>
    <w:bookmarkEnd w:id="826"/>
    <w:bookmarkStart w:name="z881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(операций)___________________</w:t>
      </w:r>
    </w:p>
    <w:bookmarkEnd w:id="827"/>
    <w:bookmarkStart w:name="z882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28"/>
    <w:bookmarkStart w:name="z883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(почтовый индекс, область, город, район, населенный пункт, наименование улицы,  номер дома/здания (стационарного помещения)</w:t>
      </w:r>
    </w:p>
    <w:bookmarkEnd w:id="829"/>
    <w:bookmarkStart w:name="z884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 листов.</w:t>
      </w:r>
    </w:p>
    <w:bookmarkEnd w:id="830"/>
    <w:bookmarkStart w:name="z885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 направлена любая информация по вопросам выдачи или отказа в выдаче  лицензии и (или) приложения к лицензии; услугополучателю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 действительными;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831"/>
    <w:bookmarkStart w:name="z886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 __________ ____________________________________________________</w:t>
      </w:r>
    </w:p>
    <w:bookmarkEnd w:id="832"/>
    <w:bookmarkStart w:name="z887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(подпись)             (фамилия, имя, отчество (при его наличии))</w:t>
      </w:r>
    </w:p>
    <w:bookmarkEnd w:id="833"/>
    <w:bookmarkStart w:name="z888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834"/>
    <w:bookmarkStart w:name="z889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 20__ года</w:t>
      </w:r>
    </w:p>
    <w:bookmarkEnd w:id="8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для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деятельностью в сфере ветеринарии"</w:t>
            </w:r>
          </w:p>
        </w:tc>
      </w:tr>
    </w:tbl>
    <w:bookmarkStart w:name="z891" w:id="8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лица для переоформления лицензии и (или) приложения к лицензии</w:t>
      </w:r>
    </w:p>
    <w:bookmarkEnd w:id="836"/>
    <w:bookmarkStart w:name="z892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</w:t>
      </w:r>
    </w:p>
    <w:bookmarkEnd w:id="837"/>
    <w:bookmarkStart w:name="z893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(полное наименование лицензиара)</w:t>
      </w:r>
    </w:p>
    <w:bookmarkEnd w:id="838"/>
    <w:bookmarkStart w:name="z894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</w:t>
      </w:r>
    </w:p>
    <w:bookmarkEnd w:id="839"/>
    <w:bookmarkStart w:name="z895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наименование, местонахождение, бизнес - идентификационный номер юридического лица (в том числе иностранного юридического лица), бизнес - идентификационный номер филиала или представительства иностранного юридического лица – в случае отсутствия бизнес - идентификационного номера у юридического лица (№ справки о государственной регистрации и дата выдачи))</w:t>
      </w:r>
    </w:p>
    <w:bookmarkEnd w:id="840"/>
    <w:bookmarkStart w:name="z896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приложение(-я) к лицензии (нужное подчеркнуть) №__________ от "___" _________ 20___ года, выданную(-ое)(-ых)</w:t>
      </w:r>
    </w:p>
    <w:bookmarkEnd w:id="841"/>
    <w:bookmarkStart w:name="z897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42"/>
    <w:bookmarkStart w:name="z898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(номер(а) лицензии и (или) приложения(й) к лицензии, дата выдачи, наименование лицензиара, выдавшего лицензию и (или) приложение(-я) к лицензии)</w:t>
      </w:r>
    </w:p>
    <w:bookmarkEnd w:id="843"/>
    <w:bookmarkStart w:name="z899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____________________________________________________________</w:t>
      </w:r>
    </w:p>
    <w:bookmarkEnd w:id="844"/>
    <w:bookmarkStart w:name="z900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(полное наименование вида деятельности и (или) подвида(ов)деятельности)</w:t>
      </w:r>
    </w:p>
    <w:bookmarkEnd w:id="845"/>
    <w:bookmarkStart w:name="z901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следующему(им) основанию(ям) (укажите в соответствующей ячейке Х):</w:t>
      </w:r>
    </w:p>
    <w:bookmarkEnd w:id="846"/>
    <w:bookmarkStart w:name="z902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 путем (укажите в соответствующей ячейке Х):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слияния ____ преобразования ____ присоединения ____ выделения ____ разделения _____</w:t>
      </w:r>
    </w:p>
    <w:bookmarkEnd w:id="847"/>
    <w:bookmarkStart w:name="z903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__________________________</w:t>
      </w:r>
    </w:p>
    <w:bookmarkEnd w:id="848"/>
    <w:bookmarkStart w:name="z904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_______________________</w:t>
      </w:r>
    </w:p>
    <w:bookmarkEnd w:id="849"/>
    <w:bookmarkStart w:name="z905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от 16 мая 2014 года "О разрешениях и уведомлениях"</w:t>
      </w:r>
    </w:p>
    <w:bookmarkEnd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Start w:name="z906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_______________________________________________________</w:t>
      </w:r>
    </w:p>
    <w:bookmarkEnd w:id="851"/>
    <w:bookmarkStart w:name="z907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</w:t>
      </w:r>
    </w:p>
    <w:bookmarkEnd w:id="852"/>
    <w:bookmarkStart w:name="z908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53"/>
    <w:bookmarkStart w:name="z909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</w:t>
      </w:r>
    </w:p>
    <w:bookmarkEnd w:id="854"/>
    <w:bookmarkStart w:name="z910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__________________________на бумажном носителе _____ (поставить знак Х в случае, если необходимо получить лицензию на бумажном носителе)</w:t>
      </w:r>
    </w:p>
    <w:bookmarkEnd w:id="855"/>
    <w:bookmarkStart w:name="z911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</w:t>
      </w:r>
    </w:p>
    <w:bookmarkEnd w:id="856"/>
    <w:bookmarkStart w:name="z912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(страна – для иностранного юридического лица, почтовый индекс, область, город, район, населенный пункт, наименование улицы, номер дома/здания (стационарного помещения) </w:t>
      </w:r>
    </w:p>
    <w:bookmarkEnd w:id="857"/>
    <w:bookmarkStart w:name="z913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</w:t>
      </w:r>
    </w:p>
    <w:bookmarkEnd w:id="858"/>
    <w:bookmarkStart w:name="z914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</w:t>
      </w:r>
    </w:p>
    <w:bookmarkEnd w:id="859"/>
    <w:bookmarkStart w:name="z915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</w:t>
      </w:r>
    </w:p>
    <w:bookmarkEnd w:id="860"/>
    <w:bookmarkStart w:name="z916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</w:t>
      </w:r>
    </w:p>
    <w:bookmarkEnd w:id="861"/>
    <w:bookmarkStart w:name="z917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счета, наименование и местонахождение банка)</w:t>
      </w:r>
    </w:p>
    <w:bookmarkEnd w:id="862"/>
    <w:bookmarkStart w:name="z91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863"/>
    <w:bookmarkStart w:name="z91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64"/>
    <w:bookmarkStart w:name="z92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865"/>
    <w:bookmarkStart w:name="z92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(почтовый индекс, область, город, район, населенный пункт, наименование улицы, номер дома/здания (стационарного помещения) Прилагается ______ листов.</w:t>
      </w:r>
    </w:p>
    <w:bookmarkEnd w:id="866"/>
    <w:bookmarkStart w:name="z92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все указанные данные являются официальными контактами и на них может быть направлена любая информация по вопросам выдачи или отказа в выдаче лицензии  и (или) приложения к лицензии; услугополучателю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 действительными; согласен на использование персональных данных ограниченного доступа, составляющих охраняемую законом тайну, содержащихся в информационных системах, при выдаче лицензии и (или) приложения к лицензии.</w:t>
      </w:r>
    </w:p>
    <w:bookmarkEnd w:id="867"/>
    <w:bookmarkStart w:name="z92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_________________________________________________________________</w:t>
      </w:r>
    </w:p>
    <w:bookmarkEnd w:id="868"/>
    <w:bookmarkStart w:name="z924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(подпись)            (фамилия, имя, отчество (при его наличии))</w:t>
      </w:r>
    </w:p>
    <w:bookmarkEnd w:id="869"/>
    <w:bookmarkStart w:name="z925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его наличии)</w:t>
      </w:r>
    </w:p>
    <w:bookmarkEnd w:id="870"/>
    <w:bookmarkStart w:name="z926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8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2019 года №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Министра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мая 2015 года № 7-1/418</w:t>
            </w:r>
          </w:p>
        </w:tc>
      </w:tr>
    </w:tbl>
    <w:bookmarkStart w:name="z929" w:id="8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"Проведение идентификации сельскохозяйственных животных, с выдачей ветеринарного паспорта"</w:t>
      </w:r>
    </w:p>
    <w:bookmarkEnd w:id="872"/>
    <w:bookmarkStart w:name="z930" w:id="8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3"/>
    <w:bookmarkStart w:name="z931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идентификации сельскохозяйственных животных, с выдачей ветеринарного паспорта" (далее –государственная услуга).</w:t>
      </w:r>
    </w:p>
    <w:bookmarkEnd w:id="874"/>
    <w:bookmarkStart w:name="z93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875"/>
    <w:bookmarkStart w:name="z93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государственными ветеринарными организациями, созданными местными исполнительными органами городов Астаны, Алматы и Шымкент, районов и городов областного значения (далее – услугодатель).</w:t>
      </w:r>
    </w:p>
    <w:bookmarkEnd w:id="876"/>
    <w:bookmarkStart w:name="z93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877"/>
    <w:bookmarkStart w:name="z93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получения выписки из ветеринарного паспорта прием заявления и выдача результата оказания государственной услуги осуществляются через:</w:t>
      </w:r>
    </w:p>
    <w:bookmarkEnd w:id="878"/>
    <w:bookmarkStart w:name="z93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79"/>
    <w:bookmarkStart w:name="z93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– портал).</w:t>
      </w:r>
    </w:p>
    <w:bookmarkEnd w:id="880"/>
    <w:bookmarkStart w:name="z938" w:id="8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881"/>
    <w:bookmarkStart w:name="z939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882"/>
    <w:bookmarkStart w:name="z940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услугополучателем и до момента получения результата оказания государственной услуги – осуществляется согласно срокам ее проведения, определенными местными исполнительными органами области (города республиканского значения, столицы);</w:t>
      </w:r>
    </w:p>
    <w:bookmarkEnd w:id="883"/>
    <w:bookmarkStart w:name="z941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выписки из ветеринарного паспорта – 30 (тридцать) минут;</w:t>
      </w:r>
    </w:p>
    <w:bookmarkEnd w:id="884"/>
    <w:bookmarkStart w:name="z942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для сдачи пакета документов – 30 (тридцать) минут;</w:t>
      </w:r>
    </w:p>
    <w:bookmarkEnd w:id="885"/>
    <w:bookmarkStart w:name="z943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минут;</w:t>
      </w:r>
    </w:p>
    <w:bookmarkEnd w:id="886"/>
    <w:bookmarkStart w:name="z944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повторная государственная услуга при утере, повреждении (невозможно определить индивидуальный номер) бирок (бирки) оказывается в течение 2 (двух) рабочих дней со дня поступления бирок услугодателю, с присвоением животному нового индивидуального номера.</w:t>
      </w:r>
    </w:p>
    <w:bookmarkEnd w:id="887"/>
    <w:bookmarkStart w:name="z945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утере или повреждении бирок у крупного животного, в течение 2 (двух) рабочих дней со дня поступления дубликата навесной бирки услугодателю.</w:t>
      </w:r>
    </w:p>
    <w:bookmarkEnd w:id="888"/>
    <w:bookmarkStart w:name="z946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указанные сроки дает письменный мотивированный отказ в дальнейшем рассмотрении заявления.</w:t>
      </w:r>
    </w:p>
    <w:bookmarkEnd w:id="889"/>
    <w:bookmarkStart w:name="z947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или бумажная.</w:t>
      </w:r>
    </w:p>
    <w:bookmarkEnd w:id="890"/>
    <w:bookmarkStart w:name="z948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присвоение индивидуального номера животным одним из способов идентификации сельскохозяйственных животных с выдачей ветеринарного паспорта, выдача дубликата, выдача выписки из ветеринарного паспорта,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891"/>
    <w:bookmarkStart w:name="z949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bookmarkEnd w:id="892"/>
    <w:bookmarkStart w:name="z950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бесплатно физическим и юридическим лицам (далее – услугополучатели).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от 10 июля 2002 года "О ветеринарии" осуществляется возврат стоимости чипов.</w:t>
      </w:r>
    </w:p>
    <w:bookmarkEnd w:id="893"/>
    <w:bookmarkStart w:name="z951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оплачивает через банки второго уровня или организации, осуществляющие отдельные виды банковских операций, стоимость чипа, размещенного на интернет-ресурсе услугодателя и/или в местах оказания государственной услуги по адресу, указанному в пункте 16 настоящего стандарта государственной услуги.</w:t>
      </w:r>
    </w:p>
    <w:bookmarkEnd w:id="894"/>
    <w:bookmarkStart w:name="z952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895"/>
    <w:bookmarkStart w:name="z953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 - с понедельника по пятницу включительно с 9:00 часов до 18:30 часов, с перерывом на обед с 13:00 часов до 14:30 часов, кроме выходных и праздничных дней согласно трудовому законодательству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(далее – Закон "О праздниках").</w:t>
      </w:r>
    </w:p>
    <w:bookmarkEnd w:id="896"/>
    <w:bookmarkStart w:name="z954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9:00 часов до 17:30 часов с перерывом на обед с 13:00 часов до 14:00, 14:30 часов.</w:t>
      </w:r>
    </w:p>
    <w:bookmarkEnd w:id="897"/>
    <w:bookmarkStart w:name="z955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обслуживания.</w:t>
      </w:r>
    </w:p>
    <w:bookmarkEnd w:id="898"/>
    <w:bookmarkStart w:name="z956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статьи 5 Закона "О праздниках", прием заявления и выдача результата оказания государственной услуги осуществляется следующим рабочим днем).</w:t>
      </w:r>
    </w:p>
    <w:bookmarkEnd w:id="899"/>
    <w:bookmarkStart w:name="z957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представителя):</w:t>
      </w:r>
    </w:p>
    <w:bookmarkEnd w:id="900"/>
    <w:bookmarkStart w:name="z958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901"/>
    <w:bookmarkStart w:name="z959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первоначальной идентификации сельскохозяйственных животных с выдачей ветеринарного паспорта:</w:t>
      </w:r>
    </w:p>
    <w:bookmarkEnd w:id="902"/>
    <w:bookmarkStart w:name="z960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903"/>
    <w:bookmarkStart w:name="z961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904"/>
    <w:bookmarkStart w:name="z962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стоимости чипов (при чипировании);</w:t>
      </w:r>
    </w:p>
    <w:bookmarkEnd w:id="905"/>
    <w:bookmarkStart w:name="z963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дубликата при повреждении или утере бирки (бирок) для проведения идентификации сельскохозяйственных животных:</w:t>
      </w:r>
    </w:p>
    <w:bookmarkEnd w:id="906"/>
    <w:bookmarkStart w:name="z964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настоящему стандарту государственной услуги;</w:t>
      </w:r>
    </w:p>
    <w:bookmarkEnd w:id="907"/>
    <w:bookmarkStart w:name="z965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908"/>
    <w:bookmarkStart w:name="z966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ветеринарного паспорта при его утере или ветхости:</w:t>
      </w:r>
    </w:p>
    <w:bookmarkEnd w:id="909"/>
    <w:bookmarkStart w:name="z967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для получения дубликата ветеринарного паспорта по форме согласно приложению 2 к настоящему стандарту государственной услуги (с приложением документов, подтверждающих факт утери, порчи ветеринарного паспорта);</w:t>
      </w:r>
    </w:p>
    <w:bookmarkEnd w:id="910"/>
    <w:bookmarkStart w:name="z968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911"/>
    <w:bookmarkStart w:name="z969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получения выписки из ветеринарного паспорта:</w:t>
      </w:r>
    </w:p>
    <w:bookmarkEnd w:id="912"/>
    <w:bookmarkStart w:name="z970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выписки из ветеринарного паспорта по форме согласно приложению 3 к настоящему стандарту государственной услуги;</w:t>
      </w:r>
    </w:p>
    <w:bookmarkEnd w:id="913"/>
    <w:bookmarkStart w:name="z971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и документ, подтверждающий полномочия представителя (для идентификации);</w:t>
      </w:r>
    </w:p>
    <w:bookmarkEnd w:id="914"/>
    <w:bookmarkStart w:name="z972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 для получения выписки из ветеринарного паспорта:</w:t>
      </w:r>
    </w:p>
    <w:bookmarkEnd w:id="915"/>
    <w:bookmarkStart w:name="z973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 согласно приложению 3 к настоящему стандарту государственной услуги для получения выписки из ветеринарного паспорта в форме электронного документа, удостоверенного электронной цифровой подписью услугополучателя.</w:t>
      </w:r>
    </w:p>
    <w:bookmarkEnd w:id="916"/>
    <w:bookmarkStart w:name="z974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регистрации (перерегистрации) юридического лица, о регистрации индивидуального предпринимателя, о ветеринарном паспорте услугодатель получает из государственных информационных систем через шлюз "электронного правительства".</w:t>
      </w:r>
    </w:p>
    <w:bookmarkEnd w:id="917"/>
    <w:bookmarkStart w:name="z975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918"/>
    <w:bookmarkStart w:name="z976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</w:p>
    <w:bookmarkEnd w:id="919"/>
    <w:bookmarkStart w:name="z977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его копии заявления о регистрации в канцелярии услугодателя с указанием даты, времени приема пакета документов, фамилии, имени, отчества (при его наличии) ответственного лица, принявшего документы;</w:t>
      </w:r>
    </w:p>
    <w:bookmarkEnd w:id="920"/>
    <w:bookmarkStart w:name="z978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921"/>
    <w:bookmarkStart w:name="z979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922"/>
    <w:bookmarkStart w:name="z980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индивидуального номера животному с выдачей ветеринарного паспорта, и (или) данных (сведений), содержащихся в них;</w:t>
      </w:r>
    </w:p>
    <w:bookmarkEnd w:id="923"/>
    <w:bookmarkStart w:name="z981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индивидуального номера животному с выдачей ветеринарного паспорта;</w:t>
      </w:r>
    </w:p>
    <w:bookmarkEnd w:id="924"/>
    <w:bookmarkStart w:name="z982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индивидуального номера животному с выдачей ветеринарного паспорта.</w:t>
      </w:r>
    </w:p>
    <w:bookmarkEnd w:id="925"/>
    <w:bookmarkStart w:name="z983" w:id="9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центральных государственных органов, а также услугодателей и (или) их должностных лиц по вопросам оказания государственных услуг</w:t>
      </w:r>
    </w:p>
    <w:bookmarkEnd w:id="926"/>
    <w:bookmarkStart w:name="z984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и (или) его должностных лиц, по вопросам оказания государственных услуг:</w:t>
      </w:r>
    </w:p>
    <w:bookmarkEnd w:id="927"/>
    <w:bookmarkStart w:name="z985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на имя руководителя услугодателя, по адресам, указанным в пункте 16 настоящего стандарта государственной услуги.</w:t>
      </w:r>
    </w:p>
    <w:bookmarkEnd w:id="928"/>
    <w:bookmarkStart w:name="z986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в рабочие дни.</w:t>
      </w:r>
    </w:p>
    <w:bookmarkEnd w:id="929"/>
    <w:bookmarkStart w:name="z987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930"/>
    <w:bookmarkStart w:name="z988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физического лица – указываются его фамилия, имя, а также отчество (при наличии в документе, удостоверяющим личность), почтовый адрес;</w:t>
      </w:r>
    </w:p>
    <w:bookmarkEnd w:id="931"/>
    <w:bookmarkStart w:name="z989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 – его наименование, почтовый адрес, исходящий номер и дата. Обращение подписывается услугополучателем.</w:t>
      </w:r>
    </w:p>
    <w:bookmarkEnd w:id="932"/>
    <w:bookmarkStart w:name="z990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с указанием фамилии и инициалов лица, принявшего жалобу, срока и места получения ответа на поданную жалобу.</w:t>
      </w:r>
    </w:p>
    <w:bookmarkEnd w:id="933"/>
    <w:bookmarkStart w:name="z991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услугодателя.</w:t>
      </w:r>
    </w:p>
    <w:bookmarkEnd w:id="934"/>
    <w:bookmarkStart w:name="z99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1414, 8-800-080-7777.</w:t>
      </w:r>
    </w:p>
    <w:bookmarkEnd w:id="935"/>
    <w:bookmarkStart w:name="z99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936"/>
    <w:bookmarkStart w:name="z99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937"/>
    <w:bookmarkStart w:name="z99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15 (пятнадцати) рабочих дней со дня ее регистрации.</w:t>
      </w:r>
    </w:p>
    <w:bookmarkEnd w:id="938"/>
    <w:bookmarkStart w:name="z99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939"/>
    <w:bookmarkStart w:name="z997" w:id="9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940"/>
    <w:bookmarkStart w:name="z998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документов, оснащенные стендами с перечнем необходимых документов и образцами их заполнения), принимаются меры противопожарной безопасности.</w:t>
      </w:r>
    </w:p>
    <w:bookmarkEnd w:id="941"/>
    <w:bookmarkStart w:name="z999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Здания услугодателя оборудованы входом с пандусами, предназначенными для доступа людей с ограниченными физическими возможностями.</w:t>
      </w:r>
    </w:p>
    <w:bookmarkEnd w:id="942"/>
    <w:bookmarkStart w:name="z1000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Адреса мест оказания государственной услуги размещены на интернет-ресурсе Министерства: www.moa.gov.kz, раздел "Государственные услуги".</w:t>
      </w:r>
    </w:p>
    <w:bookmarkEnd w:id="943"/>
    <w:bookmarkStart w:name="z1001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944"/>
    <w:bookmarkStart w:name="z1002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 - центра по вопросам оказания государственных услуг.</w:t>
      </w:r>
    </w:p>
    <w:bookmarkEnd w:id="945"/>
    <w:bookmarkStart w:name="z1003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Контактные телефоны справочных служб по вопросам оказания государственной услуги размещены на интернет-ресурсе Министерства: www.moa.gov.kz, раздел "Государственные услуги". Единый контакт-центр по вопросам оказания государственных услуг: 1414, 8-800-080-7777.</w:t>
      </w:r>
    </w:p>
    <w:bookmarkEnd w:id="9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ветеринарной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идентификационный номер)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</w:t>
            </w:r>
          </w:p>
        </w:tc>
      </w:tr>
    </w:tbl>
    <w:bookmarkStart w:name="z1008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947"/>
    <w:bookmarkStart w:name="z1009" w:id="9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48"/>
    <w:bookmarkStart w:name="z1010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провести идентификацию сельскохозяйственных животных в связи с утерей, повреждением изделий (средств) для проведения идентификации сельскохозяйственных животных, получением молодняка, другое* (нужное подчеркнуть) и выдать дубликат навесной бирки (указывается для получения дубликата). вид животного __________________________________________________________________________________;</w:t>
      </w:r>
    </w:p>
    <w:bookmarkEnd w:id="949"/>
    <w:bookmarkStart w:name="z1011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животных __________________________________________________________;</w:t>
      </w:r>
    </w:p>
    <w:bookmarkEnd w:id="950"/>
    <w:bookmarkStart w:name="z1012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сельскохозяйственного животного (для выдачи дубликата навесной бирки):</w:t>
      </w:r>
    </w:p>
    <w:bookmarkEnd w:id="951"/>
    <w:bookmarkStart w:name="z1013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952"/>
    <w:bookmarkStart w:name="z1014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идентификации (биркование, таврение, чипирование, татуировка) (нужное подчеркнуть);</w:t>
      </w:r>
    </w:p>
    <w:bookmarkEnd w:id="953"/>
    <w:bookmarkStart w:name="z1015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Прилагаю следующие документы: </w:t>
      </w:r>
    </w:p>
    <w:bookmarkEnd w:id="954"/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квитанция об оплате чипов;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копия паспорта сельскохозяйственного животного;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048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другие документы (указать).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6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955"/>
    <w:bookmarkStart w:name="z1017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сведений.</w:t>
      </w:r>
    </w:p>
    <w:bookmarkEnd w:id="956"/>
    <w:bookmarkStart w:name="z1018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телефоны_____________________ E-mail___________________________ ____________20__год ________________________</w:t>
      </w:r>
    </w:p>
    <w:bookmarkEnd w:id="957"/>
    <w:bookmarkStart w:name="z1019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(подпись услугополучателя)</w:t>
      </w:r>
    </w:p>
    <w:bookmarkEnd w:id="958"/>
    <w:bookmarkStart w:name="z102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_____лист (ов) в 1 экземпляре__________</w:t>
      </w:r>
    </w:p>
    <w:bookmarkEnd w:id="959"/>
    <w:bookmarkStart w:name="z102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 "___" __________20___год __________________________________</w:t>
      </w:r>
    </w:p>
    <w:bookmarkEnd w:id="960"/>
    <w:bookmarkStart w:name="z102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(подпись лица, принявшего документы)</w:t>
      </w:r>
    </w:p>
    <w:bookmarkEnd w:id="961"/>
    <w:bookmarkStart w:name="z102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*указать причину необходимости проведения идентификацию сельскохозяйственных животных.</w:t>
      </w:r>
    </w:p>
    <w:bookmarkEnd w:id="9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ветеринарной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идентификационный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номер/наименование юридического лица,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</w:t>
            </w:r>
          </w:p>
        </w:tc>
      </w:tr>
    </w:tbl>
    <w:bookmarkStart w:name="z1027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963"/>
    <w:bookmarkStart w:name="z1028" w:id="9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64"/>
    <w:bookmarkStart w:name="z1029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дубликат ветеринарного паспорта</w:t>
      </w:r>
    </w:p>
    <w:bookmarkEnd w:id="965"/>
    <w:bookmarkStart w:name="z1030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причине______________________________________________________________</w:t>
      </w:r>
    </w:p>
    <w:bookmarkEnd w:id="966"/>
    <w:bookmarkStart w:name="z1031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животного ___________________________________________________________</w:t>
      </w:r>
    </w:p>
    <w:bookmarkEnd w:id="967"/>
    <w:bookmarkStart w:name="z1032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животных _____________________________________________________</w:t>
      </w:r>
    </w:p>
    <w:bookmarkEnd w:id="968"/>
    <w:bookmarkStart w:name="z103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сельскохозяйственного животного: ______________________</w:t>
      </w:r>
    </w:p>
    <w:bookmarkEnd w:id="969"/>
    <w:bookmarkStart w:name="z103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970"/>
    <w:bookmarkStart w:name="z1035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документы, подтверждающие факт утери, порчи ветеринарного паспорта: _____________________________________________________________________</w:t>
      </w:r>
    </w:p>
    <w:bookmarkEnd w:id="971"/>
    <w:bookmarkStart w:name="z1036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Контактные телефоны__________________ E-mail______________________________</w:t>
      </w:r>
    </w:p>
    <w:bookmarkEnd w:id="972"/>
    <w:bookmarkStart w:name="z1037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973"/>
    <w:bookmarkStart w:name="z1038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сведений. ____________20__год ____________________</w:t>
      </w:r>
    </w:p>
    <w:bookmarkEnd w:id="974"/>
    <w:bookmarkStart w:name="z1039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услугополучателя)</w:t>
      </w:r>
    </w:p>
    <w:bookmarkEnd w:id="975"/>
    <w:bookmarkStart w:name="z1040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 _____лист (ов) в 1 экземпляре__________</w:t>
      </w:r>
    </w:p>
    <w:bookmarkEnd w:id="976"/>
    <w:bookmarkStart w:name="z104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приняты_________20___год________________________________________</w:t>
      </w:r>
    </w:p>
    <w:bookmarkEnd w:id="977"/>
    <w:bookmarkStart w:name="z104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(подпись лица, принявшего документы)</w:t>
      </w:r>
    </w:p>
    <w:bookmarkEnd w:id="9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выдачей ветеринарного паспорта"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ветеринарной организации)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(фамилия, имя отчество (при его наличии)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юридического лица, бизнес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Адрес________________________________</w:t>
            </w:r>
          </w:p>
        </w:tc>
      </w:tr>
    </w:tbl>
    <w:bookmarkStart w:name="z1046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заявления:</w:t>
      </w:r>
    </w:p>
    <w:bookmarkEnd w:id="979"/>
    <w:bookmarkStart w:name="z1047" w:id="9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980"/>
    <w:bookmarkStart w:name="z1048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выписку из ветеринарного паспорта.</w:t>
      </w:r>
    </w:p>
    <w:bookmarkEnd w:id="981"/>
    <w:bookmarkStart w:name="z1049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номер сельскохозяйственного животного: _____________________</w:t>
      </w:r>
    </w:p>
    <w:bookmarkEnd w:id="982"/>
    <w:bookmarkStart w:name="z1050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983"/>
    <w:bookmarkStart w:name="z1051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984"/>
    <w:bookmarkStart w:name="z1052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представленных сведений. _________________________________________________________ ________________20__год</w:t>
      </w:r>
    </w:p>
    <w:bookmarkEnd w:id="985"/>
    <w:bookmarkStart w:name="z1053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подпись услугополучателя)</w:t>
      </w:r>
    </w:p>
    <w:bookmarkEnd w:id="9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