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b8fce" w14:textId="a8b8f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информации и коммуникаций Республики Казахстан от 20 июля 2016 года № 45 "Об утверждении Правил назначения и отзыва полномочий назначенного оператора"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21 января 2019 года № 17. Зарегистрирован в Министерстве юстиции Республики Казахстан 23 января 2019 года № 18230.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20 июля 2016 года № 45 "Об утверждении Правил назначения и отзыва полномочий назначенного оператора" (зарегистрированный в Реестре государственной регистрации нормативных правовых актов за № 14134, опубликованный 7 сентября 2016 года в информационно-правовой системе нормативно-правовых актов Республики Казахстан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отзыва полномочий назначенного оператора,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Уполномоченный орган не реже одного раза в год осуществляет мониторинг исполнения назначенным оператором норм, установленных актами ВПС и законодательством Республики Казахстан в области почты на территории Республики Казахстан в ходе осуществления им деятельности в качестве назначенного оператора, а также в случаях: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существенного изменения законодательства Республики Казахстан в сфере оказания услуг почтовой связи;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обнаружения данных, свидетельствующих о возможном несоблюдении назначенным оператором в ходе осуществления им деятельности в качестве назначенного оператора обязательств, вытекающих из актов ВПС и установленных нормами законодательства Республики Казахстан в области почты на территории Республики Казахстан.";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В случае если уполномоченным органом выявлен факт несоблюдения назначенным оператором в процессе своей деятельности норм, установленных законодательством Республики Казахстан в области почты и актами ВПС, уполномоченный орган направляет назначенному оператору письмо о выявленном нарушении.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Назначенный оператор не позднее шестидесяти календарных дней с момента получения письма о выявленных нарушении устраняет выявленные нарушения и письменно уведомляет об этом уполномоченный орган.".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политики в области связи и инфраструктуры Министерства информации и коммуникаций Республики Казахстан в установленном законодательством порядке обеспечить: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коммуникаций Республики Казахстан;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предоставление в Юридический департамент Министерства информации и коммуникаций Республики Казахстан сведений об исполнении мероприятий, предусмотренных подпунктами 1), 2) и 3) настоящего пункта.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