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26fd" w14:textId="72a2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21 января 2019 года № 25. Зарегистрирован в Министерстве юстиции Республики Казахстан 23 января 2019 года № 18228. Утратил силу приказом Министра образования и науки Республики Казахстан от 24 июля 2019 года № 324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24.07.2019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августа 2015 года № 528 "Об утверждении регламентов государственных услуг в сфере образования и науки" (зарегистрирован в Реестре государственной регистрации нормативных правовых актов под № 12066, опубликован 22 октября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"Оценка уровня знания казахского языка (КАЗТЕСТ)",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2019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августа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</w:t>
            </w:r>
          </w:p>
        </w:tc>
      </w:tr>
    </w:tbl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"Оценка уровня знания казахского языка (КАЗТЕСТ)"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"Оценка уровня знания казахского языка (КАЗТЕСТ)" (далее – государственная услуга), в соответствии со стандартом государственной услуги "Оценка уровня знания казахского языка (КАЗТЕСТ)", утвержденного приказом Министра образования и науки Республики Казахстан от 16 апреля 2015 года № 212 (зарегистрирован в Реестре государственной регистрации нормативных правовых актов под № 11260) (далее - Стандарт) оказывается Республиканским государственным казенным предприятием "Национальный центр тестирования" Министерства образования и науки Республики Казахстан (далее – услугодатель).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www.egov.kz. (далее – веб-портал).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(автоматизированная) и (или) бумажная.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является сертификат по оценке уровня знания казахского языка (КАЗТЕСТ) по форме согласно приложению 1 к Стандарту.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необходимого перечня документов (далее – перечень документов) согласно пункту 9 Стандарта.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последовательности процедур (действий) между структурными подразделениями (работниками):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заявление и необходимые документы через канцелярию услугодателя либо в электронной форме через веб-портал при условии наличия электронной цифровой подписи;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в течение 20 (двадцати) минут проверяет полноту представленных документов и выдает услугополучателю пропуск для получения государственной услуги с указанием даты и времени;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процесса тестирования уполномоченным сотрудником структурного подразделения услугодателя. Длительность выполнения в зависимости от программы тестирования составляет 180 (сто восемьдесят) минут либо 3 (три) часа.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услугополучателю сертификата сотрудником структурного подразделения услугодателя с момента сдачи пакета документов: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города Астана – два рабочих дня, для регионов – пятнадцать рабочих дней.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тестирования;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сертификата.</w:t>
      </w:r>
    </w:p>
    <w:bookmarkEnd w:id="28"/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участвует только уполномоченный сотрудник структурного подразделения услугодателя и сотрудник канцелярии услугодателя без взаимодействия с другими структурными подразделениями.</w:t>
      </w:r>
    </w:p>
    <w:bookmarkEnd w:id="30"/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услугодателем и использования информационных систем в процессе оказания государственной услуги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Услугополучателю подтверждением принятия заявления: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является выдача пропуска в канцелярии услугодателя с указанием даты и времени для получения государственной услуги; через веб-портал в "личном кабинете" услугополучателя отображается статус о принятии запроса и уведомление с указанием даты получения результата государственной усулуги.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услугополучателя при оказании государственной услуги через веб-портал: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с помощью своей электронной цифровой подписи (далее – ЭЦП), которая хранится в интернет-браузере компьютера получателя;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услугополучателя регистрационного свидетельства ЭЦП, процесс ввода получателем пароля на веб-портал для получения государственной услуги;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веб-портале подлинности данных о зарегистрированном через логин (ИИН) и пароль;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веб-порталом сообщения об отказе в авторизации в связи с имеющимися нарушениями в данных услугополучателя;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услугополучателем на веб-портале в разделе "Образование" услуги, вывод на экран формы запроса для оказания услуги и заполнение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веб-портале срока действия регистрационного свидетельства ЭЦП и отсутствия в списке отозванных (аннулированных) регистрационных свидетельств ЭЦП, а также соответствия идентификационных данных между ИИН, указанным в запросе, и ИИН, указанным в регистрационном свидетельстве ЭЦП;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 в связи с не подтверждением подлинности ЭЦП услугополучателя;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удостоверение (подписание) посредством ЭЦП получателя заполненной формы (введенных данных) запроса на оказание услуги;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7 - регистрация электронного документа (запроса услугополучателя) и обработка запроса на веб-портале;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условие 3 - проверка услугодателем соответствия услугополучателя основаниям для получения государственной услуги;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формирование услугодателем сообщения об отказе в запрашиваемой услуге в связи с имеющимися нарушениями в данных услугополучателя на веб-портале;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9 - получение результата оказания государственной услуги через (два) рабочих дня в разделе "Личный кабинет"/"История получения услуг".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при оказании государственной услуги через веб-портал: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ввод ответственным исполнителем логина и пароля на веб-портале для оказания государственной услуги;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на веб-портале подлинности данных об ответственном исполнителе через логин и пароль;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веб-порталом сообщения об отказе в авторизации в связи с имеющимися нарушениями в данных сотрудника услугодателя;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ответственным исполнителем государственной услуги, указанной в Регламенте, вывод на экран формы запроса для рассмотрения электронного документа, оказания государственной услуги и ввод данных услугополучателя;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4 - заполнение формы запроса;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5 - регистрация запроса и обработка услуги на веб-портале;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6 - формирование сообщения об отказе в запрашиваемой государственной услуге в связи с имеющимися нарушениями в данных услугополучателя на веб-портале или направление услугодателем уведомления о результате государственной услуги услугополучателю с указанием даты и времени получения результата государственной услуги, сформированной веб-порталом.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и решения (диаграммы 1, 2) услугополучателя и услугодателя через веб-портал приведены в приложении 1 к настоящему регламенту оказания государственной услуги.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Оказание данной государственной услуги через центры обслуживания населения и (или) иными услугодателями не предусмотрены.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 оказания государственной услуги. Справочник бизнес-процессов оказания государственной услуги размещается на веб-портале, интернет-ресурсе услугодателя.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"Оценка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(КАЗТЕСТ)"</w:t>
            </w:r>
          </w:p>
        </w:tc>
      </w:tr>
    </w:tbl>
    <w:bookmarkStart w:name="z8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услугополучателя (диаграмма 1)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3279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3787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Пошаговые действия и решения услугодателя (диаграмма 2)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353300" cy="854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854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"Оценка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языка (КАЗТЕСТ)"</w:t>
            </w:r>
          </w:p>
        </w:tc>
      </w:tr>
    </w:tbl>
    <w:bookmarkStart w:name="z9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"Оценка уровня знания казахского языка (КАЗТЕСТ)"</w:t>
      </w:r>
    </w:p>
    <w:bookmarkEnd w:id="64"/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67437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37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