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a060" w14:textId="518a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10 января 2008 года № 8 "Об утверждении Правил признания и нострификации документов об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января 2019 года № 24. Зарегистрирован в Министерстве юстиции Республики Казахстан 23 января 2019 года № 18227. Утратил силу приказом и.о. Министра образования и науки Республики Казахстан от 19 июля 2021 года № 352.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19.07.2021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2008 года № 8 "Об утверждении Правил признания и нострификации документов об образовании" (зарегистрированный в Реестре государственной регистрации нормативных правовых актов под № 5135, опубликованном в газете "Юридическая газета" от 21 марта 2008 года № 43 (1443)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нострификация документов об образовании,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"Признание и нострификация документов об образовании" (далее – госуслуга) осуществляется Республиканским государственным предприятием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- Центр).";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Решение о признании и нострификации документов об образовании принимается Центром.";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подаче заявления о признании документов об образовании представляются следующие документы: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признании документов об образовании по форме согласно приложению 1 к настоящим Правилам;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легализованного или апостилированного документа об образовании и приложения к нему (оригинал для сверки, подлежит к возврату) и нотариально засвидетельственный перевод (в случае, если документ полностью на иностранном языке) документа об образовании и приложения к нему, включая перевод печати.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требуются и представляется нотариально засвидетельственную копию документа об образовании и приложения к нему, и нотариально засвидетельственный перевод (в случае, если документ полностью на иностранном языке).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Республики Казахстан копия документа, удостоверяющего личность владельца документа об образовании (с переводом на казахский или русский язык).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подтверждение своей подготовки, в том числе документы о допуске к профессиональной деятельности, практическом опыте в целях соответствия требованиям, установленных в пункте 12 Правил. Нотариально засвидетельственные копии данных документов представляются вместе с их нотариально засвидетельственными переводами (в случае, если документ полностью на иностранном языке), включая перевод печатей.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Засвидетельствование перевода документов, указанным в настоящем пункте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признания зарубежного документа об образовании проводится экспертная оценка.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экспертной оценки Центр в случае необходимости привлекает специалистов в области образования.";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проведении экспертной оценки в случае выявления существенных различий в уровне образования, периодов обучения, сроков и формы обучения документы, подтверждающие обучения и получения дополнительного образования, в том числе о практических навыках и опыте работы по заявленной специальности свыше 5 лет, компенсируют обладателю документа об образовании имеющиеся различия.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экспертной оценки Центр принимает одно из следующих решений: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признании документа об образовании по соответствующему уровню/степени образования и направлению подготовки кадров (специальности, квалификации, профессии) с рекомендацией об осуществлении трудовой деятельности;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признании документа об образовании с нижеследующими уровнем/степенью образования с рекомендацией об осуществлении трудовой деятельности;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признании документа об образовании с рекомендацией о дальнейшем продолжении обучения.";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На основании решения Центра о признании документа оформляется удостоверение о признании зарубежного документа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Основанием для отказа в признании документа об образовании являются: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подтверждение факта выдачи документа об образовании или отсутствие права на осуществление соответствующей образовательной деятельности у организации образования, выдавшей документ об образовании;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документов об образовании стран, непризнанных Республикой Казахстан в качестве субъекта международного права, либо зарубежной организации образования, непризнаной уполномоченным органом в области образования страны выдачи;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иностранной образовательной программы ни к одному из уровней образования и (или) направлений подготовки (специальностей, профессий) в соответствии с Государственными общеобязательными стандартами образования (далее - ГОСО РК) всех уровней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(зарегистрированный в Реестре государственной регистрации нормативных правовых актов под № 17669).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ответа на повторный запрос о подтверждении факта выдачи документа об образовании и права на осуществление соответствующей образовательной деятельности у организации образования, выдавшей документ об образовании.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отказе в признании документов об образовании Центр направляет в Государственную корпорацию мотивированный ответ об отказе в произвольной форме в случае и по основаниям предусмотренных настоящим пунктом Правил.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Услугополучатель обжалует решения, действия (бездействия) Центра и (или) его работников, а также Государственной корпорации и (или) ее работников по вопросам оказания государственных услуг в порядке, установленном законодательными актами Республики Казахстан.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При подаче заявления о нострификации документов об образовании представляется следующие документы: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нострификации документов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легализованного или апостилированного документа об образовании и приложения к нему (оригинал для сверки, подлежит к возврату) и нотариально засвидетельственный перевод (в случае, если документ полностью на иностранном языке) документа об образовании и приложения к нему, включая перевод печати.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требуются и представляется нотариально засвидетельственную копию документа об образовании и приложения к нему, и нотариально засвидетельственный перевод (в случае, если документ полностью на иностранном языке).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Республики Казахстан копия документа, удостоверяющего личность владельца документа об образовании (с переводом на казахский или русский язык).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подтверждение своей подготовки, в том числе документы о допуске к профессиональной деятельности, практическом опыте в целях соответствия требованиям, установленных в пункте 25 Правил. Нотариально засвидетельственные копии данных документов представляются вместе с их нотариально засвидетельственными переводами (в случае, если документ полностью на иностранном языке), включая перевод печатей.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Засвидетельствование перевода документов, указанным в настоящем пункте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наличие практических навыков и опыта работы по направлению подготовки кадров или квалификации, специальности (в случае выявления существенных различий в сроках и формах обучения, перечне и объеме изученных курсов, предметов, дисциплин);";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проведении экспертизы документа об образовании в случае выявления существенных различий в перечне и объеме изученных базовых и профильных дисциплин, сроках и формах обучения документы, подтверждающие обучение и получение дополнительного образования, в том числе о практических навыках и опыте работы по направлению подготовки кадров или квалификации, специальности свыше 5 лет, компенсируют обладателю документа об образовании имеющиеся различия.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случае, если в документе об образовании, выданном зарубежными организациями образования указываются квалификации, отсутствующие в классификаторах направлений подготовки кадров или квалификации, специальности по уровням образования Республики Казахстан, установление соответствия содержания образования проводится по родственному направлению подготовки кадров или квалификации, специальности.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проведенной экспертизы по выявлению эквивалентности документа об образовании Центр принимает одно из следующих решений: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нострификации документа об образовании по соответствующими уровню/степени образования и направлению подготовки кадров (специальности, квалификации, профессии) с рекомендацией об осуществлении трудовой деятельности;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нострификации документа об образовании с нижеследующими уровнем/степенью образования с рекомендацией об осуществлении трудовой деятельности;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нострификации документа об образовании с рекомендацией о дальнейшем продолжении обучения.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29. На основании решения Центра о нострификации документа оформляется удостоверение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несоответствие иностранной образовательной программы ни к одному из уровней образования и (или) направлений подготовки (специальностей, профессий) в соответствии с ГОСО РК;";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принятии решения об отказе в нострификации документов об образовании Центр направляет в Государственную корпорацию мотивированный ответ об отказе в произвольной форме в случае и по основаниям предусмотренных настоящим пунктом Правил.";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Услугополучатель обжалует решения, действия (бездействия) Центра и (или) его работников, а также Государственной корпорации и (или) ее работников по вопросам оказания государственных услуг в порядке, установленном законодательными актами Республики Казахстан.";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в установленном законодательством порядке обеспечить: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образования и науки Республики Казахстан.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</w:tc>
      </w:tr>
    </w:tbl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"Центр Болонского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академической мобильности"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Гражданство:*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(паспорт/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личности):*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серия, дата и кем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страны,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района, переулка/улицы/проспекта,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 и квартиры)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данные*______________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(мобильный, рабочий/домашний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учебы:*_________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Вас*________________________________________________________________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(признать или нострифицировать образование)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Цель*_____________________________________________________________________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(трудоустройство, продолжение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Вид, серия и номер документа об образовании*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(диплом, аттестат, свидетельство, удостоверение,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выдан*________________________________________________________________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организации образования,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специальности/направлению*_______________________________________________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Присвоенная квалификация/ степень*___________________________________________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Несу полную ответственность за достоверность предоставленных мною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сведений согласно Стандарту государственной услуги "Признание и нострификация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об образовании" в соответствии с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 20___ года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обязательно к заполнению.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</w:tc>
      </w:tr>
    </w:tbl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4"/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Республиканское государственное предприятие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праве хозяйственного ведения</w:t>
      </w:r>
      <w:r>
        <w:rPr>
          <w:rFonts w:ascii="Times New Roman"/>
          <w:b/>
          <w:i w:val="false"/>
          <w:color w:val="000000"/>
        </w:rPr>
        <w:t xml:space="preserve"> Центр Болонского процесса и</w:t>
      </w:r>
      <w:r>
        <w:br/>
      </w:r>
      <w:r>
        <w:rPr>
          <w:rFonts w:ascii="Times New Roman"/>
          <w:b/>
          <w:i w:val="false"/>
          <w:color w:val="000000"/>
        </w:rPr>
        <w:t xml:space="preserve"> академической мобильности Министерства образования и науки Республики Казахстан</w:t>
      </w:r>
    </w:p>
    <w:bookmarkEnd w:id="65"/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(действительно с подлинником документа об образовании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 его нотариально засвидетельственным переводом) БТ № __________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без склонения)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учебное заведение_________________________________________________________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признается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квалификацией/ степенью_________________________________________________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соответствующим равенством прав для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(доступа к образованию и/или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     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</w:tc>
      </w:tr>
    </w:tbl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8"/>
    <w:bookmarkStart w:name="z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Республиканское государственное предприятие</w:t>
      </w:r>
      <w:r>
        <w:rPr>
          <w:rFonts w:ascii="Times New Roman"/>
          <w:b/>
          <w:i w:val="false"/>
          <w:color w:val="000000"/>
        </w:rPr>
        <w:t xml:space="preserve"> на праве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хозяйственного ведения</w:t>
      </w:r>
      <w:r>
        <w:rPr>
          <w:rFonts w:ascii="Times New Roman"/>
          <w:b/>
          <w:i w:val="false"/>
          <w:color w:val="000000"/>
        </w:rPr>
        <w:t xml:space="preserve"> Центр Болонского процесса и академической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мобильности Министерства образования и науки Республики Казахстан</w:t>
      </w:r>
    </w:p>
    <w:bookmarkEnd w:id="69"/>
    <w:bookmarkStart w:name="z9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(действительно с подлинником документа об образовании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 его нотариально засвидетельственным переводом) ЖБ-ІІ № __________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эквивалентен казахстанскому диплому о послевузовском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присвоением квалификации/степени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соответствующим равенством прав для___________________________________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(доступа к образованию и/или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</w:tc>
      </w:tr>
    </w:tbl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2"/>
    <w:bookmarkStart w:name="z10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Республиканское государственное предприятие</w:t>
      </w:r>
      <w:r>
        <w:rPr>
          <w:rFonts w:ascii="Times New Roman"/>
          <w:b/>
          <w:i w:val="false"/>
          <w:color w:val="000000"/>
        </w:rPr>
        <w:t xml:space="preserve"> на праве хозяйственного 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Центр Болонского процесса и академической мобильности Министерства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образования и науки Республики Казахстан</w:t>
      </w:r>
    </w:p>
    <w:bookmarkEnd w:id="73"/>
    <w:bookmarkStart w:name="z10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(действительно с подлинником документа об образовании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 его нотариально засвидетельственным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ЖБ-І № ___________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эквивалентен казахстанскому диплому о высшем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присвоением квалификации/степени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соответствующим равенством прав для__________________________________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(доступа к образованию и/или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Республиканское государственное предприятие</w:t>
      </w:r>
      <w:r>
        <w:rPr>
          <w:rFonts w:ascii="Times New Roman"/>
          <w:b/>
          <w:i w:val="false"/>
          <w:color w:val="000000"/>
        </w:rPr>
        <w:t xml:space="preserve"> на праве хозяйственного 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Центр Болонского процесса и академической мобильности Министерства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образования и науки Республики Казахстан</w:t>
      </w:r>
    </w:p>
    <w:bookmarkEnd w:id="76"/>
    <w:bookmarkStart w:name="z12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(действительно с подлинником документа об образовании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 его нотариально засвидетельственным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ТКБ № ___________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эквивалентен казахстанскому документу о техническом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профессиональном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присвоением квалификации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соответствующим равенством прав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(доступа к образованию и/или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</w:tc>
      </w:tr>
    </w:tbl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9"/>
    <w:bookmarkStart w:name="z13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Республиканское государственное предприятие</w:t>
      </w:r>
      <w:r>
        <w:rPr>
          <w:rFonts w:ascii="Times New Roman"/>
          <w:b/>
          <w:i w:val="false"/>
          <w:color w:val="000000"/>
        </w:rPr>
        <w:t xml:space="preserve"> на праве хозяйственного 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Центр Болонского процесса и академической мобильности Министерства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образования и науки Республики Казахстан</w:t>
      </w:r>
    </w:p>
    <w:bookmarkEnd w:id="80"/>
    <w:bookmarkStart w:name="z13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(действительно с подлинником документа об образовании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 его нотариально засвидетельственным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ЖОБ № ____________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эквивалентен казахстанскому аттестату об общем среднем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</w:tc>
      </w:tr>
    </w:tbl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3"/>
    <w:bookmarkStart w:name="z14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Республиканское государственное предприятие</w:t>
      </w:r>
      <w:r>
        <w:rPr>
          <w:rFonts w:ascii="Times New Roman"/>
          <w:b/>
          <w:i w:val="false"/>
          <w:color w:val="000000"/>
        </w:rPr>
        <w:t xml:space="preserve"> на праве хозяйственного 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Центр Болонского процесса и академической мобильности Министерства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образования и науки Республики Казахстан</w:t>
      </w:r>
    </w:p>
    <w:bookmarkEnd w:id="84"/>
    <w:bookmarkStart w:name="z14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(действительно с подлинником документа об образовании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 его нотариально засвидетельственным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НОБ № ____________</w:t>
      </w:r>
    </w:p>
    <w:bookmarkEnd w:id="85"/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эквивалентен казахстанскому свидетельству об основном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среднем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года.";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</w:p>
        </w:tc>
      </w:tr>
    </w:tbl>
    <w:bookmarkStart w:name="z1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"Центр Болонского процесса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Гражданство:*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(паспорт/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личности):*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серия, дата и кем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страны, области, города,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переулка/улицы/проспекта,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 и квартиры)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данные*_______________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(мобильный, рабочий/домашний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учебы:*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</w:tbl>
    <w:bookmarkStart w:name="z1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8"/>
    <w:bookmarkStart w:name="z1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(выдать дубликат удостоверения о признании/нострификации зарубежного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документа об образовании)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 связи с утерей/порчей удостоверения/изменение фамилии,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имени или отчества, или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Вид, серия и номер документа об образовании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(диплом, аттестат, свидетельство, удостоверение,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организации образования, страна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Присвоенная квалификация/ степень_____________________________________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Несу полную ответственность за достоверность предоставленных мною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и сведений согласно Стандарту государственной услуги "Признание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нострификация документов об образовании"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20___ года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отчество, личная подпись или доверенного лица)</w:t>
      </w:r>
    </w:p>
    <w:bookmarkEnd w:id="89"/>
    <w:bookmarkStart w:name="z1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обязательно к заполнению.".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