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53c9" w14:textId="1cb5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16 января 2019 года № 12. Зарегистрирован в Министерстве юстиции Республики Казахстан 22 января 2019 года № 18222. Утратил силу приказом Министра экологии, геологии и природных ресурсов Республики Казахстан от 9 ноября 2022 года № 689</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09.11.2022 </w:t>
      </w:r>
      <w:r>
        <w:rPr>
          <w:rFonts w:ascii="Times New Roman"/>
          <w:b w:val="false"/>
          <w:i w:val="false"/>
          <w:color w:val="ff0000"/>
          <w:sz w:val="28"/>
        </w:rPr>
        <w:t>№ 689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за № 12565, опубликован 19 января 2016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Перечень продукции (товаров), на которую (которые) распространяются расширенные обязательства производителей (импортеров),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по инвестициям</w:t>
      </w:r>
    </w:p>
    <w:p>
      <w:pPr>
        <w:spacing w:after="0"/>
        <w:ind w:left="0"/>
        <w:jc w:val="both"/>
      </w:pPr>
      <w:r>
        <w:rPr>
          <w:rFonts w:ascii="Times New Roman"/>
          <w:b w:val="false"/>
          <w:i w:val="false"/>
          <w:color w:val="000000"/>
          <w:sz w:val="28"/>
        </w:rPr>
        <w:t>и развитию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2019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исполняющего обязанности Министра</w:t>
            </w:r>
            <w:r>
              <w:br/>
            </w:r>
            <w:r>
              <w:rPr>
                <w:rFonts w:ascii="Times New Roman"/>
                <w:b w:val="false"/>
                <w:i w:val="false"/>
                <w:color w:val="000000"/>
                <w:sz w:val="20"/>
              </w:rPr>
              <w:t>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2015 года № 695</w:t>
            </w:r>
          </w:p>
        </w:tc>
      </w:tr>
    </w:tbl>
    <w:bookmarkStart w:name="z26" w:id="11"/>
    <w:p>
      <w:pPr>
        <w:spacing w:after="0"/>
        <w:ind w:left="0"/>
        <w:jc w:val="left"/>
      </w:pPr>
      <w:r>
        <w:rPr>
          <w:rFonts w:ascii="Times New Roman"/>
          <w:b/>
          <w:i w:val="false"/>
          <w:color w:val="000000"/>
        </w:rPr>
        <w:t xml:space="preserve"> Перечень</w:t>
      </w:r>
      <w:r>
        <w:br/>
      </w:r>
      <w:r>
        <w:rPr>
          <w:rFonts w:ascii="Times New Roman"/>
          <w:b/>
          <w:i w:val="false"/>
          <w:color w:val="000000"/>
        </w:rPr>
        <w:t>продукции (товаров), на которую (которые) распространяются  расширенные обязательства производителей (импортеров)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седельные тягачи, за исключением транспортных средств полной массы свыше 50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в эксплуатации седельные тягачи, за исключением транспортных средств полной массы свыше 50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за исключением транспортных средств полной массы свыше 50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 за исключением транспортных средств полной массы свыше 50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для транспортных средств товарной позиции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легковых автомобилей (включая грузопассажирские автомобили-фургоны и спортивные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использования на воздушных 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мотоциклов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пневматические резиновые 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легковых автомобилей (включая грузопассажирские автомобили-фургоны и спортивные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автобусов или моторных транспортных средств для перевозки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использования на воздушных 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пневматические,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аккумуляторы свинцовые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никель-кадмиевые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никель-железные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гидридно-никелевые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литий-ионные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аккумуляторы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массовых процентов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компрессорное смазочное масло, турбинное смазочное масло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масла, вазелиновое масло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масло для редукторов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массовых процентов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 за исключением омывателей стекол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Полимерная, стеклянная, бумажная, картонная, металлическая упаковки,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полимеров 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полимеров 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полиэтилентерефталата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ламинированных пластмассой (за исключением клеев)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банки и прочие стеклянные емкости для хранения, транспортировки или упаковки товаров; банки для консервирования стеклянные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закрываемые пайкой или отбортовкой, из черных металлов, для любых веществ (кроме сжатого или сжиженного газа), вместимостью не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консервные, закрываемые пайкой или отбортовкой, из черных металлов, для любых веществ (кроме сжатого или сжиженного газа), вместимостью не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алюминиевые, для любых веществ (кроме сжатого или сжиженного газа), используемые для аэрозолей, вместимостью не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емкости жесткие цилиндрические вместимостью не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 немелованные, используемые для письма, печати или других графических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 немелованные, используемые для письма, печати или других графических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газоразрядные, за исключением ламп ультрафиолетового излучения: люминесцентные с термокатодом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лампы металлогалогенные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медицинские или ветеринарные,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медицинские или ветеринарные,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Крупногабаритное электрическое и электронное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посудомоечные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килограмма сухого белья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сушильные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электроплиты (имеющие, по крайней мере, духовой шкаф и варочную панель)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Среднегабаритное электрическое и электронное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или настенного типа, в едином корпусе или "сплит-системы"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имеющие возможность подключения к вычислительной машине или к сети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выполняющие функцию копирования посредством сканирования оригинала и печати копий электростатическим способом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копировальные аппараты со встроенной оптической системой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указанных в товарной позиции 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электроплитки, варочные электрокотлы и варочные панели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грили и тостеры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встраиваемые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прочие для приготовления кофе или чая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бытовые, кроме 851920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(кроме предназначенной для промышленной сборки моторных транспортных средств товарных позиции 8701-8705, их узлов и агрегатов)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кроме части,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Мелкогабаритное электрическое и электронное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 кроме 8510900000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видеофоны, домофоны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телефонные аппараты, включая телефонные аппараты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зеркальные, для катушечной фотопленки шириной не более 35 миллиметра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менее 35 миллиметра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35 миллиметра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фотовспышки и лампы-вспышки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(товары) в упаковке (полимерная, стеклянная, бумажная, картонная, металлическая и (или) из комбинированных материалов), на упаковку которой распространяются расширенные обязательства производителей (импортеров)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мука тонкого и грубого помола и гранулы из водных беспозвоночных, кроме ракообразных и моллюсков, пригодные для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w:t>
            </w:r>
          </w:p>
          <w:bookmarkEnd w:id="12"/>
          <w:p>
            <w:pPr>
              <w:spacing w:after="20"/>
              <w:ind w:left="20"/>
              <w:jc w:val="both"/>
            </w:pPr>
            <w:r>
              <w:rPr>
                <w:rFonts w:ascii="Times New Roman"/>
                <w:b w:val="false"/>
                <w:i w:val="false"/>
                <w:color w:val="000000"/>
                <w:sz w:val="20"/>
              </w:rPr>
              <w:t>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0801 - 0806; смеси орехов или сушеных плодов данной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плоды рода Capsicum или рода Pimenta, сушеные или дробленые, или 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фенхеля, кориандра, тмина римского, или тмина волошского, или тмина; ягоды можжевельника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лард) и жир домашней птицы кроме жира товарной позиции 0209 или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животные жиры, масла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массовых процентов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массовых процентов какао в пересчете на полностью обезжиренную основу,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или неприготовленные, такие как спагетти, макароны, лапша, лазанья, клецки, равиоли, каннеллони; кускус, приготовленный или неприготовленный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 приготовленные или консервированные без добавления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 или неактивные); прочие мертвые одноклеточные микроорганизмы (кроме вакцин товарной позиции 3002); готовые пекарные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перри, или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этиловый спирт и прочие спиртовые настойки, денатурированные, любой концентрации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табак для кальяна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жевательный и нюхательный табак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гидравлические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как металлические хлопья или металлические порошки, используемые для крашения любого материала или в качестве компонентов при производстве красящих средств, за исключением пигментов, диспергированные в неводных средах, жидкие или пастообразные, используемые при производстве красок, включая эмали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(зубной шелк), в индивидуальной упаковке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массовых процентов или более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и кремы для обуви, полироли и мастики для мебели, полов, автомобильных кузовов,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массовых процентов сывороточных белков в пересчете на сухое вещество), альбуминаты и прочие производные альбумина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килограмма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 ракеты сигнальные, дождевые ракеты, сигналы противотуманные и изделия пиротехнические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сенсибилизированные, неэкспонированные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пленка, бумага, картон и текстильные материалы, экспонированные, но не проявленные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фотопленка, экспонированные и проявленные, кроме кинопленки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 экспонированная и проявленная, со звуковой дорожкой или без звуковой дорожки, или содержащая только звуковую дорожку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массовых процентов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в рулонах шириной не менее 45 см, применяемые для декорирования стен или потолков, состоящие из пластмасс, закрепленных на подложке из любого материала, кроме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натуральной кожи или композиционной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внутренних органов (кроме шелкоотделительных желез шелкопряда), синюги, пузырей или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принадлежности к одежде и прочие изделия, из натурального меха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товарных позициях 9401, 9402, 9403, 9404, 9405, 9406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материалы для плетения, плетеные и аналогичные изделия из материалов для плетения, связанные в параллельные пряди или сотканные, в виде листов, законченные или незаконченные (например, коврики, циновки, ширмы)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или из товаров товарной позиции 4601; изделия из люфы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бумага жиронепроницаемая, калька и пергамин и прочая лощеная прозрачная или полупрозрачная бумага,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или не нарезанная по размеру или в форме книжечек или трубок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бумага прозрачная для 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 или ненапечатанные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 аналогичные печатные материалы, сброшюрованные или в виде отдельных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 детские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(декалькомания)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включая печатные репродукции и фотографии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шелкоотделительных желез шелкопряда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хлопковых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химических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вата из текстильных материалов и изделия из нее; текстильные волокна, не превышающие по длине 5 миллиграмма (пух), текстильная пыль и узелки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5603, 5903, 5906 или 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предметы одежды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принадлежностей к одежде, кроме включенных в товарную позицию 6212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тенты; палатки; паруса для лодок, досок для виндсерфинга или сухопутных транспортных средств; снаряжение для кемпинга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и солнцезащитные зонты (включая зонты-трости, садовые зонты и аналогичные зонты)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человеческого волоса или волоса животных или из текстильных материалов; изделия из человеческого волоса,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фарфора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 драгоценных или полудрагоценных камней (природных, искусственных или реконструированных)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швейные, спицы вязальные, шила, крючки вязальные, иглы деккерные и аналогичные изделия, для ручной работы, из черных металлов; английские и прочие булавки, из черных металлов, в других товарных позициях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или водоструйных резательных машин; наковальни; горны переносные; шлифовальные круги с опорными конструкциями, с ручным или ножным приводом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килограмм или менее для приготовления, обработки или подачи пищи или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 и лезвия для них (включая полосовые заготовки для лезвий)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 застежки, крючки, колечки, блочки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товары для развлечений, настольные или комнатные игры, включая столы для игры в пинбол, бильярд, специальные столы для игр в казино и автоматическое оборудование для боулинга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праздников, карнавалов или прочие изделия для увеселения, включая предметы для показа фокусов и шуток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 крючки рыболовные и прочие снасти для рыбной ловли с использованием лесы; сачки для рыб, сачки для бабочек и аналогичные сачки; приманки в виде муляжей птиц (кроме указанных в товарной позиции 9208 или 9705) и аналогичные принадлежности для охоты или стрельбы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 с наконечником из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сигаретные и прочие зажигалки, включая механические или электрические, и части к ним, кроме кремней и фитилей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 - расчески, гребни для волос и аналогичные предметы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 пуховки и подушечки для нанесения косметических или туалетных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газоразрядные, за исключением ламп ультрафиолетового излучения: люминесцентные с термокатодом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лампы металлогалогенные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медицинские или ветеринарные,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прочие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килограмм сухого белья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бытовые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электроплиты (имеющие, по крайней мере, духовой шкаф и варочную панель)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настенного, потолочного или напольного типа, в едином корпусе или "сплит-системы"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имеющие возможность подключения к вычислительной машине или к сети,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выполняющие функцию копирования посредством сканирования оригинала и печати копий электростатическим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копировальные аппараты со встроенной оптической системой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электроплитки, варочные электрокотлы и варочные панели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грили и тостеры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встраиваемые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прочие для приготовления кофе или 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кроме 851920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(кроме предназначенной для промышленной сборки моторных транспортных средств товарных позиции 8701-8705, их узлов и агрегатов)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кроме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 кроме 8510900000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прочие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видеофоны, домофоны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телефонные аппараты, включая телефонные аппараты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зеркальные, для катушечной фотопленки шириной не более 35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менее 35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35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фотовспышки и лампы-вспышки</w:t>
            </w:r>
          </w:p>
        </w:tc>
      </w:tr>
    </w:tbl>
    <w:bookmarkStart w:name="z28" w:id="13"/>
    <w:p>
      <w:pPr>
        <w:spacing w:after="0"/>
        <w:ind w:left="0"/>
        <w:jc w:val="both"/>
      </w:pPr>
      <w:r>
        <w:rPr>
          <w:rFonts w:ascii="Times New Roman"/>
          <w:b w:val="false"/>
          <w:i w:val="false"/>
          <w:color w:val="000000"/>
          <w:sz w:val="28"/>
        </w:rPr>
        <w:t xml:space="preserve">
      *Код Товарной номенклатуры внешнеэкономической деятельности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2012 года № 54.</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