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7bda" w14:textId="0c97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января 2019 года № 6. Зарегистрирован в Министерстве юстиции Республики Казахстан 22 января 2019 года № 18217.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90-6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по защите и развитию конкуренции РК от 12.07.2023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2019 года № 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 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90-6 Предпринимательского кодекса Республики Казахстан (далее – Кодекс) и определяют порядок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защите и развитию конкуренции РК от 12.07.2023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направлены на упрощение процедуры получения услуг, являющихся обязательными для физических и юридических лиц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по защите и развитию конкуренции РК от 12.07.2023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 услуги, оказываемые субъектами естественных монополий и квазигосударственного сектора в рамках защиты конкуренции и ограничения монополистической деятельности (далее – Обязательные услуги) – деятельность (действия, процессы), осуществляемая субъектами естественных монополий и (или) квазигосударственного сектора, получение которых для физических и юридических лиц является обязательным в соответствии с законодательством Республики Казахстан, а также подтверждает их право на осуществление ими своей деятельности или действий (операций), а неполучение таких услуг влечет административную или гражданско-правовую ответственность;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аффилиированными с ними в соответствии с 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естественной монополии – индивидуальный предприниматель или юридическое лицо, занятые производством товаров, выполнением работ и (или) предоставлением услуг потребителям в условиях естественной монополии;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услугополучатели – потребители (физические и юридические лица), потребляющие услуги, предоставляемые субъектами естественных монополий и квазигосударственного сектора в целях осуществления задач, связанных с их деятельностью;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орган, осуществляющий руководство в той или иной сфере.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обязательных услуг: электронная или бумажная.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оказании обязательных услуг физическим и юридическим лицам субъекты естественных монополий и квазигосударственного сектора используют объекты информатизации, а также представляют данные в машиночитаемом виде в объекты информатизации "электронного правительства".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Председателя Агентства по защите и развитию конкуренции РК от 12.07.2023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оказания обязательных услуг является получение субъектами естественных монополий и квазигосударственного сектора (далее – Субъекты) заявления и/или ходатайства от услугополучателя о получении соответствующей услуги.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обязательных услуг Субъектами: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и/или ходатайства об оказании обязательной услуги;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полноты представленных документов;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полноты представленных документов услугополучателем, оформление результата оказания обязательной услуги в соответствии со сроками и требованиями предусмотренными законодательством Республики Казахстан в соответствующей сфере;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оказания обязательных услуг услугополучателю.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заявлений и/или ходатайств на оказание обязательной услуги и выдача результатов его рассмотрения осуществляется через Государственную корпорацию, веб-портал "электронного правительства" или канцелярию Субъектов.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обязательной услуги устанавливаются Субъектами в соответствии с законодательством Республики Казахстан в соответствующей сфере, но не могут превышать 30 (тридцати) календарных дней с момента подачи заявления или ходатайства на оказание обязательной услуги услугополучателем.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рассмотрения заявления и/или ходатайства об оказании обязательной услуги Субъектами принимается одно из следующих решений: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технических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условий</w:t>
      </w:r>
      <w:r>
        <w:rPr>
          <w:rFonts w:ascii="Times New Roman"/>
          <w:b w:val="false"/>
          <w:i w:val="false"/>
          <w:color w:val="000000"/>
          <w:sz w:val="28"/>
        </w:rPr>
        <w:t>, разрешения, акта границ раздела, декларации о соответствии, акта приемки выполнения работ по промывке и опрессовке вновь смонтированного оборудования, акта опломбировки дроссельных устройств, акта технической готовности теплопотребляющих установок и тепловых сетей к предстоящему отопительному сезону или иного документа в соответствии с законодательством Республики Казахстан в соответствующей сфере;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 в выдаче технических условий, разрешения, акта границ раздела, декларации о соответствии, акта приемки выполнения работ по промывке и опрессовке вновь смонтированного оборудования, акта опломбировки дроссельных устройств, акта технической готовности теплопотребляющих установок и тепловых сетей к предстоящему отопительному сезону или иного документа в соответствии с законодательством Республики Казахстан в соответствующей сфере.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технических условий, разрешения, акта границ раздела, декларации о соответствии, акта приемки выполнения работ по промывке и опрессовке вновь смонтированного оборудования, акта опломбировки дроссельных устройств, акта технической готовности теплопотребляющих установок и тепловых сетей к предстоящему отопительному сезону или иного документа в соответствии с законодательством Республики Казахстан в соответствующей сфере, Субъекты к решению об отказе в выдаче технических условий прилагают мотивированное обоснование в соответствии с законодательством Республики Казахстан в соответствующей сфере.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обязательных услуг, Субъектам не допускается: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взимать плату за предоставление информации об оказании обязательной услуги;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представления разрешений и иных документов государственных органов, негосударственных организаций, не относящихся к оказанию обязательной услуги;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предъявлять услугополучателю иные требования, не предусмотренные законодательством Республики Казахстан в соответствующей сфере;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неравные условия оказания обязательных услуг;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ограничивать деятельность субъектов рынка.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Субъекты при обращении услугополучателя за получением обязательных услуг представляют информацию о стоимости и порядке оказания обязательных услуг.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Оплата услугополучателем за оказание обязательных услуг производится по ценам и тарифам, утвержденным в соответствии с действующим законодательством Республики Казахстан.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обязательных услуг Субъектами, не охваченный настоящими Правилами, регулируется в соответствии с законодательством Республики Казахстан в соответствующей сфере.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