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e2a9" w14:textId="c5ce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апреля 2015 года № 293 "Об утверждении Правил проведения аудита по налогам и предоставления аудиторского заключения по налогам"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января 2019 года № 21. Зарегистрирован в Министерстве юстиции Республики Казахстан 21 января 2019 года № 18215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апреля 2015 года № 293 "Об утверждении Правил проведения аудита по налогам и предоставления аудиторского заключения по налогам" (Зарегистрирован в Реестре государственной регистрации нормативных правовых актов под № 11244, опубликован 14 июля 2015 года в информационно – 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по налогам и предоставления аудиторского заключения по налогам, утвержденных указанным приказом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аудита по налогам и предоставления аудиторского заключения по налогам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(далее – Закон) в целях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Аудит по налогам осуществляется за период, в течение которого не проводилась комплексная налоговая проверка в отношении аудируемого субъекта,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Аудиторское заключение подписывается аудитором - исполнителем с указанием номера и даты выдачи квалификационного свидетельства, утверждается подписью руководителя аудиторской организации.";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аудиторской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подпись, наименование аудиторской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№, дата выдачи лицензии)";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"Аудиторской организацией,________________________________________________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аудиторской организации,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договора на проведение аудита по налогам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20__ года проведен аудит по налогам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_____________________________________________,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предпринимателя, наименование юридического лица-резидента,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иными нормативными правовыми актами Республики Казахстан и составлено аудиторское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по налогам за период с "__" _______ 20__ года по "__" _______20__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часть четвертую раздела 4 изложить в следующей редакции: "Лица, проводившие аудит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аудиторов-исполнителей,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№, дата выдачи квалификационного свидетельства).".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