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fd76" w14:textId="8f9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29 июля 2017 года № 398 "Об утверждении Правил военной подготовки по дополнительным образовательным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января 2019 года № 22. Зарегистрирован в Министерстве юстиции Республики Казахстан 19 января 2019 года № 18211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"Об утверждении Правил военной подготовки по дополнительным образовательным программам" (зарегистрирован в Реестре государственной регистрации нормативных правовых актов за № 15646, опубликован 19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дополнительным образовательным программам,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воспитанники - граждане Республики Казахстан, обучающиеся в организациях образования, реализующих образовательные программы общего среднего, технического и профессионального, послесреднего образования с дополнительными образовательными программами по военной подготовке.".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