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e019" w14:textId="4f9e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января 2019 года № 28. Зарегистрирован в Министерстве юстиции Республики Казахстан 19 января 2019 года № 18208. Утратил силу приказом Министра внутренних дел Республики Казахстан от 22 октября 2022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некоторые приказы Министра внутренних дел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 (зарегистрирован в Реестре государственной регистрации нормативных правовых актов № 12442, опубликован 30 декабря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Председателям комитетов, начальникам департаментов и самостоятельных управлений Министерства внутренних дел Республики Казахстан, начальникам департаментов полиции, на транспорте, уголовно-исполнительной системы, по чрезвычайным ситуациям областей, городов республиканского значения и столицы, подведомственных учреждений и учебных заведений Министерства внутренних дел Республики Казахстан при назначении на должности строго руководствоваться требованиями настоящего приказа.";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внутренних дел, утвержденный указанным приказом: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"Руководящий состав Департаментов по чрезвычайным ситуациям областей, городов Астана и Алматы"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"Руководящий состав Департаментов по чрезвычайным ситуациям областей, городов республиканского значения и столицы";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"По городским, районным (районные в городах) управлениям, отделам по чрезвычайным ситуациям"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городским, районным (районные в городах) управлениям, отделам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 Республиканскому государственному учреждению "Кокшетауский технический институт" дополнить подразделом "по подразделениям планирования, координации и контроля"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подразделениям планирования, координации и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 Республиканскому государственному учреждению "Кокшетауский технический институт" подраздел "по учебно-методическому отделу"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отделу мониторинга и контроля качества (оценки)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Командно-тактическая сил гражданской обороны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"Специалисты технического, профессионального и послесреднего образования"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технического, профессионального и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дорожной полиции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технической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эксплуатации и ремонту оборудования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связи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тылового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военного и специального 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(защита в чрезвычайных ситуациях)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специальные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Тренер-преподаватель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патрульной полиции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службы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плаванию, по физической 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электростанций, подстанций и сетей (по видам)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Электроснабжение, эксплуатация, техническое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электротехнических систем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радионавигации, радиолокации и связи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подразделения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режима, надзора и охраны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связи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учета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уголовно-исполнительской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медицинской службы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общей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подразделениям 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предупреждения чрезвычайных ситуаций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контрольной и профилактической деятельности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организации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(для замещения должностей, предусмотренных в отделах (отделениях, группах) пожарной техники и оборудования)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 (для замещения должностей, предусмотренных в отделах (отделениях, группах) по боевой и служебной 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 (для замещения должностей, предусмотренных в отделах (отделениях, группах) по боевой и служебной 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военно-мобилизационной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технической службе и оповещения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кадровой работы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 (для замещения должностей, осуществляющих функции по боевой и служебной подготовке)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 оперативного управления силами и средства, школе профессиональной подготовки, испытательной пожарной лаборатории, отрядам (специализированным), пожарным частям (специализированным, учебным), пожарным постам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должностям "Фельдшер"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комплектуются лицами, имеющими медицинское образование за исключением педиатрии, гинекологии, стоматологии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должности рядового и младшего начальствующего состава, подлежащие замещению специалистами технического, профессионального и послесреднего образования, могут замещаться специалистами высшего и послевузовского образования по специальностям, соответствующим профилю работы конкретной должности.".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№ 14305, опубликован 24 октября 2016 года в информационно-правовой системе "Әділет"):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Председателям комитетов, начальникам департаментов и самостоятельных управлений Министерства внутренних дел Республики Казахстан, начальникам департаментов полиции, на транспорте, уголовно-исполнительной системы, по чрезвычайным ситуациям областей, городов республиканского значения и столицы, подведомственных учреждений и учебных заведений Министерства внутренних дел Республики Казахстан при приеме кандидатов на службу в органы внутренних дел Республики Казахстан строго руководствоваться настоящим приказом.";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 органах внутренних дел Республики Казахстан, замещаемых на конкурсной основе, утвержденный указанным приказом изложить в новой редакции согласно приложению к настоящему приказу.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внутренних дел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согласно подпунктам 1), 2) и 3) настоящего пункта.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______________ А. Шпекбаев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870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в органах внутренних дел Республики Казахстан, замещаемых на конкурсной основе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Должности центрального аппарата и ведомств Министерства внутренних дел Республики Казахстан: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оперуполномоченный подразделения по: борьбе с экстремизмом, раскрытию преступлений в сфере высоких технологий центрального аппарата Министерства внутренних дел;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криминалист, инженер центрального аппарата Министерства внутренних дел;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главный: специалист–психолог органов гражданской защиты, специалист–полиграфолог органов гражданской защиты;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должности рядового и младшего начальствующего состава.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Должности областных (городов республиканского значения, столицы, на транспорте) территориальных органов Министерства внутренних дел Республики Казахстан: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начальник: Управления миграционной службы, отдела регистрационно-экзаменационной работы;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главный: специалист–психолог органов гражданской защиты, специалист–полиграфолог органов гражданской защиты;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старший оперуполномоченный подразделения по: борьбе с экстремизмом, раскрытию преступлений в сфере высоких технологий;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криминалист, ревизор, психолог, полиграфолог, инженер и инспектор всех наименований;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оперуполномоченный, следователь, дознаватель, криминалист, ревизор, психолог, полиграфолог, инженер и инспектор всех наименований;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должности рядового и младшего начальствующего состава.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Должности городских, районных (районов в городах) территориальных органов Министерства внутренних дел Республики Казахстан: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начальник: отдела (отделения) миграционной службы, отделения регистрационно-экзаменационной работы;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старший: оперуполномоченный, следователь, дознаватель, криминалист, психолог, полиграфолог, участковый инспектор по делам несовершеннолетних, специалист, инженер и инспектор всех наименований;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оперуполномоченный, следователь, дознаватель, криминалист, психолог, полиграфолог, участковый инспектор полиции, участковый инспектор полиции по делам несовершеннолетних, помощник участкового инспектора полиции, специалист, инженер и инспектор всех наименований;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должности рядового и младшего начальствующего состава.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Должности учебных заведений Министерства внутренних дел Республики Казахстан: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старший: научный сотрудник, преподаватель, преподаватель-методист, инженер и инспектор всех наименований;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профессор, доцент, помощник начальника учебного центра, главный специалист, научный сотрудник, преподаватель, преподаватель-методист, специалист, руководитель духового оркестра, заместитель командира роты, инженер и инспектор всех наименований;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командир: роты, взвода;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начальник: караула, клуба, тира, кабинета, цикла;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должности рядового и младшего начальствующего состава.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Должности подразделений специального назначения Министерства внутренних дел Республики Казахстан: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штурмовик, взрывотехник, снайпер;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инженер и инспектор всех наименований;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специалист всех наименований;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должности рядового и младшего начальствующего состава.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Должности строевых подразделений Министерства внутренних дел Республики Казахстан: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инженер и инспектор всех наименований;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должности рядового и младшего начальствующего состава.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Должности строевых подразделений дорожно-патрульной полиции Министерства внутренних дел Республики Казахстан: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старший инспектор всех наименований;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инженер и инспектор всех наименований;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должности рядового и младшего начальствующего состава.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Должности государственных учреждений Министерства внутренних дел Республики Казахстан: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главный: специалист–психолог органов гражданской защиты, специалист–полиграфолог органов гражданской защиты;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старший: оперуполномоченный, диспетчер, инженер и инспектор всех наименований;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начальник: больницы для осужденных – врач, отряда, участка, медицинской части – врач, медицинского отделения, медицинского кабинета – врач;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заместитель начальника больницы для осужденных – врач, заместитель дежурного помощника начальника учреждения;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преподаватель: школы профессиональной подготовки, Регионального учебного центра;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оперуполномоченный, врач, фельдшер, инженер и инспектор всех наименований;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должности рядового и младшего начальствующего состава.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конкурс на занятие вакантных должностей подразделений собственной безопасности, "Р" и седьмых подразделений органов внутренних дел не проводится.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