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82d99" w14:textId="5582d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28 апреля 2015 года № 495 "Об утверждении стандартов государственных услуг в сфере туризма"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14 января 2019 года № 6. Зарегистрирован в Министерстве юстиции Республики Казахстан 18 января 2019 года № 18204. Утратил силу приказом Министра культуры и спорта Республики Казахстан от 29 мая 2020 года № 156 (вводится в действие по истечении двадцати одного календарного дня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спорта РК от 29.05.2020 </w:t>
      </w:r>
      <w:r>
        <w:rPr>
          <w:rFonts w:ascii="Times New Roman"/>
          <w:b w:val="false"/>
          <w:i w:val="false"/>
          <w:color w:val="ff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495 "Об утверждении стандартов государственных услуг в сфере туризма" (зарегистрированный в Реестре государственной регистрации нормативных правовых актов под № 11578, опубликованный в информационно-правовой системе "Әділет" 24 июля 2015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туристскую операторскую деятельность (туроператорская деятельность)",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местными исполнительными органами областей, городов Астаны, Алматы и Шымкента (далее – услугодатели).";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лицензии – не позднее 6 (шести) рабочих дней;";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"переоформление лицензии при реорганизации в форме выделения, разделения юридического лица-лицензиата к другому юридическому лицу – не позднее 6 (шести) рабочих дней.";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шестой исключить;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восьмой изложить в следующей редакции: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переоформления лицензии:";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тринадцатый исключить;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исключить;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переоформления лицензии:";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 исключить.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деятельность", утвержденном указанным приказом: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местными исполнительными органами областей, городов Астаны, Алматы и Шымкента (далее – услугодатели).".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индустрии туризма Министерства культуры и спорта Республики Казахстан в установленном законодательством порядке обеспечить: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официальном интернет-ресурсе Министерства культуры и спорта Республики Казахстан в течение двух рабочих дней после его введения в действие;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двух рабочих дней со дня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Республики Казахстан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