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16cc" w14:textId="128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января 2019 года № 2. Зарегистрирован в Министерстве юстиции Республики Казахстан 16 января 2019 года № 18199.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Реестре государственной регистрации нормативных правовых актов за № 11079, опубликован 22 мая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утвержденный указанным приказом изложить в редакции,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 и (или) импорт отдельных видов товаров на территорию Республики Казахстан", утвержденный указанным приказом изложить в редакции, согласно приложению 2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дилерской деятельностью в сфере товарных бирж", утвержденном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 20 (двадцать) минут.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на право занятия дилерской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пунктом 10 настоящего стандарта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 (пяти) месячных расчетных показателя;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месячный расчетный показатель.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пункте 14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брокерской деятельностью в сфере товарных бирж", утвержденном указанным приказом: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 20 (двадцать) минут.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на право занятия брокерской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пунктом 10 настоящего стандарта государственной услуги.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 (пяти) месячных расчетных показателя;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месячный расчетный показатель.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 государственной услуги.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www.gov4c.kz.";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 www.gov4c.kz.";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товарных бирж", утвержденном указанным приказом: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 20 (двадцать) минут.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право занятия деятельностью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(десять) месячных расчетных показателей;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 (один) месячный расчетный показатель.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пункте 14 стандарта государственной услуги, либо по адресу: 010000, город Астана, улица проспект Мәңгілік Ел, дом № 8, здание "Дом министерств", подъезд 7, телефон 8 (7172) 74-28-09, факс 8 (7172) 74-31-48.";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www.gov4c.kz.";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в установленном законодательством порядке обеспечить: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импорт и (или) экспорт отдельных видов товаров"</w:t>
      </w:r>
    </w:p>
    <w:bookmarkEnd w:id="190"/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импорт и (или) экспорт отдельных видов товаров" (далее – государственная услуга).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или веб-портал "Е-лицензирование" www.еliсеnse.kz (далее – портал).</w:t>
      </w:r>
    </w:p>
    <w:bookmarkEnd w:id="197"/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в течение 10 (десяти) рабочих дней;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на импорт и (или) экспорт отдельных видов товаров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пунктом 10 настоящего стандарта государственной услуги.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оказывается на платной основе.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(десяти) месячных расчетных показателей.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часов до 20.00 часов без перерыва.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корпорации,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портала;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экспорт и (или) импорт отдельных видов товаров по форме, согласно приложению 1 или 2 к настоящему стандарту государственной услуги;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приложения и (или) дополнения к нему (для разовой лицензии), а в случае отсутствия внешнеторгового договора (контракта) – иной документ, подтверждающий намерения сторон;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на экспорт и (или) импорт отдельных видов товаров по форме, согласно приложению 1 или 2 к настоящему стандарту государственной услуги;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обращения с указанием даты получения результата государственной услуги.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требований, предусмотренных пунктами 10 – 12 Правил выдачи лицензий и разрешений на экспорт и (или) импорт товаров, утвержденных Договором о Евразийском экономическом союзе,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2014 года;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подпунктом 1) пункта 9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3 к стандарту государственной услуги.</w:t>
      </w:r>
    </w:p>
    <w:bookmarkEnd w:id="244"/>
    <w:bookmarkStart w:name="z2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пункте 14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58"/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  <w:bookmarkEnd w:id="269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  <w:bookmarkEnd w:id="270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  <w:bookmarkEnd w:id="271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72"/>
        </w:tc>
      </w:tr>
    </w:tbl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 "__" ____ 20 __ г. (подпись)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  <w:bookmarkEnd w:id="277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  <w:bookmarkEnd w:id="278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279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80"/>
        </w:tc>
      </w:tr>
    </w:tbl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 "__" ____ 20 __ г. (подпись)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наличи)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83"/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некоммерческого акционерного общества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287"/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89"/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(Ф.И.О. (работника Государственной корпорации) (подпись)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34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экспорт и (или) импорт отдельных видов товаров на территорию Республики Казахстан"</w:t>
      </w:r>
    </w:p>
    <w:bookmarkEnd w:id="296"/>
    <w:bookmarkStart w:name="z34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экспорт и (или) импорт отдельных видов товаров на территорию Республики Казахстан" (далее – государственная услуга).</w:t>
      </w:r>
    </w:p>
    <w:bookmarkEnd w:id="298"/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проектов разрешений и выдача результатов оказания государственной услуги осуществляются через веб-портал "электронного правительства" www.egov.kz или веб-портал "Е-лицензирование" www.elicense.kz (далее – портал).</w:t>
      </w:r>
    </w:p>
    <w:bookmarkEnd w:id="301"/>
    <w:bookmarkStart w:name="z35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2"/>
    <w:bookmarkStart w:name="z3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03"/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 оказания государственной услуги на портале осуществляется в течение 3 (трех) рабочих дней.</w:t>
      </w:r>
    </w:p>
    <w:bookmarkEnd w:id="304"/>
    <w:bookmarkStart w:name="z3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05"/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экспорт и (или) импорт отдельных видов товаров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пунктом 9 настоящего стандарта государственной услуги.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7"/>
    <w:bookmarkStart w:name="z3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на портал в "личный кабинет" в форме электронного документа, удостоверенного ЭЦП уполномоченного лица услугодателя.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оказывается на бесплатной основе.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портале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через портал:</w:t>
      </w:r>
    </w:p>
    <w:bookmarkEnd w:id="312"/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 электронной копией проекта разрешения на экспорт и (или) импорт отдельных видов товаров, оформляемый согласно приложению 1 или 2 к стандарту государственной услуги.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"личном кабинете" отображается статус о принятии проекта разрешения для представления государственной услуги с указанием даты получения результата государственной услуги.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сведений, указанных в проекте разрешения на экспорт и (или) импорт отдельных видов товаров, представленных услугополучателем для получения государственной услуги, оформляемой согласно приложению 1 или 2 настоящего пункта, услугодатель отказывает в оказании государственной услуги.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пункте 12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318"/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bookmarkEnd w:id="319"/>
    <w:bookmarkStart w:name="z3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 по вопросам оказания государственных услуг: 1414.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 по оценке и контролю за качеством оказания государственных услуг.</w:t>
      </w:r>
    </w:p>
    <w:bookmarkEnd w:id="326"/>
    <w:bookmarkStart w:name="z37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27"/>
    <w:bookmarkStart w:name="z38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328"/>
    <w:bookmarkStart w:name="z38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329"/>
    <w:bookmarkStart w:name="z3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услугодателя: www.economy.gov.kz.</w:t>
      </w:r>
    </w:p>
    <w:bookmarkEnd w:id="330"/>
    <w:bookmarkStart w:name="z38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услугополучателя через портал требуется наличие ЭЦП.</w:t>
      </w:r>
    </w:p>
    <w:bookmarkEnd w:id="331"/>
    <w:bookmarkStart w:name="z3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332"/>
    <w:bookmarkStart w:name="z3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8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3383"/>
        <w:gridCol w:w="3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  <w:bookmarkEnd w:id="335"/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 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  <w:bookmarkEnd w:id="336"/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  <w:bookmarkEnd w:id="33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339"/>
        </w:tc>
      </w:tr>
    </w:tbl>
    <w:bookmarkStart w:name="z3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9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3401"/>
        <w:gridCol w:w="38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  <w:bookmarkEnd w:id="342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43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наличи) Должность</w:t>
            </w:r>
          </w:p>
          <w:bookmarkEnd w:id="346"/>
        </w:tc>
      </w:tr>
    </w:tbl>
    <w:bookmarkStart w:name="z4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41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348"/>
    <w:bookmarkStart w:name="z4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349"/>
    <w:bookmarkStart w:name="z4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bookmarkEnd w:id="350"/>
    <w:bookmarkStart w:name="z4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</w:p>
    <w:bookmarkEnd w:id="351"/>
    <w:bookmarkStart w:name="z4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352"/>
    <w:bookmarkStart w:name="z4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353"/>
    <w:bookmarkStart w:name="z4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End w:id="354"/>
    <w:bookmarkStart w:name="z4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355"/>
    <w:bookmarkStart w:name="z4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56"/>
    <w:bookmarkStart w:name="z4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357"/>
    <w:bookmarkStart w:name="z4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358"/>
    <w:bookmarkStart w:name="z4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359"/>
    <w:bookmarkStart w:name="z42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60"/>
    <w:bookmarkStart w:name="z42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361"/>
    <w:bookmarkStart w:name="z42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362"/>
    <w:bookmarkStart w:name="z42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363"/>
    <w:bookmarkStart w:name="z43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364"/>
    <w:bookmarkStart w:name="z43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65"/>
    <w:bookmarkStart w:name="z4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43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биржевых дилеров</w:t>
      </w:r>
    </w:p>
    <w:bookmarkEnd w:id="367"/>
    <w:bookmarkStart w:name="z4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 Фамилия,</w:t>
      </w:r>
    </w:p>
    <w:bookmarkEnd w:id="368"/>
    <w:bookmarkStart w:name="z43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(в случае наличия)____________________________________________;</w:t>
      </w:r>
    </w:p>
    <w:bookmarkEnd w:id="369"/>
    <w:bookmarkStart w:name="z43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370"/>
    <w:bookmarkStart w:name="z4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371"/>
    <w:bookmarkStart w:name="z4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372"/>
    <w:bookmarkStart w:name="z4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373"/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374"/>
    <w:bookmarkStart w:name="z4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375"/>
    <w:bookmarkStart w:name="z4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376"/>
    <w:bookmarkStart w:name="z44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377"/>
    <w:bookmarkStart w:name="z44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378"/>
    <w:bookmarkStart w:name="z44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379"/>
    <w:bookmarkStart w:name="z4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___________________________________________________________;</w:t>
      </w:r>
    </w:p>
    <w:bookmarkEnd w:id="380"/>
    <w:bookmarkStart w:name="z44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381"/>
    <w:bookmarkStart w:name="z45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382"/>
    <w:bookmarkStart w:name="z45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383"/>
    <w:bookmarkStart w:name="z45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384"/>
    <w:bookmarkStart w:name="z45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385"/>
    <w:bookmarkStart w:name="z45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386"/>
    <w:bookmarkStart w:name="z4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__________________________________;</w:t>
      </w:r>
    </w:p>
    <w:bookmarkEnd w:id="387"/>
    <w:bookmarkStart w:name="z4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388"/>
    <w:bookmarkStart w:name="z4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389"/>
    <w:bookmarkStart w:name="z4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390"/>
    <w:bookmarkStart w:name="z4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391"/>
    <w:bookmarkStart w:name="z4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392"/>
    <w:bookmarkStart w:name="z46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393"/>
    <w:bookmarkStart w:name="z46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394"/>
    <w:bookmarkStart w:name="z46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_______________________.</w:t>
      </w:r>
    </w:p>
    <w:bookmarkEnd w:id="395"/>
    <w:bookmarkStart w:name="z46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 номер и дата</w:t>
      </w:r>
    </w:p>
    <w:bookmarkEnd w:id="396"/>
    <w:bookmarkStart w:name="z46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бирж" </w:t>
            </w:r>
          </w:p>
        </w:tc>
      </w:tr>
    </w:tbl>
    <w:bookmarkStart w:name="z47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398"/>
    <w:bookmarkStart w:name="z47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399"/>
    <w:bookmarkStart w:name="z47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400"/>
    <w:bookmarkStart w:name="z48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401"/>
    <w:bookmarkStart w:name="z48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02"/>
    <w:bookmarkStart w:name="z48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403"/>
    <w:bookmarkStart w:name="z48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404"/>
    <w:bookmarkStart w:name="z48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405"/>
    <w:bookmarkStart w:name="z48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06"/>
    <w:bookmarkStart w:name="z48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407"/>
    <w:bookmarkStart w:name="z48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408"/>
    <w:bookmarkStart w:name="z48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409"/>
    <w:bookmarkStart w:name="z48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10"/>
    <w:bookmarkStart w:name="z49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411"/>
    <w:bookmarkStart w:name="z49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412"/>
    <w:bookmarkStart w:name="z49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413"/>
    <w:bookmarkStart w:name="z49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414"/>
    <w:bookmarkStart w:name="z49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</w:t>
      </w:r>
    </w:p>
    <w:bookmarkEnd w:id="415"/>
    <w:bookmarkStart w:name="z49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</w:t>
      </w:r>
    </w:p>
    <w:bookmarkEnd w:id="416"/>
    <w:bookmarkStart w:name="z49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417"/>
    <w:bookmarkStart w:name="z49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418"/>
    <w:bookmarkStart w:name="z49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419"/>
    <w:bookmarkStart w:name="z49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</w:t>
      </w:r>
    </w:p>
    <w:bookmarkEnd w:id="420"/>
    <w:bookmarkStart w:name="z50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</w:t>
      </w:r>
    </w:p>
    <w:bookmarkEnd w:id="421"/>
    <w:bookmarkStart w:name="z50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</w:t>
      </w:r>
    </w:p>
    <w:bookmarkEnd w:id="422"/>
    <w:bookmarkStart w:name="z50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423"/>
    <w:bookmarkStart w:name="z50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424"/>
    <w:bookmarkStart w:name="z50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425"/>
    <w:bookmarkStart w:name="z50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426"/>
    <w:bookmarkStart w:name="z50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427"/>
    <w:bookmarkStart w:name="z50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428"/>
    <w:bookmarkStart w:name="z50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429"/>
    <w:bookmarkStart w:name="z50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430"/>
    <w:bookmarkStart w:name="z51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bookmarkEnd w:id="431"/>
    <w:bookmarkStart w:name="z51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bookmarkEnd w:id="432"/>
    <w:bookmarkStart w:name="z51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33"/>
    <w:bookmarkStart w:name="z51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34"/>
    <w:bookmarkStart w:name="z51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35"/>
    <w:bookmarkStart w:name="z51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36"/>
    <w:bookmarkStart w:name="z51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37"/>
    <w:bookmarkStart w:name="z51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438"/>
    <w:bookmarkStart w:name="z51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439"/>
    <w:bookmarkStart w:name="z51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40"/>
    <w:bookmarkStart w:name="z52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441"/>
    <w:bookmarkStart w:name="z52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42"/>
    <w:bookmarkStart w:name="z52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</w:t>
      </w:r>
    </w:p>
    <w:bookmarkEnd w:id="443"/>
    <w:bookmarkStart w:name="z52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bookmarkEnd w:id="444"/>
    <w:bookmarkStart w:name="z52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445"/>
    <w:bookmarkStart w:name="z52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52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447"/>
    <w:bookmarkStart w:name="z5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448"/>
    <w:bookmarkStart w:name="z5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449"/>
    <w:bookmarkStart w:name="z5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450"/>
    <w:bookmarkStart w:name="z53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51"/>
    <w:bookmarkStart w:name="z53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452"/>
    <w:bookmarkStart w:name="z5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53"/>
    <w:bookmarkStart w:name="z53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подвида(ов)деятельности)</w:t>
      </w:r>
    </w:p>
    <w:bookmarkEnd w:id="454"/>
    <w:bookmarkStart w:name="z5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455"/>
    <w:bookmarkStart w:name="z53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456"/>
    <w:bookmarkStart w:name="z53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457"/>
    <w:bookmarkStart w:name="z5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458"/>
    <w:bookmarkStart w:name="z5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459"/>
    <w:bookmarkStart w:name="z5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460"/>
    <w:bookmarkStart w:name="z5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461"/>
    <w:bookmarkStart w:name="z5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462"/>
    <w:bookmarkStart w:name="z5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63"/>
    <w:bookmarkStart w:name="z5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464"/>
    <w:bookmarkStart w:name="z5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65"/>
    <w:bookmarkStart w:name="z5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66"/>
    <w:bookmarkStart w:name="z5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467"/>
    <w:bookmarkStart w:name="z5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468"/>
    <w:bookmarkStart w:name="z5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469"/>
    <w:bookmarkStart w:name="z5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70"/>
    <w:bookmarkStart w:name="z55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471"/>
    <w:bookmarkStart w:name="z5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72"/>
    <w:bookmarkStart w:name="z55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473"/>
    <w:bookmarkStart w:name="z55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474"/>
    <w:bookmarkStart w:name="z55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75"/>
    <w:bookmarkStart w:name="z55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56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 деятельности биржевых дилеров</w:t>
      </w:r>
    </w:p>
    <w:bookmarkEnd w:id="477"/>
    <w:bookmarkStart w:name="z56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(в случае наличия)_________________________;</w:t>
      </w:r>
    </w:p>
    <w:bookmarkEnd w:id="478"/>
    <w:bookmarkStart w:name="z5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479"/>
    <w:bookmarkStart w:name="z5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480"/>
    <w:bookmarkStart w:name="z5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481"/>
    <w:bookmarkStart w:name="z5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___________________________________________________;</w:t>
      </w:r>
    </w:p>
    <w:bookmarkEnd w:id="482"/>
    <w:bookmarkStart w:name="z56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483"/>
    <w:bookmarkStart w:name="z56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484"/>
    <w:bookmarkStart w:name="z56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485"/>
    <w:bookmarkStart w:name="z56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486"/>
    <w:bookmarkStart w:name="z57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487"/>
    <w:bookmarkStart w:name="z57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488"/>
    <w:bookmarkStart w:name="z57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____________________________________________________________;</w:t>
      </w:r>
    </w:p>
    <w:bookmarkEnd w:id="489"/>
    <w:bookmarkStart w:name="z57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490"/>
    <w:bookmarkStart w:name="z57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491"/>
    <w:bookmarkStart w:name="z57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492"/>
    <w:bookmarkStart w:name="z57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493"/>
    <w:bookmarkStart w:name="z57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494"/>
    <w:bookmarkStart w:name="z57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495"/>
    <w:bookmarkStart w:name="z57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___________________________________;</w:t>
      </w:r>
    </w:p>
    <w:bookmarkEnd w:id="496"/>
    <w:bookmarkStart w:name="z58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497"/>
    <w:bookmarkStart w:name="z58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498"/>
    <w:bookmarkStart w:name="z58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499"/>
    <w:bookmarkStart w:name="z58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500"/>
    <w:bookmarkStart w:name="z58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501"/>
    <w:bookmarkStart w:name="z58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502"/>
    <w:bookmarkStart w:name="z58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503"/>
    <w:bookmarkStart w:name="z58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_______________________.</w:t>
      </w:r>
    </w:p>
    <w:bookmarkEnd w:id="504"/>
    <w:bookmarkStart w:name="z58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клиентам:номер и дата</w:t>
      </w:r>
    </w:p>
    <w:bookmarkEnd w:id="505"/>
    <w:bookmarkStart w:name="z58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бирж" </w:t>
            </w:r>
          </w:p>
        </w:tc>
      </w:tr>
    </w:tbl>
    <w:bookmarkStart w:name="z59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507"/>
    <w:bookmarkStart w:name="z59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08"/>
    <w:bookmarkStart w:name="z59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509"/>
    <w:bookmarkStart w:name="z59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510"/>
    <w:bookmarkStart w:name="z59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511"/>
    <w:bookmarkStart w:name="z5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512"/>
    <w:bookmarkStart w:name="z59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513"/>
    <w:bookmarkStart w:name="z59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514"/>
    <w:bookmarkStart w:name="z60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15"/>
    <w:bookmarkStart w:name="z60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516"/>
    <w:bookmarkStart w:name="z60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517"/>
    <w:bookmarkStart w:name="z60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518"/>
    <w:bookmarkStart w:name="z60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519"/>
    <w:bookmarkStart w:name="z60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520"/>
    <w:bookmarkStart w:name="z60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521"/>
    <w:bookmarkStart w:name="z60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522"/>
    <w:bookmarkStart w:name="z60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</w:t>
      </w:r>
    </w:p>
    <w:bookmarkEnd w:id="523"/>
    <w:bookmarkStart w:name="z60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</w:t>
      </w:r>
    </w:p>
    <w:bookmarkEnd w:id="524"/>
    <w:bookmarkStart w:name="z61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</w:t>
      </w:r>
    </w:p>
    <w:bookmarkEnd w:id="525"/>
    <w:bookmarkStart w:name="z61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526"/>
    <w:bookmarkStart w:name="z61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527"/>
    <w:bookmarkStart w:name="z61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528"/>
    <w:bookmarkStart w:name="z61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bookmarkEnd w:id="529"/>
    <w:bookmarkStart w:name="z6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 выдаваемые на объекты" или для приложений к лицензии с указанием</w:t>
      </w:r>
    </w:p>
    <w:bookmarkEnd w:id="530"/>
    <w:bookmarkStart w:name="z61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________________________________________________________________</w:t>
      </w:r>
    </w:p>
    <w:bookmarkEnd w:id="531"/>
    <w:bookmarkStart w:name="z6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bookmarkEnd w:id="532"/>
    <w:bookmarkStart w:name="z61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________________________________________________________________</w:t>
      </w:r>
    </w:p>
    <w:bookmarkEnd w:id="533"/>
    <w:bookmarkStart w:name="z6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</w:t>
      </w:r>
    </w:p>
    <w:bookmarkEnd w:id="534"/>
    <w:bookmarkStart w:name="z6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535"/>
    <w:bookmarkStart w:name="z6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536"/>
    <w:bookmarkStart w:name="z6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537"/>
    <w:bookmarkStart w:name="z6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538"/>
    <w:bookmarkStart w:name="z62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539"/>
    <w:bookmarkStart w:name="z62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540"/>
    <w:bookmarkStart w:name="z62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541"/>
    <w:bookmarkStart w:name="z62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bookmarkEnd w:id="542"/>
    <w:bookmarkStart w:name="z62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543"/>
    <w:bookmarkStart w:name="z62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bookmarkEnd w:id="544"/>
    <w:bookmarkStart w:name="z63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45"/>
    <w:bookmarkStart w:name="z63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46"/>
    <w:bookmarkStart w:name="z63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47"/>
    <w:bookmarkStart w:name="z63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48"/>
    <w:bookmarkStart w:name="z63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49"/>
    <w:bookmarkStart w:name="z63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550"/>
    <w:bookmarkStart w:name="z63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51"/>
    <w:bookmarkStart w:name="z63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52"/>
    <w:bookmarkStart w:name="z63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553"/>
    <w:bookmarkStart w:name="z63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54"/>
    <w:bookmarkStart w:name="z64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______________________________________________________  (подпись) (фамилия, имя, отчество (в случае наличия)</w:t>
      </w:r>
    </w:p>
    <w:bookmarkEnd w:id="555"/>
    <w:bookmarkStart w:name="z64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556"/>
    <w:bookmarkStart w:name="z64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64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558"/>
    <w:bookmarkStart w:name="z64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59"/>
    <w:bookmarkStart w:name="z64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560"/>
    <w:bookmarkStart w:name="z64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561"/>
    <w:bookmarkStart w:name="z64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562"/>
    <w:bookmarkStart w:name="z65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63"/>
    <w:bookmarkStart w:name="z65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64"/>
    <w:bookmarkStart w:name="z65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подвида(ов)деятельности)</w:t>
      </w:r>
    </w:p>
    <w:bookmarkEnd w:id="565"/>
    <w:bookmarkStart w:name="z65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566"/>
    <w:bookmarkStart w:name="z65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567"/>
    <w:bookmarkStart w:name="z65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568"/>
    <w:bookmarkStart w:name="z65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bookmarkEnd w:id="569"/>
    <w:bookmarkStart w:name="z65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570"/>
    <w:bookmarkStart w:name="z65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571"/>
    <w:bookmarkStart w:name="z65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572"/>
    <w:bookmarkStart w:name="z66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573"/>
    <w:bookmarkStart w:name="z66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74"/>
    <w:bookmarkStart w:name="z66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5"/>
    <w:bookmarkStart w:name="z66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76"/>
    <w:bookmarkStart w:name="z66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77"/>
    <w:bookmarkStart w:name="z66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578"/>
    <w:bookmarkStart w:name="z66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579"/>
    <w:bookmarkStart w:name="z66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80"/>
    <w:bookmarkStart w:name="z66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81"/>
    <w:bookmarkStart w:name="z66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582"/>
    <w:bookmarkStart w:name="z67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83"/>
    <w:bookmarkStart w:name="z67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  (подпись) (фамилия, имя, отчество (в случае наличия)</w:t>
      </w:r>
    </w:p>
    <w:bookmarkEnd w:id="584"/>
    <w:bookmarkStart w:name="z67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585"/>
    <w:bookmarkStart w:name="z67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86"/>
    <w:bookmarkStart w:name="z67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67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биржевых дилеров</w:t>
      </w:r>
    </w:p>
    <w:bookmarkEnd w:id="588"/>
    <w:bookmarkStart w:name="z6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 Фамилия,</w:t>
      </w:r>
    </w:p>
    <w:bookmarkEnd w:id="589"/>
    <w:bookmarkStart w:name="z67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(в случае наличия)____________________________________________;</w:t>
      </w:r>
    </w:p>
    <w:bookmarkEnd w:id="590"/>
    <w:bookmarkStart w:name="z68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591"/>
    <w:bookmarkStart w:name="z68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592"/>
    <w:bookmarkStart w:name="z68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593"/>
    <w:bookmarkStart w:name="z68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594"/>
    <w:bookmarkStart w:name="z68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595"/>
    <w:bookmarkStart w:name="z68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596"/>
    <w:bookmarkStart w:name="z68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597"/>
    <w:bookmarkStart w:name="z68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598"/>
    <w:bookmarkStart w:name="z68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599"/>
    <w:bookmarkStart w:name="z68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600"/>
    <w:bookmarkStart w:name="z69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___________________________________________________________;</w:t>
      </w:r>
    </w:p>
    <w:bookmarkEnd w:id="601"/>
    <w:bookmarkStart w:name="z69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602"/>
    <w:bookmarkStart w:name="z69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603"/>
    <w:bookmarkStart w:name="z69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604"/>
    <w:bookmarkStart w:name="z69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605"/>
    <w:bookmarkStart w:name="z69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606"/>
    <w:bookmarkStart w:name="z69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607"/>
    <w:bookmarkStart w:name="z69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___________________________________;</w:t>
      </w:r>
    </w:p>
    <w:bookmarkEnd w:id="608"/>
    <w:bookmarkStart w:name="z69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609"/>
    <w:bookmarkStart w:name="z69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610"/>
    <w:bookmarkStart w:name="z70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611"/>
    <w:bookmarkStart w:name="z70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612"/>
    <w:bookmarkStart w:name="z70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613"/>
    <w:bookmarkStart w:name="z70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614"/>
    <w:bookmarkStart w:name="z70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615"/>
    <w:bookmarkStart w:name="z70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________________________.</w:t>
      </w:r>
    </w:p>
    <w:bookmarkEnd w:id="616"/>
    <w:bookmarkStart w:name="z70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клиентам:номер и дата</w:t>
      </w:r>
    </w:p>
    <w:bookmarkEnd w:id="617"/>
    <w:bookmarkStart w:name="z70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71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619"/>
    <w:bookmarkStart w:name="z71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20"/>
    <w:bookmarkStart w:name="z71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621"/>
    <w:bookmarkStart w:name="z71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622"/>
    <w:bookmarkStart w:name="z71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623"/>
    <w:bookmarkStart w:name="z71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624"/>
    <w:bookmarkStart w:name="z71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625"/>
    <w:bookmarkStart w:name="z71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626"/>
    <w:bookmarkStart w:name="z71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27"/>
    <w:bookmarkStart w:name="z71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628"/>
    <w:bookmarkStart w:name="z72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629"/>
    <w:bookmarkStart w:name="z72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630"/>
    <w:bookmarkStart w:name="z72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631"/>
    <w:bookmarkStart w:name="z72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632"/>
    <w:bookmarkStart w:name="z72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633"/>
    <w:bookmarkStart w:name="z72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634"/>
    <w:bookmarkStart w:name="z72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635"/>
    <w:bookmarkStart w:name="z72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</w:t>
      </w:r>
    </w:p>
    <w:bookmarkEnd w:id="636"/>
    <w:bookmarkStart w:name="z72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</w:t>
      </w:r>
    </w:p>
    <w:bookmarkEnd w:id="637"/>
    <w:bookmarkStart w:name="z72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638"/>
    <w:bookmarkStart w:name="z73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639"/>
    <w:bookmarkStart w:name="z73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640"/>
    <w:bookmarkStart w:name="z73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bookmarkEnd w:id="641"/>
    <w:bookmarkStart w:name="z73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 выдаваемые на объекты" или для приложений к лицензии с указанием</w:t>
      </w:r>
    </w:p>
    <w:bookmarkEnd w:id="642"/>
    <w:bookmarkStart w:name="z73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</w:t>
      </w:r>
    </w:p>
    <w:bookmarkEnd w:id="643"/>
    <w:bookmarkStart w:name="z73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bookmarkEnd w:id="644"/>
    <w:bookmarkStart w:name="z73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_______________________________________________________________</w:t>
      </w:r>
    </w:p>
    <w:bookmarkEnd w:id="645"/>
    <w:bookmarkStart w:name="z73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</w:t>
      </w:r>
    </w:p>
    <w:bookmarkEnd w:id="646"/>
    <w:bookmarkStart w:name="z73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647"/>
    <w:bookmarkStart w:name="z73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648"/>
    <w:bookmarkStart w:name="z74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649"/>
    <w:bookmarkStart w:name="z74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650"/>
    <w:bookmarkStart w:name="z74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651"/>
    <w:bookmarkStart w:name="z74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652"/>
    <w:bookmarkStart w:name="z74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653"/>
    <w:bookmarkStart w:name="z74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654"/>
    <w:bookmarkStart w:name="z74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655"/>
    <w:bookmarkStart w:name="z74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656"/>
    <w:bookmarkStart w:name="z74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57"/>
    <w:bookmarkStart w:name="z74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58"/>
    <w:bookmarkStart w:name="z75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659"/>
    <w:bookmarkStart w:name="z75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60"/>
    <w:bookmarkStart w:name="z75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61"/>
    <w:bookmarkStart w:name="z75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662"/>
    <w:bookmarkStart w:name="z75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63"/>
    <w:bookmarkStart w:name="z75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64"/>
    <w:bookmarkStart w:name="z75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665"/>
    <w:bookmarkStart w:name="z75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66"/>
    <w:bookmarkStart w:name="z75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667"/>
    <w:bookmarkStart w:name="z75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668"/>
    <w:bookmarkStart w:name="z76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6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