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ee33" w14:textId="dbfe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по инвестициям и развитию Республики Казахстан от 24 апреля 2015 года № 489 "Об утверждении Правил распределения полос частот, радиочастот, (радиочастотных каналов) для целей телерадиовещания"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15 января 2019 года № 10. Зарегистрирован в Министерстве юстиции Республики Казахстан 16 января 2019 года № 18196. Утратил силу приказом и.о. Министра культуры и информации РК от 20.08.2024 № 364-НҚ.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культуры и информации РК от 20.08.2024 </w:t>
      </w:r>
      <w:r>
        <w:rPr>
          <w:rFonts w:ascii="Times New Roman"/>
          <w:b w:val="false"/>
          <w:i w:val="false"/>
          <w:color w:val="ff0000"/>
          <w:sz w:val="28"/>
        </w:rPr>
        <w:t>№ 364-НҚ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20.08.2024).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18 января 2012 года "О телерадиовещании"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апреля 2015 года № 489 "Об утверждении Правил распределения полос частот, радиочастот (радиочастотных каналов) для целей телерадиовещания" (зарегистрирован в Реестре государственной регистрации нормативных правовых актов под № 11264, опубликован 2 июля 2015 года в информационно-правовой системе "Әділет") следующие изменения и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полос частот, радиочастот (радиочастотных каналов) для целей телерадиовещания, утвержденных указанным приказом: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Глава 1. Общие положения";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проведения конкурса";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"9-1. Претендент не допускается к участию в конкурсе, в случае несоответствия заявки, а также не представления перечня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представляются в адрес организатора в прошитом виде с пронумерованными страницами, и последняя страница заверяется его подписью и печатью (при наличии) в запечатанном конверте.";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приложению к настоящему приказу.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области средств массовой информации Министерства информации и коммуникаций Республики Казахстан в установленном законодательством порядке обеспечить: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и коммуникаций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2019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распределению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 частот, радиочастот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(радиочастотных каналов)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целей телерадиовещания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телерадиовещания</w:t>
            </w:r>
          </w:p>
        </w:tc>
      </w:tr>
    </w:tbl>
    <w:bookmarkStart w:name="z3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конкурсе по распределению полос частот, радиочастот (радиочастотных каналов) для целей телерадиовещания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сведения: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Полное наименование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лица/ фамилия, имя, отчество (при его наличии) физического лица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Юридический адрес: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Номера телефонов, факсов: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Планируемый к использованию номинал частоты в соответствии с конкурсным объявлением: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Мощность передающей станции в соответствии с конкурсным объявлением, Ватт: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Пункт установки передающей станции: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Наименование планируемого перечня ретранслируемых телеканалов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Гарантированный срок оказания услуг с момента получения права на вещание: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Планируемый охват населения теле-, радиоканалами: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первого руководителя/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предпринимателя</w:t>
      </w:r>
    </w:p>
    <w:bookmarkEnd w:id="43"/>
    <w:bookmarkStart w:name="z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 "___" ___________ 20___ год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