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b4ab" w14:textId="900b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Алмазное Алмазненского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Алмазненского сельского округа Чингирлауского района Западно-Казахстанской области от 12 марта 2018 года № 2. Зарегистрировано Департаментом юстиции Западно-Казахстанской области 26 марта 2018 года № 5099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 с учетом мнения населения села Алмазное и на основании заключения Западно-Казахстанской областной ономастической комиссии, аким Алмазненского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улицу "Школьная" – на улицу "Кенжайлау" в селе Алмазное Алмазненского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Алмазненского сельского округа (А.Баракбаева)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Алмазненского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