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5691" w14:textId="9655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2018 года № 33-2. Зарегистрировано Департаментом юстиции Западно-Казахстанской области 27 декабря 2018 года № 5478.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2018 года №21-2 "Об областном бюджете на 2019-2021 годы" (зарегистрированное в Реестре государственной регистрации нормативных правовых актов №5451),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4 629 985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324 568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16 926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12 515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4 275 976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4 564 614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49 120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94 687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45 567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16 251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- 16 251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94 687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138 167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27 229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 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 республиканском бюджете на 2019-2021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2019-2021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2019 год поступление целевых трансфертов и кредитов из республиканского бюджета в общей сумме 1 156 451 тысяча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436 591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19 159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149 572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29 164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8 215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58 914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535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10 353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2 207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 – 2 284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9 390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Алмазное Чингирлауского района –50 000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Ащысай Чингирлауского района – 84 605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от скважины Ашыктогай до села Жанакуш Чингирлауского района – 173 482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 – 27 293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 – 94 687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06.06.2019 </w:t>
      </w:r>
      <w:r>
        <w:rPr>
          <w:rFonts w:ascii="Times New Roman"/>
          <w:b w:val="false"/>
          <w:i w:val="false"/>
          <w:color w:val="00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Чингирлауского районного маслихата Западно-Казахстанской области от 10.10.2019 </w:t>
      </w:r>
      <w:r>
        <w:rPr>
          <w:rFonts w:ascii="Times New Roman"/>
          <w:b w:val="false"/>
          <w:i w:val="false"/>
          <w:color w:val="000000"/>
          <w:sz w:val="28"/>
        </w:rPr>
        <w:t>№ 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 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Учесть в районном бюджете на 2019 год поступление целевых трансфертов из национального фонда в общей сумме 89 069 тысяч тенге: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27 960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для реализации новых бизнес-идей для молодежи, малообеспеченным многодетным семьям, малообеспеченным трудоспособным инвалидам – 25 250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компетенциям и навыкам, востребованным на рынке труда – 35 859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Чингирлауского районного маслихата Западно-Казахстанской области от 10.10.2019 </w:t>
      </w:r>
      <w:r>
        <w:rPr>
          <w:rFonts w:ascii="Times New Roman"/>
          <w:b w:val="false"/>
          <w:i w:val="false"/>
          <w:color w:val="000000"/>
          <w:sz w:val="28"/>
        </w:rPr>
        <w:t>№ 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Чингирлауского районного маслихата Западно-Казахстанской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 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2019 год поступление целевых трансфертов из областного бюджета в общей сумме 610 475 тысяч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– 11 617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0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внедрения новой системы оплаты труда административных государственных служащих на основе факторно-бальной шкалы – 0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 улице Лукпана Клышева села Шынгырлау Чингирлауского района – 274 787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"Строительство водопровода в селе Шоктыбай Чингирлауского района" – 1 125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"Реконструкция водопровода в селе Ардак Чингирлауского района" – 883 тысячи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комплексов для школ района, в связи с переходом на обновленное содержание 1, 4, 9, 10 классов и предшкольной подготовки – 51 567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агентствам для устройства на работу 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по улице Тәуелсіздік села Шынгырлау Чингирлауского района – 55 113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села Шынгырлау Чингирлауского района – 145 037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от скважины Ашыктогай до села Жанакуш Чингирлауского района – 65 571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учителей в тренинге и подписания на портал "Виртуальная лаборатория" – 2 250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реализаций новых бизнес – идей – 2 525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Чингирлауского районного маслихата Западно-Казахстанской области от 26.03.2019 </w:t>
      </w:r>
      <w:r>
        <w:rPr>
          <w:rFonts w:ascii="Times New Roman"/>
          <w:b w:val="false"/>
          <w:i w:val="false"/>
          <w:color w:val="000000"/>
          <w:sz w:val="28"/>
        </w:rPr>
        <w:t>№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06.06.2019 </w:t>
      </w:r>
      <w:r>
        <w:rPr>
          <w:rFonts w:ascii="Times New Roman"/>
          <w:b w:val="false"/>
          <w:i w:val="false"/>
          <w:color w:val="00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10.10.2019 </w:t>
      </w:r>
      <w:r>
        <w:rPr>
          <w:rFonts w:ascii="Times New Roman"/>
          <w:b w:val="false"/>
          <w:i w:val="false"/>
          <w:color w:val="000000"/>
          <w:sz w:val="28"/>
        </w:rPr>
        <w:t>№ 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06.12.2019 </w:t>
      </w:r>
      <w:r>
        <w:rPr>
          <w:rFonts w:ascii="Times New Roman"/>
          <w:b w:val="false"/>
          <w:i w:val="false"/>
          <w:color w:val="000000"/>
          <w:sz w:val="28"/>
        </w:rPr>
        <w:t>№ 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2019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в размере 100 процентов;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в размере 100 процентов.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Установить на 2019 год размер субвенций, передаваемый из областного бюджета в районный бюджет в общей сумме 2 514 667 тысяч тенге.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Установить на 2019 год размер субвенций, передаваемый из районного бюджета в сельский бюджет в общей сумме 181 074 тысячи тенге.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района на 2019 год в размере 6 000 тысяч тенге: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2 000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4 000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 31 декабря 2019 года лимит долга местного исполнительного органа района составляет 412 786 тысяч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2019 года.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Настоящее решение вводится в действие с 1 января 2019 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 33-2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 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76"/>
        <w:gridCol w:w="564"/>
        <w:gridCol w:w="124"/>
        <w:gridCol w:w="726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4 629 985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4 275 976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4 564 614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1 847 651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1 593 016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 - культурного наследия и доступа к ним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737"/>
        <w:gridCol w:w="2439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313 943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1691"/>
        <w:gridCol w:w="1691"/>
        <w:gridCol w:w="2957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-16 251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138 167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2018 года №33-2 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2 824 372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2 824 372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 - культурного наследия и доступа к ним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333 580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2111"/>
        <w:gridCol w:w="2111"/>
        <w:gridCol w:w="3690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№33-2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 год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2 868 362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2 560 238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2 560 238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2 868 362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 - культурного наследия и доступа к ним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2111"/>
        <w:gridCol w:w="2111"/>
        <w:gridCol w:w="3690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№33-2 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 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