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0779" w14:textId="fdb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20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декабря 2018 года № 33-1. Зарегистрировано Департаментом юстиции Западно-Казахстанской области 26 декабря 2018 года № 5465. Утратило силу решением Чингирлауского районного маслихата Западно-Казахстанской области от 13 марта 2019 года № 37-2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13.03.2019 </w:t>
      </w:r>
      <w:r>
        <w:rPr>
          <w:rFonts w:ascii="Times New Roman"/>
          <w:b w:val="false"/>
          <w:i w:val="false"/>
          <w:color w:val="ff0000"/>
          <w:sz w:val="28"/>
        </w:rPr>
        <w:t>№ 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20 декабря 2017 года №17-2 "О районном бюджете на 2018-2020 годы" (зарегистрированное в Реестре государственной регистрации нормативных правовых актов №5015, опубликованное 10 января 2018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4 014 715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320 909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14 092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7 380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3 672 334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4 074 032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11 227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79 365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68 138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 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-70 544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70 544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79 365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33 633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24 812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Учесть в районном бюджете на 2018 год поступление целевых трансфертов и кредитов из республиканского бюджета в общей сумме 623 518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15 409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норм обеспечения инвалидов обязательными гигиеническими средствами – 1 822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расширение перечня технических вспомогательных средств – 963 тысячи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2018 год поступление целевых трансфертов из областного бюджета в общей сумме 679 639 тысяч тенге:";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 – 4 586 тысяч тенге;";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компьютеров в комплекте для школ района для обучения учеников по обновленной программе – 4 776 тысяч тенге;";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семнадцатый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открытие информационно-технологических классов районных школах – 2 955 тысяч тенге;";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благоустройство площади на пересечении улиц Лукпана Клышева и Абая Кунанбаева в селе Шынгырлау Чингирлауского района – 75 877 тысяч тенге;";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девятнадцатый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систем водоснабжение села Амангельды Чингирлауского района – 38 415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двадцатый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проведение комплексной вневедомственной государственной экспертизы по рабочему проекту "Строительство водопровода в селе Шоктыбай Чингирлауского района" – 0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первым, двадцать вторым, двадцать третьим, двадцать четвертым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водопровода села Ащысай Чингирлауского района – 53 952 тысячи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"Строительство водопровода в селе Шоктыбай Чингирлауского района" – 6 700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"Реконструкция водопровода в селе Ардак Чингирлауского района" – 5 164 тысячи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по улице Лукпана Клышева села Шынгырлау Чингирлауского района – 10 000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Руководитель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А.Камзаева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 декабря 2018 года № 33-1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декабря 2017 года № 17-2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050"/>
        <w:gridCol w:w="677"/>
        <w:gridCol w:w="148"/>
        <w:gridCol w:w="6259"/>
        <w:gridCol w:w="34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4 014 715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320 909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68 621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3 672 334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3 671 279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60"/>
        <w:gridCol w:w="1160"/>
        <w:gridCol w:w="5740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4 074 032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382 816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1 468 790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1 279 518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1 087 649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 - культурного наследия и доступа к ним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048"/>
        <w:gridCol w:w="1424"/>
        <w:gridCol w:w="1424"/>
        <w:gridCol w:w="4433"/>
        <w:gridCol w:w="2923"/>
      </w:tblGrid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293 315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293 315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164 855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68 138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712"/>
        <w:gridCol w:w="1712"/>
        <w:gridCol w:w="2994"/>
        <w:gridCol w:w="33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-70 544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33 633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