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f1e9" w14:textId="be3f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Чингирлаускому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4 декабря 2018 года № 212. Зарегистрировано Департаментом юстиции Западно-Казахстанской области 10 декабря 2018 года № 5423. Утратило силу постановлением акимата Чингирлауского района Западно-Казахстанской области от 24 апреля 2020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24.04.2020 </w:t>
      </w:r>
      <w:r>
        <w:rPr>
          <w:rFonts w:ascii="Times New Roman"/>
          <w:b w:val="false"/>
          <w:i w:val="false"/>
          <w:color w:val="ff0000"/>
          <w:sz w:val="28"/>
        </w:rPr>
        <w:t>№ 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Министерстве юстиции Республики Казахстан 28 июля 2016 года №14010)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Чингирлаускому району согласно приложения данного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23 февраля 2017 года № 31 "Об установлении квоты рабочих мест для инвалидов по Чингирлаускому району" (зарегистрированное в Реестре государственной регистрации нормативных правовых актов за № 4727, опубликованное 30 марта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Чингирлауского района (Т.Сагынгереев)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Е.Турмагамбетову.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декабря 2018 года №212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инвалидов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4"/>
        <w:gridCol w:w="4767"/>
        <w:gridCol w:w="1947"/>
        <w:gridCol w:w="2579"/>
        <w:gridCol w:w="1948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"Алмазненская средняя общеобразовательная школа сад" отдела образования Чингирлауского района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"Чингирлауская общеобразовательная школа" отдела образования Чингирлауского района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"Чиликская средняя общеобразовательная школа имени Лукпана Клышева" отдела образования Чингирлауского района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акимата Чингирлауского района "Чингирлаукомтехсервис"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"Чингирлауская центральная районная больница"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"Ащесайская средняя общеобразовательная школа сад" отдела образования Чингирлауского района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Чингирлауская районная центральная библиотека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"Лубенская средняя общеобразовательная школа имени Андрея Тихоненко" ГУ "Отдела образования Чингирлауского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"Чингирлауский районный центр досуга" ГУ "Чингирлауского районного отдела культуры, развитие языков и спорта"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Болашақ" КГУ Аппарата акима Чингирлауского сельского округа Чингирлауского района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