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d0f" w14:textId="0b8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31 октября 2018 года № 109. Зарегистрировано Департаментом юстиции Западно-Казахстанской области 16 ноября 2018 года № 5409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08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Шынгырлау и на основании заключения Западно-Казахстанской областной ономастической комиссии,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Новой улице села Шынгырлау Чингирлауского сельского округа Чингирлауского района присвоить наименование - улица "Астана".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(Тулепов Ж.М.)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Жумагазиев Г.Г.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