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0afb72" w14:textId="50afb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схемы пастбищеоборотов на основании геоботанического обследования пастбищ по Чингирлаускому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Чингирлауского района Западно-Казахстанской области от 9 октября 2018 года № 181. Зарегистрировано Департаментом юстиции Западно-Казахстанской области 7 ноября 2018 года № 5394. Утратило силу постановлением акимата Чингирлауского района Западно-Казахстанской области от 17 июня 2024 года № 67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Чингирлауского района Западно-Казахстанской области от 17.06.2024 </w:t>
      </w:r>
      <w:r>
        <w:rPr>
          <w:rFonts w:ascii="Times New Roman"/>
          <w:b w:val="false"/>
          <w:i w:val="false"/>
          <w:color w:val="ff0000"/>
          <w:sz w:val="28"/>
        </w:rPr>
        <w:t>№ 67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Земельным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20 июня 2003 года, Законами Республики Казахстан от 23 января 2001 года </w:t>
      </w:r>
      <w:r>
        <w:rPr>
          <w:rFonts w:ascii="Times New Roman"/>
          <w:b w:val="false"/>
          <w:i w:val="false"/>
          <w:color w:val="000000"/>
          <w:sz w:val="28"/>
        </w:rPr>
        <w:t>"О 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20 февраля 2017 года </w:t>
      </w:r>
      <w:r>
        <w:rPr>
          <w:rFonts w:ascii="Times New Roman"/>
          <w:b w:val="false"/>
          <w:i w:val="false"/>
          <w:color w:val="000000"/>
          <w:sz w:val="28"/>
        </w:rPr>
        <w:t>"О пастбищах"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Чингирлауского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Утвердить схему пастбищеоборотов на основании геоботанического обследования пастбищ по Чингирлаускому району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Руководителю аппарата акима района (Т.Сагынгереев) обеспечить государственную регистрацию данного постановления в органах юстиции, его официальное опубликование в Эталонном контрольном банке нормативных правовых актах Республики Казахстан и в средствах массовой информации.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Контроль за исполнением настоящего постановления возложить на заместителя акима района Г.Бейсена.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Настоящее постановление вводится в действие со дня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А.Есалиев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Чингирлауского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 октября 2018 года №181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 пастбищеоборотов на основании геоботанического обследования пастбищ по Чингирлаускому району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6"/>
    <w:p>
      <w:pPr>
        <w:spacing w:after="0"/>
        <w:ind w:left="0"/>
        <w:jc w:val="both"/>
      </w:pPr>
      <w:r>
        <w:drawing>
          <wp:inline distT="0" distB="0" distL="0" distR="0">
            <wp:extent cx="7810500" cy="797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797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граница района;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граница сельского округа;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земельные участки землепользователей по учету;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приемлемые схемы пастбищеоборотов;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внешние и внутренние границы площадей и пастбищ, в том числе сезонные, объектов пастбищной инфраструктуры;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доступ пастбищепользователей к водоисточникам (озерам, рекам, прудам, копаням, оросительным или обводнительным каналам, трубчатым или шахтным колодцам);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- схема перераспределения пастбищ для размещения поголовья сельскохозяйственных животных физических и (или) юридических лиц, у которых отсутствуют пастбища и перемещения его на предоставляемые пастбища;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- темно-каштановый.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Примечание: расшифровка аббревиатуры: 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с/о – сельский округ;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ГЛФ - государственный лесной фонд.</w:t>
      </w:r>
    </w:p>
    <w:bookmarkEnd w:id="1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