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ef09" w14:textId="ed7e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20 декабря 2017 года № 17-2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марта 2018 года № 21-2. Зарегистрировано Департаментом юстиции Западно-Казахстанской области 20 апреля 2018 года № 5171. Утратило силу решением Чингирлауского районного маслихата Западно-Казахстанской области от 13 марта 2019 года № 37-2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16 марта 2018 года №16-3 "О внесении изменений и дополнения в решение Западно-Казахстанского областного маслихата от 6 декабря 2017 года №15-2 "Об областном бюджете на 2018-2020 годы" (зарегистрированное в Реестре государственной регистрации нормативных правовых актов №5096),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 декабря 2017 года №17-2 "О районном бюджете на 2018-2020 годы" (зарегистрированное в Реестре государственной регистрации нормативных правовых актов №5015, опубликованное 10 января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доходы – 3 210 810 тысяч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274 627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3 500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2 931 983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3 253 681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27 673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79 365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51 692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 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- 70 544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70 544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79 365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33 633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24 812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2018 год поступление целевых трансфертов из областного бюджета в общей сумме 191 589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введением новых образовательных программ и перевыпуском новых учебников – 64 797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проектно-изыскательские работы по объекту "Реконструкция водопровода села Белогорка Чингирлауского района" – 9 346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комплексной вневедомственной экспертизы по рабочему проекту "Строительство водопровода в селе Алмазный Чингирлауского района" – 1 726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одиннадцатым, двенадцатым, тринадцатым, четырнадцатым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компьютеров в комплекте для школ района для обучения учеников по обновленной программе – 6 000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района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"Академия"" – 2 000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района – 19 800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топочной для пришкольного интерната и Чиликской средней общеобразовательной школы имени Лукпана Клышева села Шынгырлау Чингирлауского района – 14 183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Аксуат Чингирлауского района – 7 612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административного здания районного отдела ветеринарии Чингирлауского района – 7 062 тысячи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На 31 декабря 2018 года лимит долга местного исполнительного органа района составляет 456 266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марта 2018 года № 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3 210 810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2 931 983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2 931 983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60"/>
        <w:gridCol w:w="1160"/>
        <w:gridCol w:w="5740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3 253 681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1 198 874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51 692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712"/>
        <w:gridCol w:w="1712"/>
        <w:gridCol w:w="2994"/>
        <w:gridCol w:w="3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-70 544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