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32b9" w14:textId="2a23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Анката Анкатинского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Анкатинского сельского округа Теректинского района Западно-Казахстанской области от 14 июня 2018 года № 5. Зарегистрировано Департаментом юстиции Западно-Казахстанской области 20 июня 2018 года № 5253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Анката и на основании заключения Западно-Казахстанской областной ономастической комиссии, аким Анкатинского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1.Переименовать некоторые улицы села Анката Анкатинского сельского округа Теректинского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"Зеленая" - улица "Алаш";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"Пролетарская" – улица "Сырым батыр";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"Школьный переулок" – улица "Ыбырай Алтынсарин";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"Комсомольская" – улица "Аңқаты".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Анкатинского сельского округа (Исмурзиев Н.)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Анкатинского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Е.Молдахметов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